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67" w:type="dxa"/>
        <w:tblLook w:val="01E0" w:firstRow="1" w:lastRow="1" w:firstColumn="1" w:lastColumn="1" w:noHBand="0" w:noVBand="0"/>
      </w:tblPr>
      <w:tblGrid>
        <w:gridCol w:w="4395"/>
        <w:gridCol w:w="6095"/>
      </w:tblGrid>
      <w:tr w:rsidR="000813AE" w:rsidRPr="000813AE" w14:paraId="57DD70A0" w14:textId="77777777" w:rsidTr="00126BFB">
        <w:trPr>
          <w:trHeight w:val="1249"/>
        </w:trPr>
        <w:tc>
          <w:tcPr>
            <w:tcW w:w="4395" w:type="dxa"/>
          </w:tcPr>
          <w:p w14:paraId="2D30D31F" w14:textId="77777777" w:rsidR="00126BFB" w:rsidRPr="000813AE" w:rsidRDefault="00126BFB" w:rsidP="00126BFB">
            <w:pPr>
              <w:tabs>
                <w:tab w:val="left" w:pos="4320"/>
              </w:tabs>
              <w:jc w:val="center"/>
              <w:rPr>
                <w:color w:val="000000" w:themeColor="text1"/>
                <w:lang w:val="nb-NO"/>
              </w:rPr>
            </w:pPr>
            <w:r w:rsidRPr="000813AE">
              <w:rPr>
                <w:color w:val="000000" w:themeColor="text1"/>
                <w:lang w:val="nb-NO"/>
              </w:rPr>
              <w:t>UBND HUYỆN LÂM HÀ</w:t>
            </w:r>
          </w:p>
          <w:p w14:paraId="45200D99" w14:textId="6BDDEA6B" w:rsidR="00126BFB" w:rsidRPr="000813AE" w:rsidRDefault="00126BFB" w:rsidP="00126BFB">
            <w:pPr>
              <w:tabs>
                <w:tab w:val="left" w:pos="4320"/>
              </w:tabs>
              <w:jc w:val="center"/>
              <w:rPr>
                <w:b/>
                <w:color w:val="000000" w:themeColor="text1"/>
                <w:lang w:val="nb-NO"/>
              </w:rPr>
            </w:pPr>
            <w:r w:rsidRPr="000813AE">
              <w:rPr>
                <w:b/>
                <w:color w:val="000000" w:themeColor="text1"/>
                <w:lang w:val="nb-NO"/>
              </w:rPr>
              <w:t>TRƯỜNG T</w:t>
            </w:r>
            <w:r w:rsidR="003D642C" w:rsidRPr="000813AE">
              <w:rPr>
                <w:b/>
                <w:color w:val="000000" w:themeColor="text1"/>
                <w:lang w:val="nb-NO"/>
              </w:rPr>
              <w:t>H</w:t>
            </w:r>
            <w:r w:rsidR="003A7FDC" w:rsidRPr="000813AE">
              <w:rPr>
                <w:b/>
                <w:color w:val="000000" w:themeColor="text1"/>
                <w:lang w:val="nb-NO"/>
              </w:rPr>
              <w:t xml:space="preserve"> TÂN THANH 1</w:t>
            </w:r>
          </w:p>
          <w:p w14:paraId="79B68F67" w14:textId="77777777" w:rsidR="00126BFB" w:rsidRPr="000813AE" w:rsidRDefault="00126BFB" w:rsidP="00126BFB">
            <w:pPr>
              <w:tabs>
                <w:tab w:val="left" w:pos="4320"/>
              </w:tabs>
              <w:jc w:val="center"/>
              <w:rPr>
                <w:color w:val="000000" w:themeColor="text1"/>
                <w:lang w:val="nb-NO"/>
              </w:rPr>
            </w:pPr>
            <w:r w:rsidRPr="000813AE">
              <w:rPr>
                <w:noProof/>
                <w:color w:val="000000" w:themeColor="text1"/>
              </w:rPr>
              <mc:AlternateContent>
                <mc:Choice Requires="wps">
                  <w:drawing>
                    <wp:anchor distT="0" distB="0" distL="114300" distR="114300" simplePos="0" relativeHeight="251661312" behindDoc="0" locked="0" layoutInCell="1" allowOverlap="1" wp14:anchorId="27B5BD26" wp14:editId="02261EB2">
                      <wp:simplePos x="0" y="0"/>
                      <wp:positionH relativeFrom="column">
                        <wp:posOffset>605790</wp:posOffset>
                      </wp:positionH>
                      <wp:positionV relativeFrom="paragraph">
                        <wp:posOffset>13970</wp:posOffset>
                      </wp:positionV>
                      <wp:extent cx="1141095" cy="635"/>
                      <wp:effectExtent l="5715" t="13970" r="571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E342C4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1pt" to="137.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"/>
                  </w:pict>
                </mc:Fallback>
              </mc:AlternateContent>
            </w:r>
          </w:p>
          <w:p w14:paraId="6BA8670A" w14:textId="70052D8D" w:rsidR="00126BFB" w:rsidRPr="000813AE" w:rsidRDefault="00126BFB" w:rsidP="005A2354">
            <w:pPr>
              <w:tabs>
                <w:tab w:val="left" w:pos="4320"/>
              </w:tabs>
              <w:jc w:val="center"/>
              <w:rPr>
                <w:color w:val="000000" w:themeColor="text1"/>
                <w:lang w:val="nb-NO"/>
              </w:rPr>
            </w:pPr>
            <w:r w:rsidRPr="000813AE">
              <w:rPr>
                <w:color w:val="000000" w:themeColor="text1"/>
                <w:lang w:val="nb-NO"/>
              </w:rPr>
              <w:t>Số:</w:t>
            </w:r>
            <w:r w:rsidR="005A2354" w:rsidRPr="000813AE">
              <w:rPr>
                <w:color w:val="000000" w:themeColor="text1"/>
                <w:lang w:val="nb-NO"/>
              </w:rPr>
              <w:t xml:space="preserve"> </w:t>
            </w:r>
            <w:r w:rsidR="003D642C" w:rsidRPr="000813AE">
              <w:rPr>
                <w:color w:val="000000" w:themeColor="text1"/>
                <w:lang w:val="nb-NO"/>
              </w:rPr>
              <w:t xml:space="preserve">   </w:t>
            </w:r>
            <w:r w:rsidR="00226085" w:rsidRPr="000813AE">
              <w:rPr>
                <w:color w:val="000000" w:themeColor="text1"/>
                <w:lang w:val="nb-NO"/>
              </w:rPr>
              <w:t xml:space="preserve">   </w:t>
            </w:r>
            <w:r w:rsidR="003D642C" w:rsidRPr="000813AE">
              <w:rPr>
                <w:color w:val="000000" w:themeColor="text1"/>
                <w:lang w:val="nb-NO"/>
              </w:rPr>
              <w:t xml:space="preserve"> </w:t>
            </w:r>
            <w:r w:rsidRPr="000813AE">
              <w:rPr>
                <w:color w:val="000000" w:themeColor="text1"/>
                <w:lang w:val="nb-NO"/>
              </w:rPr>
              <w:t>/BC-</w:t>
            </w:r>
            <w:r w:rsidR="003A7FDC" w:rsidRPr="000813AE">
              <w:rPr>
                <w:color w:val="000000" w:themeColor="text1"/>
                <w:lang w:val="nb-NO"/>
              </w:rPr>
              <w:t>TT1</w:t>
            </w:r>
          </w:p>
        </w:tc>
        <w:tc>
          <w:tcPr>
            <w:tcW w:w="6095" w:type="dxa"/>
          </w:tcPr>
          <w:p w14:paraId="3685D7F4" w14:textId="77777777" w:rsidR="00126BFB" w:rsidRPr="000813AE" w:rsidRDefault="00126BFB" w:rsidP="00126BFB">
            <w:pPr>
              <w:jc w:val="center"/>
              <w:rPr>
                <w:b/>
                <w:color w:val="000000" w:themeColor="text1"/>
                <w:lang w:val="nb-NO"/>
              </w:rPr>
            </w:pPr>
            <w:r w:rsidRPr="000813AE">
              <w:rPr>
                <w:b/>
                <w:color w:val="000000" w:themeColor="text1"/>
                <w:lang w:val="nb-NO"/>
              </w:rPr>
              <w:t>CỘNG HÒA XÃ HỘI CHỦ NGHĨA VIỆT NAM</w:t>
            </w:r>
          </w:p>
          <w:p w14:paraId="47BA8614" w14:textId="77777777" w:rsidR="00126BFB" w:rsidRPr="000813AE" w:rsidRDefault="00126BFB" w:rsidP="00126BFB">
            <w:pPr>
              <w:tabs>
                <w:tab w:val="left" w:pos="5660"/>
              </w:tabs>
              <w:jc w:val="center"/>
              <w:rPr>
                <w:b/>
                <w:color w:val="000000" w:themeColor="text1"/>
                <w:lang w:val="nb-NO"/>
              </w:rPr>
            </w:pPr>
            <w:r w:rsidRPr="000813AE">
              <w:rPr>
                <w:b/>
                <w:color w:val="000000" w:themeColor="text1"/>
                <w:lang w:val="nb-NO"/>
              </w:rPr>
              <w:t>Độc lập - Tự do - Hạnh phúc</w:t>
            </w:r>
          </w:p>
          <w:p w14:paraId="59B69052" w14:textId="77777777" w:rsidR="00126BFB" w:rsidRPr="000813AE" w:rsidRDefault="00126BFB" w:rsidP="00126BFB">
            <w:pPr>
              <w:tabs>
                <w:tab w:val="left" w:pos="5660"/>
              </w:tabs>
              <w:jc w:val="center"/>
              <w:rPr>
                <w:color w:val="000000" w:themeColor="text1"/>
                <w:lang w:val="nb-NO"/>
              </w:rPr>
            </w:pPr>
            <w:r w:rsidRPr="000813AE">
              <w:rPr>
                <w:noProof/>
                <w:color w:val="000000" w:themeColor="text1"/>
              </w:rPr>
              <mc:AlternateContent>
                <mc:Choice Requires="wps">
                  <w:drawing>
                    <wp:anchor distT="0" distB="0" distL="114300" distR="114300" simplePos="0" relativeHeight="251662336" behindDoc="0" locked="0" layoutInCell="1" allowOverlap="1" wp14:anchorId="0B743582" wp14:editId="04358177">
                      <wp:simplePos x="0" y="0"/>
                      <wp:positionH relativeFrom="column">
                        <wp:posOffset>731520</wp:posOffset>
                      </wp:positionH>
                      <wp:positionV relativeFrom="paragraph">
                        <wp:posOffset>17780</wp:posOffset>
                      </wp:positionV>
                      <wp:extent cx="2057400" cy="0"/>
                      <wp:effectExtent l="7620"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1A2516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4pt" to="21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"/>
                  </w:pict>
                </mc:Fallback>
              </mc:AlternateContent>
            </w:r>
          </w:p>
          <w:p w14:paraId="4BCB7893" w14:textId="1E255CE2" w:rsidR="00126BFB" w:rsidRPr="000813AE" w:rsidRDefault="00126BFB" w:rsidP="00126BFB">
            <w:pPr>
              <w:tabs>
                <w:tab w:val="left" w:pos="5660"/>
              </w:tabs>
              <w:rPr>
                <w:i/>
                <w:color w:val="000000" w:themeColor="text1"/>
              </w:rPr>
            </w:pPr>
            <w:r w:rsidRPr="000813AE">
              <w:rPr>
                <w:i/>
                <w:color w:val="000000" w:themeColor="text1"/>
                <w:lang w:val="nb-NO"/>
              </w:rPr>
              <w:t xml:space="preserve">             </w:t>
            </w:r>
            <w:r w:rsidR="003A7FDC" w:rsidRPr="000813AE">
              <w:rPr>
                <w:i/>
                <w:color w:val="000000" w:themeColor="text1"/>
                <w:lang w:val="nb-NO"/>
              </w:rPr>
              <w:t>Tân Thanh</w:t>
            </w:r>
            <w:r w:rsidRPr="000813AE">
              <w:rPr>
                <w:i/>
                <w:color w:val="000000" w:themeColor="text1"/>
                <w:lang w:val="nb-NO"/>
              </w:rPr>
              <w:t xml:space="preserve">, ngày </w:t>
            </w:r>
            <w:r w:rsidR="00C47DA3" w:rsidRPr="000813AE">
              <w:rPr>
                <w:i/>
                <w:color w:val="000000" w:themeColor="text1"/>
                <w:lang w:val="nb-NO"/>
              </w:rPr>
              <w:t>31</w:t>
            </w:r>
            <w:r w:rsidRPr="000813AE">
              <w:rPr>
                <w:i/>
                <w:color w:val="000000" w:themeColor="text1"/>
                <w:lang w:val="nb-NO"/>
              </w:rPr>
              <w:t xml:space="preserve"> tháng </w:t>
            </w:r>
            <w:r w:rsidR="00C47DA3" w:rsidRPr="000813AE">
              <w:rPr>
                <w:i/>
                <w:color w:val="000000" w:themeColor="text1"/>
                <w:lang w:val="nb-NO"/>
              </w:rPr>
              <w:t>12</w:t>
            </w:r>
            <w:r w:rsidRPr="000813AE">
              <w:rPr>
                <w:i/>
                <w:color w:val="000000" w:themeColor="text1"/>
              </w:rPr>
              <w:t xml:space="preserve"> </w:t>
            </w:r>
            <w:r w:rsidRPr="000813AE">
              <w:rPr>
                <w:i/>
                <w:color w:val="000000" w:themeColor="text1"/>
                <w:lang w:val="nb-NO"/>
              </w:rPr>
              <w:t>năm 20</w:t>
            </w:r>
            <w:r w:rsidRPr="000813AE">
              <w:rPr>
                <w:i/>
                <w:color w:val="000000" w:themeColor="text1"/>
              </w:rPr>
              <w:t>24</w:t>
            </w:r>
          </w:p>
        </w:tc>
      </w:tr>
    </w:tbl>
    <w:p w14:paraId="65368011" w14:textId="77777777" w:rsidR="00126BFB" w:rsidRPr="000813AE" w:rsidRDefault="00126BFB" w:rsidP="00A04798">
      <w:pPr>
        <w:pStyle w:val="Vnbnnidung0"/>
        <w:spacing w:after="0" w:line="240" w:lineRule="auto"/>
        <w:ind w:firstLine="0"/>
        <w:jc w:val="center"/>
        <w:rPr>
          <w:b/>
          <w:bCs/>
          <w:color w:val="000000" w:themeColor="text1"/>
        </w:rPr>
      </w:pPr>
    </w:p>
    <w:p w14:paraId="76DBF320" w14:textId="77777777" w:rsidR="00BC502D" w:rsidRPr="000813AE" w:rsidRDefault="00BC502D" w:rsidP="00A04798">
      <w:pPr>
        <w:pStyle w:val="Vnbnnidung0"/>
        <w:spacing w:after="0" w:line="240" w:lineRule="auto"/>
        <w:ind w:firstLine="0"/>
        <w:jc w:val="center"/>
        <w:rPr>
          <w:color w:val="000000" w:themeColor="text1"/>
        </w:rPr>
      </w:pPr>
      <w:r w:rsidRPr="000813AE">
        <w:rPr>
          <w:b/>
          <w:bCs/>
          <w:color w:val="000000" w:themeColor="text1"/>
        </w:rPr>
        <w:t>BÁO CÁO THƯỜNG NIÊN</w:t>
      </w:r>
    </w:p>
    <w:p w14:paraId="6F0B027E" w14:textId="73026FE8" w:rsidR="00BC502D" w:rsidRPr="000813AE" w:rsidRDefault="00BC502D" w:rsidP="00A04798">
      <w:pPr>
        <w:pStyle w:val="Vnbnnidung0"/>
        <w:spacing w:after="0" w:line="240" w:lineRule="auto"/>
        <w:ind w:firstLine="0"/>
        <w:jc w:val="center"/>
        <w:rPr>
          <w:b/>
          <w:bCs/>
          <w:color w:val="000000" w:themeColor="text1"/>
        </w:rPr>
      </w:pPr>
      <w:r w:rsidRPr="000813AE">
        <w:rPr>
          <w:b/>
          <w:bCs/>
          <w:color w:val="000000" w:themeColor="text1"/>
        </w:rPr>
        <w:t>Năm</w:t>
      </w:r>
      <w:r w:rsidR="00315F6B" w:rsidRPr="000813AE">
        <w:rPr>
          <w:b/>
          <w:bCs/>
          <w:color w:val="000000" w:themeColor="text1"/>
        </w:rPr>
        <w:t xml:space="preserve"> </w:t>
      </w:r>
      <w:r w:rsidR="00C47DA3" w:rsidRPr="000813AE">
        <w:rPr>
          <w:b/>
          <w:bCs/>
          <w:color w:val="000000" w:themeColor="text1"/>
        </w:rPr>
        <w:t>2024</w:t>
      </w:r>
    </w:p>
    <w:p w14:paraId="146B7CF5" w14:textId="3F8C06B3" w:rsidR="00BC502D" w:rsidRPr="000813AE" w:rsidRDefault="00C47DA3" w:rsidP="00A04798">
      <w:pPr>
        <w:pStyle w:val="Vnbnnidung0"/>
        <w:spacing w:after="0" w:line="240" w:lineRule="auto"/>
        <w:ind w:firstLine="0"/>
        <w:jc w:val="both"/>
        <w:rPr>
          <w:color w:val="000000" w:themeColor="text1"/>
        </w:rPr>
      </w:pPr>
      <w:r w:rsidRPr="000813AE">
        <w:rPr>
          <w:noProof/>
          <w:color w:val="000000" w:themeColor="text1"/>
        </w:rPr>
        <mc:AlternateContent>
          <mc:Choice Requires="wps">
            <w:drawing>
              <wp:anchor distT="0" distB="0" distL="114300" distR="114300" simplePos="0" relativeHeight="251663360" behindDoc="0" locked="0" layoutInCell="1" allowOverlap="1" wp14:anchorId="13B47669" wp14:editId="14298136">
                <wp:simplePos x="0" y="0"/>
                <wp:positionH relativeFrom="margin">
                  <wp:align>center</wp:align>
                </wp:positionH>
                <wp:positionV relativeFrom="paragraph">
                  <wp:posOffset>5080</wp:posOffset>
                </wp:positionV>
                <wp:extent cx="541020" cy="15240"/>
                <wp:effectExtent l="0" t="0" r="30480" b="22860"/>
                <wp:wrapNone/>
                <wp:docPr id="4" name="Straight Connector 4"/>
                <wp:cNvGraphicFramePr/>
                <a:graphic xmlns:a="http://schemas.openxmlformats.org/drawingml/2006/main">
                  <a:graphicData uri="http://schemas.microsoft.com/office/word/2010/wordprocessingShape">
                    <wps:wsp>
                      <wps:cNvCnPr/>
                      <wps:spPr>
                        <a:xfrm flipV="1">
                          <a:off x="0" y="0"/>
                          <a:ext cx="5410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11D1F" id="Straight Connector 4"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pt" to="42.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" strokecolor="black [3200]" strokeweight=".5pt">
                <v:stroke joinstyle="miter"/>
                <w10:wrap anchorx="margin"/>
              </v:line>
            </w:pict>
          </mc:Fallback>
        </mc:AlternateContent>
      </w:r>
    </w:p>
    <w:p w14:paraId="7AA58D1B" w14:textId="77777777" w:rsidR="004767E9" w:rsidRPr="000813AE" w:rsidRDefault="00BC502D" w:rsidP="007E413D">
      <w:pPr>
        <w:pStyle w:val="Vnbnnidung0"/>
        <w:tabs>
          <w:tab w:val="left" w:pos="415"/>
        </w:tabs>
        <w:spacing w:before="120" w:line="240" w:lineRule="auto"/>
        <w:ind w:firstLine="720"/>
        <w:jc w:val="both"/>
        <w:rPr>
          <w:b/>
          <w:bCs/>
          <w:color w:val="000000" w:themeColor="text1"/>
        </w:rPr>
      </w:pPr>
      <w:bookmarkStart w:id="0" w:name="bookmark213"/>
      <w:bookmarkEnd w:id="0"/>
      <w:r w:rsidRPr="000813AE">
        <w:rPr>
          <w:b/>
          <w:bCs/>
          <w:color w:val="000000" w:themeColor="text1"/>
        </w:rPr>
        <w:t>I. THÔNG TIN CHUNG</w:t>
      </w:r>
    </w:p>
    <w:p w14:paraId="3C23374D" w14:textId="759B543F" w:rsidR="00EE3185" w:rsidRPr="000813AE" w:rsidRDefault="00CC2D51" w:rsidP="007E413D">
      <w:pPr>
        <w:widowControl/>
        <w:shd w:val="clear" w:color="auto" w:fill="FFFFFF"/>
        <w:spacing w:before="120" w:after="120"/>
        <w:ind w:firstLine="720"/>
        <w:jc w:val="both"/>
        <w:rPr>
          <w:rFonts w:eastAsia="Times New Roman"/>
          <w:color w:val="000000" w:themeColor="text1"/>
        </w:rPr>
      </w:pPr>
      <w:bookmarkStart w:id="1" w:name="bookmark214"/>
      <w:bookmarkEnd w:id="1"/>
      <w:r w:rsidRPr="000813AE">
        <w:rPr>
          <w:rFonts w:eastAsia="Times New Roman"/>
          <w:b/>
          <w:color w:val="000000" w:themeColor="text1"/>
        </w:rPr>
        <w:t>1.</w:t>
      </w:r>
      <w:r w:rsidR="00EE3185" w:rsidRPr="000813AE">
        <w:rPr>
          <w:rFonts w:eastAsia="Times New Roman"/>
          <w:b/>
          <w:color w:val="000000" w:themeColor="text1"/>
        </w:rPr>
        <w:t xml:space="preserve"> Tên cơ sở giáo dục:</w:t>
      </w:r>
      <w:r w:rsidR="00EE3185" w:rsidRPr="000813AE">
        <w:rPr>
          <w:rFonts w:eastAsia="Times New Roman"/>
          <w:color w:val="000000" w:themeColor="text1"/>
        </w:rPr>
        <w:t xml:space="preserve"> T</w:t>
      </w:r>
      <w:r w:rsidRPr="000813AE">
        <w:rPr>
          <w:rFonts w:eastAsia="Times New Roman"/>
          <w:color w:val="000000" w:themeColor="text1"/>
        </w:rPr>
        <w:t xml:space="preserve">rường </w:t>
      </w:r>
      <w:r w:rsidR="00EE3185" w:rsidRPr="000813AE">
        <w:rPr>
          <w:rFonts w:eastAsia="Times New Roman"/>
          <w:color w:val="000000" w:themeColor="text1"/>
        </w:rPr>
        <w:t xml:space="preserve">Tiểu học </w:t>
      </w:r>
      <w:r w:rsidR="003A7FDC" w:rsidRPr="000813AE">
        <w:rPr>
          <w:rFonts w:eastAsia="Times New Roman"/>
          <w:color w:val="000000" w:themeColor="text1"/>
        </w:rPr>
        <w:t>Tân Thanh 1</w:t>
      </w:r>
    </w:p>
    <w:p w14:paraId="2E0D4D6E" w14:textId="67892718" w:rsidR="00694428" w:rsidRPr="000813AE" w:rsidRDefault="003579FA" w:rsidP="007E413D">
      <w:pPr>
        <w:widowControl/>
        <w:shd w:val="clear" w:color="auto" w:fill="FFFFFF"/>
        <w:spacing w:before="120" w:after="120"/>
        <w:ind w:firstLine="720"/>
        <w:jc w:val="both"/>
        <w:rPr>
          <w:rFonts w:eastAsia="Times New Roman"/>
          <w:color w:val="000000" w:themeColor="text1"/>
        </w:rPr>
      </w:pPr>
      <w:r w:rsidRPr="000813AE">
        <w:rPr>
          <w:rFonts w:eastAsia="Times New Roman"/>
          <w:b/>
          <w:color w:val="000000" w:themeColor="text1"/>
        </w:rPr>
        <w:t>2. Địa chỉ trụ sở chính</w:t>
      </w:r>
      <w:r w:rsidR="00EE3185" w:rsidRPr="000813AE">
        <w:rPr>
          <w:rFonts w:eastAsia="Times New Roman"/>
          <w:b/>
          <w:color w:val="000000" w:themeColor="text1"/>
        </w:rPr>
        <w:t>:</w:t>
      </w:r>
      <w:r w:rsidR="00EE3185" w:rsidRPr="000813AE">
        <w:rPr>
          <w:rFonts w:eastAsia="Times New Roman"/>
          <w:color w:val="000000" w:themeColor="text1"/>
        </w:rPr>
        <w:t xml:space="preserve"> </w:t>
      </w:r>
      <w:bookmarkStart w:id="2" w:name="_Hlk197871332"/>
      <w:r w:rsidR="00EE3185" w:rsidRPr="000813AE">
        <w:rPr>
          <w:rFonts w:eastAsia="Times New Roman"/>
          <w:color w:val="000000" w:themeColor="text1"/>
        </w:rPr>
        <w:t xml:space="preserve">thôn </w:t>
      </w:r>
      <w:r w:rsidR="003A7FDC" w:rsidRPr="000813AE">
        <w:rPr>
          <w:rFonts w:eastAsia="Times New Roman"/>
          <w:color w:val="000000" w:themeColor="text1"/>
        </w:rPr>
        <w:t>Đông Thanh</w:t>
      </w:r>
      <w:r w:rsidR="00EE3185" w:rsidRPr="000813AE">
        <w:rPr>
          <w:rFonts w:eastAsia="Times New Roman"/>
          <w:color w:val="000000" w:themeColor="text1"/>
        </w:rPr>
        <w:t xml:space="preserve">, xã </w:t>
      </w:r>
      <w:r w:rsidR="003A7FDC" w:rsidRPr="000813AE">
        <w:rPr>
          <w:rFonts w:eastAsia="Times New Roman"/>
          <w:color w:val="000000" w:themeColor="text1"/>
        </w:rPr>
        <w:t>Tân Thanh</w:t>
      </w:r>
      <w:r w:rsidR="00EE3185" w:rsidRPr="000813AE">
        <w:rPr>
          <w:rFonts w:eastAsia="Times New Roman"/>
          <w:color w:val="000000" w:themeColor="text1"/>
        </w:rPr>
        <w:t>, huyện Lâm Hà, tỉnh Lâm Đồng</w:t>
      </w:r>
      <w:r w:rsidR="003A7FDC" w:rsidRPr="000813AE">
        <w:rPr>
          <w:rFonts w:eastAsia="Times New Roman"/>
          <w:color w:val="000000" w:themeColor="text1"/>
        </w:rPr>
        <w:t>.</w:t>
      </w:r>
      <w:r w:rsidRPr="000813AE">
        <w:rPr>
          <w:rFonts w:eastAsia="Times New Roman"/>
          <w:color w:val="000000" w:themeColor="text1"/>
        </w:rPr>
        <w:t xml:space="preserve"> </w:t>
      </w:r>
    </w:p>
    <w:p w14:paraId="4F60413D" w14:textId="70FD0FE9" w:rsidR="00694428" w:rsidRPr="000813AE" w:rsidRDefault="00694428" w:rsidP="007E413D">
      <w:pPr>
        <w:widowControl/>
        <w:shd w:val="clear" w:color="auto" w:fill="FFFFFF"/>
        <w:spacing w:before="120" w:after="120"/>
        <w:ind w:firstLine="720"/>
        <w:jc w:val="both"/>
        <w:rPr>
          <w:rFonts w:eastAsia="Times New Roman"/>
          <w:color w:val="000000" w:themeColor="text1"/>
        </w:rPr>
      </w:pPr>
      <w:r w:rsidRPr="000813AE">
        <w:rPr>
          <w:rFonts w:eastAsia="Times New Roman"/>
          <w:color w:val="000000" w:themeColor="text1"/>
        </w:rPr>
        <w:t xml:space="preserve">- Số </w:t>
      </w:r>
      <w:r w:rsidR="003579FA" w:rsidRPr="000813AE">
        <w:rPr>
          <w:rFonts w:eastAsia="Times New Roman"/>
          <w:color w:val="000000" w:themeColor="text1"/>
        </w:rPr>
        <w:t>điện thoại</w:t>
      </w:r>
      <w:r w:rsidR="00867827" w:rsidRPr="000813AE">
        <w:rPr>
          <w:rFonts w:eastAsia="Times New Roman"/>
          <w:color w:val="000000" w:themeColor="text1"/>
        </w:rPr>
        <w:t xml:space="preserve">: </w:t>
      </w:r>
      <w:r w:rsidR="003D642C" w:rsidRPr="000813AE">
        <w:rPr>
          <w:rFonts w:eastAsia="Times New Roman"/>
          <w:color w:val="000000" w:themeColor="text1"/>
        </w:rPr>
        <w:t>0</w:t>
      </w:r>
      <w:r w:rsidR="003A7FDC" w:rsidRPr="000813AE">
        <w:rPr>
          <w:rFonts w:eastAsia="Times New Roman"/>
          <w:color w:val="000000" w:themeColor="text1"/>
        </w:rPr>
        <w:t>978 545 929</w:t>
      </w:r>
    </w:p>
    <w:p w14:paraId="3AB3978E" w14:textId="2FF345C9" w:rsidR="00315F6B" w:rsidRPr="000813AE" w:rsidRDefault="00694428" w:rsidP="007E413D">
      <w:pPr>
        <w:widowControl/>
        <w:shd w:val="clear" w:color="auto" w:fill="FFFFFF"/>
        <w:spacing w:before="120" w:after="120"/>
        <w:ind w:firstLine="720"/>
        <w:jc w:val="both"/>
        <w:rPr>
          <w:rFonts w:eastAsia="Times New Roman"/>
          <w:color w:val="000000" w:themeColor="text1"/>
        </w:rPr>
      </w:pPr>
      <w:r w:rsidRPr="000813AE">
        <w:rPr>
          <w:rFonts w:eastAsia="Times New Roman"/>
          <w:color w:val="000000" w:themeColor="text1"/>
        </w:rPr>
        <w:t>- Địa chỉ thư điện tử:</w:t>
      </w:r>
      <w:r w:rsidRPr="000813AE">
        <w:rPr>
          <w:color w:val="000000" w:themeColor="text1"/>
        </w:rPr>
        <w:t xml:space="preserve"> </w:t>
      </w:r>
      <w:hyperlink r:id="rId8" w:history="1">
        <w:r w:rsidR="003A7FDC" w:rsidRPr="000813AE">
          <w:rPr>
            <w:rStyle w:val="Hyperlink"/>
            <w:rFonts w:eastAsia="Times New Roman"/>
            <w:color w:val="000000" w:themeColor="text1"/>
          </w:rPr>
          <w:t>c1tanthanh1.lamha@lamdong.edu.vn</w:t>
        </w:r>
      </w:hyperlink>
    </w:p>
    <w:bookmarkEnd w:id="2"/>
    <w:p w14:paraId="16C9E6A0" w14:textId="1CCE5753" w:rsidR="00694428" w:rsidRPr="000813AE" w:rsidRDefault="00315F6B" w:rsidP="007E413D">
      <w:pPr>
        <w:widowControl/>
        <w:shd w:val="clear" w:color="auto" w:fill="FFFFFF"/>
        <w:spacing w:before="120" w:after="120"/>
        <w:ind w:firstLine="720"/>
        <w:jc w:val="both"/>
        <w:rPr>
          <w:rFonts w:eastAsia="Times New Roman"/>
          <w:color w:val="000000" w:themeColor="text1"/>
        </w:rPr>
      </w:pPr>
      <w:r w:rsidRPr="000813AE">
        <w:rPr>
          <w:rFonts w:eastAsia="Times New Roman"/>
          <w:color w:val="000000" w:themeColor="text1"/>
        </w:rPr>
        <w:t>-</w:t>
      </w:r>
      <w:r w:rsidR="00450620" w:rsidRPr="000813AE">
        <w:rPr>
          <w:rFonts w:eastAsia="Times New Roman"/>
          <w:color w:val="000000" w:themeColor="text1"/>
        </w:rPr>
        <w:t xml:space="preserve"> </w:t>
      </w:r>
      <w:r w:rsidR="00694428" w:rsidRPr="000813AE">
        <w:rPr>
          <w:rFonts w:eastAsia="Times New Roman"/>
          <w:color w:val="000000" w:themeColor="text1"/>
        </w:rPr>
        <w:t xml:space="preserve">Cổng </w:t>
      </w:r>
      <w:r w:rsidR="003579FA" w:rsidRPr="000813AE">
        <w:rPr>
          <w:rFonts w:eastAsia="Times New Roman"/>
          <w:color w:val="000000" w:themeColor="text1"/>
        </w:rPr>
        <w:t>thông tin điện tử</w:t>
      </w:r>
      <w:r w:rsidR="00694428" w:rsidRPr="000813AE">
        <w:rPr>
          <w:rFonts w:eastAsia="Times New Roman"/>
          <w:color w:val="000000" w:themeColor="text1"/>
        </w:rPr>
        <w:t>: http://th</w:t>
      </w:r>
      <w:r w:rsidR="003A7FDC" w:rsidRPr="000813AE">
        <w:rPr>
          <w:rFonts w:eastAsia="Times New Roman"/>
          <w:color w:val="000000" w:themeColor="text1"/>
        </w:rPr>
        <w:t>tanthanh1lamha</w:t>
      </w:r>
      <w:r w:rsidR="007952BE" w:rsidRPr="000813AE">
        <w:rPr>
          <w:rFonts w:eastAsia="Times New Roman"/>
          <w:color w:val="000000" w:themeColor="text1"/>
        </w:rPr>
        <w:t>.lamdongtructuyen</w:t>
      </w:r>
      <w:r w:rsidR="00694428" w:rsidRPr="000813AE">
        <w:rPr>
          <w:rFonts w:eastAsia="Times New Roman"/>
          <w:color w:val="000000" w:themeColor="text1"/>
        </w:rPr>
        <w:t>.vn/</w:t>
      </w:r>
    </w:p>
    <w:p w14:paraId="5AA138E7" w14:textId="77777777" w:rsidR="003579FA" w:rsidRPr="000813AE" w:rsidRDefault="003579FA" w:rsidP="007E413D">
      <w:pPr>
        <w:widowControl/>
        <w:shd w:val="clear" w:color="auto" w:fill="FFFFFF"/>
        <w:spacing w:before="120" w:after="120"/>
        <w:ind w:firstLine="720"/>
        <w:jc w:val="both"/>
        <w:rPr>
          <w:rFonts w:eastAsia="Times New Roman"/>
          <w:color w:val="000000" w:themeColor="text1"/>
        </w:rPr>
      </w:pPr>
      <w:r w:rsidRPr="000813AE">
        <w:rPr>
          <w:rFonts w:eastAsia="Times New Roman"/>
          <w:b/>
          <w:color w:val="000000" w:themeColor="text1"/>
        </w:rPr>
        <w:t>3. Loại hình của cơ sở giáo dục</w:t>
      </w:r>
      <w:r w:rsidR="00694428" w:rsidRPr="000813AE">
        <w:rPr>
          <w:rFonts w:eastAsia="Times New Roman"/>
          <w:b/>
          <w:color w:val="000000" w:themeColor="text1"/>
        </w:rPr>
        <w:t>:</w:t>
      </w:r>
      <w:r w:rsidR="00694428" w:rsidRPr="000813AE">
        <w:rPr>
          <w:rFonts w:eastAsia="Times New Roman"/>
          <w:color w:val="000000" w:themeColor="text1"/>
        </w:rPr>
        <w:t xml:space="preserve"> Công lập</w:t>
      </w:r>
    </w:p>
    <w:p w14:paraId="7610D945" w14:textId="58EB6E18" w:rsidR="003579FA" w:rsidRPr="000813AE" w:rsidRDefault="003579FA" w:rsidP="007E413D">
      <w:pPr>
        <w:widowControl/>
        <w:shd w:val="clear" w:color="auto" w:fill="FFFFFF"/>
        <w:spacing w:before="120" w:after="120"/>
        <w:ind w:firstLine="720"/>
        <w:jc w:val="both"/>
        <w:rPr>
          <w:rFonts w:eastAsia="Times New Roman"/>
          <w:b/>
          <w:color w:val="000000" w:themeColor="text1"/>
        </w:rPr>
      </w:pPr>
      <w:r w:rsidRPr="000813AE">
        <w:rPr>
          <w:rFonts w:eastAsia="Times New Roman"/>
          <w:b/>
          <w:color w:val="000000" w:themeColor="text1"/>
        </w:rPr>
        <w:t>4. Sứ m</w:t>
      </w:r>
      <w:r w:rsidR="006610E5" w:rsidRPr="000813AE">
        <w:rPr>
          <w:rFonts w:eastAsia="Times New Roman"/>
          <w:b/>
          <w:color w:val="000000" w:themeColor="text1"/>
        </w:rPr>
        <w:t>ệnh</w:t>
      </w:r>
      <w:r w:rsidRPr="000813AE">
        <w:rPr>
          <w:rFonts w:eastAsia="Times New Roman"/>
          <w:b/>
          <w:color w:val="000000" w:themeColor="text1"/>
        </w:rPr>
        <w:t>, tầm nh</w:t>
      </w:r>
      <w:r w:rsidR="0048672A" w:rsidRPr="000813AE">
        <w:rPr>
          <w:rFonts w:eastAsia="Times New Roman"/>
          <w:b/>
          <w:color w:val="000000" w:themeColor="text1"/>
        </w:rPr>
        <w:t>ì</w:t>
      </w:r>
      <w:r w:rsidR="00126BFB" w:rsidRPr="000813AE">
        <w:rPr>
          <w:rFonts w:eastAsia="Times New Roman"/>
          <w:b/>
          <w:color w:val="000000" w:themeColor="text1"/>
        </w:rPr>
        <w:t xml:space="preserve">n, mục tiêu </w:t>
      </w:r>
    </w:p>
    <w:p w14:paraId="7F6C26B8" w14:textId="1D65F714" w:rsidR="009A3641" w:rsidRPr="000813AE" w:rsidRDefault="00867827" w:rsidP="007E413D">
      <w:pPr>
        <w:spacing w:before="120" w:after="120"/>
        <w:ind w:firstLine="709"/>
        <w:jc w:val="both"/>
        <w:rPr>
          <w:b/>
          <w:bCs/>
          <w:noProof/>
          <w:color w:val="000000" w:themeColor="text1"/>
          <w:lang w:val="de-DE"/>
        </w:rPr>
      </w:pPr>
      <w:r w:rsidRPr="000813AE">
        <w:rPr>
          <w:b/>
          <w:bCs/>
          <w:noProof/>
          <w:color w:val="000000" w:themeColor="text1"/>
          <w:lang w:val="de-DE"/>
        </w:rPr>
        <w:t>4.1. Sứ m</w:t>
      </w:r>
      <w:r w:rsidR="006610E5" w:rsidRPr="000813AE">
        <w:rPr>
          <w:b/>
          <w:bCs/>
          <w:noProof/>
          <w:color w:val="000000" w:themeColor="text1"/>
          <w:lang w:val="de-DE"/>
        </w:rPr>
        <w:t>ệnh</w:t>
      </w:r>
    </w:p>
    <w:p w14:paraId="7D733126" w14:textId="77777777" w:rsidR="006610E5" w:rsidRPr="000813AE" w:rsidRDefault="006610E5" w:rsidP="006610E5">
      <w:pPr>
        <w:spacing w:line="360" w:lineRule="auto"/>
        <w:ind w:firstLine="709"/>
        <w:jc w:val="both"/>
        <w:rPr>
          <w:bCs/>
          <w:noProof/>
          <w:color w:val="000000" w:themeColor="text1"/>
          <w:sz w:val="26"/>
          <w:szCs w:val="26"/>
        </w:rPr>
      </w:pPr>
      <w:bookmarkStart w:id="3" w:name="_Hlk52719550"/>
      <w:r w:rsidRPr="000813AE">
        <w:rPr>
          <w:bCs/>
          <w:noProof/>
          <w:color w:val="000000" w:themeColor="text1"/>
          <w:sz w:val="26"/>
          <w:szCs w:val="26"/>
        </w:rPr>
        <w:t>Xây dựng nhà trường trở thành môi trường học tập nề nếp, kỷ cương, có chất lượng giáo dục cao để mỗi học sinh đều có cơ hội, điều kiện phát triển năng lực và tư duy sáng tạo</w:t>
      </w:r>
      <w:bookmarkEnd w:id="3"/>
      <w:r w:rsidRPr="000813AE">
        <w:rPr>
          <w:bCs/>
          <w:noProof/>
          <w:color w:val="000000" w:themeColor="text1"/>
          <w:sz w:val="26"/>
          <w:szCs w:val="26"/>
        </w:rPr>
        <w:t>.</w:t>
      </w:r>
    </w:p>
    <w:p w14:paraId="08F91BC8" w14:textId="2CC0D9E0" w:rsidR="009A3641" w:rsidRPr="000813AE" w:rsidRDefault="00867827" w:rsidP="006610E5">
      <w:pPr>
        <w:spacing w:line="360" w:lineRule="auto"/>
        <w:ind w:firstLine="709"/>
        <w:jc w:val="both"/>
        <w:rPr>
          <w:bCs/>
          <w:noProof/>
          <w:color w:val="000000" w:themeColor="text1"/>
          <w:sz w:val="26"/>
          <w:szCs w:val="26"/>
        </w:rPr>
      </w:pPr>
      <w:r w:rsidRPr="000813AE">
        <w:rPr>
          <w:b/>
          <w:bCs/>
          <w:noProof/>
          <w:color w:val="000000" w:themeColor="text1"/>
          <w:lang w:val="de-DE"/>
        </w:rPr>
        <w:t>4.2. Tầm nhìn</w:t>
      </w:r>
    </w:p>
    <w:p w14:paraId="527A6F1C" w14:textId="207D8358" w:rsidR="006610E5" w:rsidRPr="000813AE" w:rsidRDefault="006610E5" w:rsidP="006610E5">
      <w:pPr>
        <w:spacing w:line="360" w:lineRule="auto"/>
        <w:ind w:firstLine="709"/>
        <w:jc w:val="both"/>
        <w:rPr>
          <w:bCs/>
          <w:noProof/>
          <w:color w:val="000000" w:themeColor="text1"/>
          <w:sz w:val="26"/>
          <w:szCs w:val="26"/>
        </w:rPr>
      </w:pPr>
      <w:r w:rsidRPr="000813AE">
        <w:rPr>
          <w:bCs/>
          <w:noProof/>
          <w:color w:val="000000" w:themeColor="text1"/>
          <w:sz w:val="26"/>
          <w:szCs w:val="26"/>
        </w:rPr>
        <w:t>Trở thành trường có chất lượng cao; là trung tâm văn hoá giáo dục của địa phương; là địa chỉ tin cậy để phụ huynh gửi gắm con em mình; nơi giáo viên và học sinh luôn năng động sáng tạo và vươn tới thành công.</w:t>
      </w:r>
    </w:p>
    <w:p w14:paraId="6B8DD744" w14:textId="473189A6" w:rsidR="00867827" w:rsidRPr="000813AE" w:rsidRDefault="00867827" w:rsidP="000C49AE">
      <w:pPr>
        <w:spacing w:before="120" w:after="120"/>
        <w:ind w:firstLine="709"/>
        <w:jc w:val="both"/>
        <w:rPr>
          <w:b/>
          <w:color w:val="000000" w:themeColor="text1"/>
          <w:shd w:val="clear" w:color="auto" w:fill="FFFFFF"/>
          <w:lang w:val="nl-NL"/>
        </w:rPr>
      </w:pPr>
      <w:r w:rsidRPr="000813AE">
        <w:rPr>
          <w:b/>
          <w:color w:val="000000" w:themeColor="text1"/>
          <w:shd w:val="clear" w:color="auto" w:fill="FFFFFF"/>
          <w:lang w:val="nl-NL"/>
        </w:rPr>
        <w:t>4.3. Mục tiêu</w:t>
      </w:r>
    </w:p>
    <w:p w14:paraId="3B884A08" w14:textId="701FCCFE" w:rsidR="008C5B3D" w:rsidRPr="000813AE" w:rsidRDefault="008C5B3D" w:rsidP="008C5B3D">
      <w:pPr>
        <w:tabs>
          <w:tab w:val="left" w:pos="567"/>
        </w:tabs>
        <w:spacing w:before="120" w:after="120"/>
        <w:ind w:firstLine="709"/>
        <w:jc w:val="both"/>
        <w:rPr>
          <w:b/>
          <w:color w:val="000000" w:themeColor="text1"/>
        </w:rPr>
      </w:pPr>
      <w:r w:rsidRPr="000813AE">
        <w:rPr>
          <w:color w:val="000000" w:themeColor="text1"/>
          <w:shd w:val="clear" w:color="auto" w:fill="FFFFFF"/>
          <w:lang w:val="nl-NL"/>
        </w:rPr>
        <w:t xml:space="preserve">1. </w:t>
      </w:r>
      <w:r w:rsidRPr="000813AE">
        <w:rPr>
          <w:color w:val="000000" w:themeColor="text1"/>
          <w:spacing w:val="-3"/>
        </w:rPr>
        <w:t xml:space="preserve">Tổ </w:t>
      </w:r>
      <w:r w:rsidRPr="000813AE">
        <w:rPr>
          <w:color w:val="000000" w:themeColor="text1"/>
          <w:spacing w:val="-4"/>
        </w:rPr>
        <w:t xml:space="preserve">chức </w:t>
      </w:r>
      <w:r w:rsidRPr="000813AE">
        <w:rPr>
          <w:color w:val="000000" w:themeColor="text1"/>
        </w:rPr>
        <w:t xml:space="preserve">triển khai nhiệm vụ </w:t>
      </w:r>
      <w:r w:rsidR="00C47DA3" w:rsidRPr="000813AE">
        <w:rPr>
          <w:color w:val="000000" w:themeColor="text1"/>
        </w:rPr>
        <w:t xml:space="preserve">giáo dục </w:t>
      </w:r>
      <w:r w:rsidRPr="000813AE">
        <w:rPr>
          <w:color w:val="000000" w:themeColor="text1"/>
        </w:rPr>
        <w:t>năm 2024 bảo đảm an toàn trường học; chủ động, linh hoạt thực hiện kế hoạch năm học.</w:t>
      </w:r>
    </w:p>
    <w:p w14:paraId="768CF855" w14:textId="77777777" w:rsidR="008C5B3D" w:rsidRPr="000813AE" w:rsidRDefault="008C5B3D" w:rsidP="008C5B3D">
      <w:pPr>
        <w:tabs>
          <w:tab w:val="left" w:pos="709"/>
        </w:tabs>
        <w:spacing w:before="120" w:after="120"/>
        <w:ind w:firstLine="709"/>
        <w:jc w:val="both"/>
        <w:rPr>
          <w:b/>
          <w:color w:val="000000" w:themeColor="text1"/>
        </w:rPr>
      </w:pPr>
      <w:r w:rsidRPr="000813AE">
        <w:rPr>
          <w:color w:val="000000" w:themeColor="text1"/>
        </w:rPr>
        <w:tab/>
        <w:t>2.</w:t>
      </w:r>
      <w:r w:rsidRPr="000813AE">
        <w:rPr>
          <w:b/>
          <w:color w:val="000000" w:themeColor="text1"/>
        </w:rPr>
        <w:t xml:space="preserve"> </w:t>
      </w:r>
      <w:r w:rsidRPr="000813AE">
        <w:rPr>
          <w:color w:val="000000" w:themeColor="text1"/>
        </w:rPr>
        <w:t>Thực hiện bảo đảm chất lượng Chương trình giáo dục phổ thông cấp tiểu học ban hành kèm theo Thông tư số 32/2018/TT-B</w:t>
      </w:r>
      <w:r w:rsidRPr="000813AE">
        <w:rPr>
          <w:color w:val="000000" w:themeColor="text1"/>
          <w:w w:val="115"/>
        </w:rPr>
        <w:t>GD</w:t>
      </w:r>
      <w:r w:rsidRPr="000813AE">
        <w:rPr>
          <w:color w:val="000000" w:themeColor="text1"/>
        </w:rPr>
        <w:t>ĐT, ngày 26/12/2018</w:t>
      </w:r>
      <w:r w:rsidRPr="000813AE">
        <w:rPr>
          <w:color w:val="000000" w:themeColor="text1"/>
          <w:spacing w:val="28"/>
        </w:rPr>
        <w:t xml:space="preserve"> </w:t>
      </w:r>
      <w:r w:rsidRPr="000813AE">
        <w:rPr>
          <w:color w:val="000000" w:themeColor="text1"/>
        </w:rPr>
        <w:t xml:space="preserve">của Bộ </w:t>
      </w:r>
      <w:r w:rsidRPr="000813AE">
        <w:rPr>
          <w:color w:val="000000" w:themeColor="text1"/>
          <w:w w:val="105"/>
        </w:rPr>
        <w:t>trưởng Bộ GDĐT (Chương</w:t>
      </w:r>
      <w:r w:rsidRPr="000813AE">
        <w:rPr>
          <w:color w:val="000000" w:themeColor="text1"/>
          <w:spacing w:val="-17"/>
          <w:w w:val="105"/>
        </w:rPr>
        <w:t xml:space="preserve"> </w:t>
      </w:r>
      <w:r w:rsidRPr="000813AE">
        <w:rPr>
          <w:color w:val="000000" w:themeColor="text1"/>
          <w:w w:val="105"/>
        </w:rPr>
        <w:t>trình</w:t>
      </w:r>
      <w:r w:rsidRPr="000813AE">
        <w:rPr>
          <w:color w:val="000000" w:themeColor="text1"/>
          <w:spacing w:val="-18"/>
          <w:w w:val="105"/>
        </w:rPr>
        <w:t xml:space="preserve"> </w:t>
      </w:r>
      <w:r w:rsidRPr="000813AE">
        <w:rPr>
          <w:color w:val="000000" w:themeColor="text1"/>
          <w:w w:val="105"/>
        </w:rPr>
        <w:t>giáo</w:t>
      </w:r>
      <w:r w:rsidRPr="000813AE">
        <w:rPr>
          <w:color w:val="000000" w:themeColor="text1"/>
          <w:spacing w:val="-18"/>
          <w:w w:val="105"/>
        </w:rPr>
        <w:t xml:space="preserve"> </w:t>
      </w:r>
      <w:r w:rsidRPr="000813AE">
        <w:rPr>
          <w:color w:val="000000" w:themeColor="text1"/>
          <w:w w:val="105"/>
        </w:rPr>
        <w:t>dục</w:t>
      </w:r>
      <w:r w:rsidRPr="000813AE">
        <w:rPr>
          <w:color w:val="000000" w:themeColor="text1"/>
          <w:spacing w:val="-18"/>
          <w:w w:val="105"/>
        </w:rPr>
        <w:t xml:space="preserve"> </w:t>
      </w:r>
      <w:r w:rsidRPr="000813AE">
        <w:rPr>
          <w:color w:val="000000" w:themeColor="text1"/>
          <w:w w:val="105"/>
        </w:rPr>
        <w:t>phổ</w:t>
      </w:r>
      <w:r w:rsidRPr="000813AE">
        <w:rPr>
          <w:color w:val="000000" w:themeColor="text1"/>
          <w:spacing w:val="-17"/>
          <w:w w:val="105"/>
        </w:rPr>
        <w:t xml:space="preserve"> </w:t>
      </w:r>
      <w:r w:rsidRPr="000813AE">
        <w:rPr>
          <w:color w:val="000000" w:themeColor="text1"/>
          <w:w w:val="105"/>
        </w:rPr>
        <w:t>thông</w:t>
      </w:r>
      <w:r w:rsidRPr="000813AE">
        <w:rPr>
          <w:color w:val="000000" w:themeColor="text1"/>
          <w:spacing w:val="-18"/>
          <w:w w:val="105"/>
        </w:rPr>
        <w:t xml:space="preserve"> </w:t>
      </w:r>
      <w:r w:rsidRPr="000813AE">
        <w:rPr>
          <w:color w:val="000000" w:themeColor="text1"/>
          <w:w w:val="105"/>
        </w:rPr>
        <w:t>2018)</w:t>
      </w:r>
      <w:r w:rsidRPr="000813AE">
        <w:rPr>
          <w:color w:val="000000" w:themeColor="text1"/>
          <w:spacing w:val="-18"/>
          <w:w w:val="105"/>
        </w:rPr>
        <w:t xml:space="preserve"> </w:t>
      </w:r>
      <w:r w:rsidRPr="000813AE">
        <w:rPr>
          <w:color w:val="000000" w:themeColor="text1"/>
          <w:w w:val="105"/>
        </w:rPr>
        <w:t>đối</w:t>
      </w:r>
      <w:r w:rsidRPr="000813AE">
        <w:rPr>
          <w:color w:val="000000" w:themeColor="text1"/>
          <w:spacing w:val="-18"/>
          <w:w w:val="105"/>
        </w:rPr>
        <w:t xml:space="preserve"> </w:t>
      </w:r>
      <w:r w:rsidRPr="000813AE">
        <w:rPr>
          <w:color w:val="000000" w:themeColor="text1"/>
          <w:w w:val="105"/>
        </w:rPr>
        <w:t>với</w:t>
      </w:r>
      <w:r w:rsidRPr="000813AE">
        <w:rPr>
          <w:color w:val="000000" w:themeColor="text1"/>
          <w:spacing w:val="-18"/>
          <w:w w:val="105"/>
        </w:rPr>
        <w:t xml:space="preserve"> </w:t>
      </w:r>
      <w:r w:rsidRPr="000813AE">
        <w:rPr>
          <w:color w:val="000000" w:themeColor="text1"/>
          <w:w w:val="105"/>
        </w:rPr>
        <w:t>lớp</w:t>
      </w:r>
      <w:r w:rsidRPr="000813AE">
        <w:rPr>
          <w:color w:val="000000" w:themeColor="text1"/>
          <w:spacing w:val="-17"/>
          <w:w w:val="105"/>
        </w:rPr>
        <w:t xml:space="preserve"> </w:t>
      </w:r>
      <w:r w:rsidRPr="000813AE">
        <w:rPr>
          <w:color w:val="000000" w:themeColor="text1"/>
          <w:w w:val="105"/>
        </w:rPr>
        <w:t>1,</w:t>
      </w:r>
      <w:r w:rsidRPr="000813AE">
        <w:rPr>
          <w:color w:val="000000" w:themeColor="text1"/>
          <w:spacing w:val="-18"/>
          <w:w w:val="105"/>
        </w:rPr>
        <w:t xml:space="preserve"> lớp </w:t>
      </w:r>
      <w:r w:rsidRPr="000813AE">
        <w:rPr>
          <w:color w:val="000000" w:themeColor="text1"/>
          <w:w w:val="105"/>
        </w:rPr>
        <w:t>2,</w:t>
      </w:r>
      <w:r w:rsidRPr="000813AE">
        <w:rPr>
          <w:color w:val="000000" w:themeColor="text1"/>
          <w:spacing w:val="-14"/>
          <w:w w:val="105"/>
        </w:rPr>
        <w:t xml:space="preserve"> lớp </w:t>
      </w:r>
      <w:r w:rsidRPr="000813AE">
        <w:rPr>
          <w:color w:val="000000" w:themeColor="text1"/>
          <w:w w:val="105"/>
        </w:rPr>
        <w:t>3, lớp 4</w:t>
      </w:r>
      <w:r w:rsidRPr="000813AE">
        <w:rPr>
          <w:color w:val="000000" w:themeColor="text1"/>
          <w:spacing w:val="-14"/>
          <w:w w:val="105"/>
        </w:rPr>
        <w:t xml:space="preserve"> </w:t>
      </w:r>
      <w:r w:rsidRPr="000813AE">
        <w:rPr>
          <w:color w:val="000000" w:themeColor="text1"/>
          <w:w w:val="105"/>
        </w:rPr>
        <w:t>và</w:t>
      </w:r>
      <w:r w:rsidRPr="000813AE">
        <w:rPr>
          <w:color w:val="000000" w:themeColor="text1"/>
          <w:spacing w:val="-12"/>
          <w:w w:val="105"/>
        </w:rPr>
        <w:t xml:space="preserve"> </w:t>
      </w:r>
      <w:r w:rsidRPr="000813AE">
        <w:rPr>
          <w:color w:val="000000" w:themeColor="text1"/>
          <w:w w:val="105"/>
        </w:rPr>
        <w:t>Chương</w:t>
      </w:r>
      <w:r w:rsidRPr="000813AE">
        <w:rPr>
          <w:color w:val="000000" w:themeColor="text1"/>
          <w:spacing w:val="-14"/>
          <w:w w:val="105"/>
        </w:rPr>
        <w:t xml:space="preserve"> </w:t>
      </w:r>
      <w:r w:rsidRPr="000813AE">
        <w:rPr>
          <w:color w:val="000000" w:themeColor="text1"/>
          <w:w w:val="105"/>
        </w:rPr>
        <w:t>trình</w:t>
      </w:r>
      <w:r w:rsidRPr="000813AE">
        <w:rPr>
          <w:color w:val="000000" w:themeColor="text1"/>
          <w:spacing w:val="-14"/>
          <w:w w:val="105"/>
        </w:rPr>
        <w:t xml:space="preserve"> </w:t>
      </w:r>
      <w:r w:rsidRPr="000813AE">
        <w:rPr>
          <w:color w:val="000000" w:themeColor="text1"/>
          <w:w w:val="105"/>
        </w:rPr>
        <w:t>giáo</w:t>
      </w:r>
      <w:r w:rsidRPr="000813AE">
        <w:rPr>
          <w:color w:val="000000" w:themeColor="text1"/>
          <w:spacing w:val="-14"/>
          <w:w w:val="105"/>
        </w:rPr>
        <w:t xml:space="preserve"> </w:t>
      </w:r>
      <w:r w:rsidRPr="000813AE">
        <w:rPr>
          <w:color w:val="000000" w:themeColor="text1"/>
          <w:w w:val="105"/>
        </w:rPr>
        <w:t>dục</w:t>
      </w:r>
      <w:r w:rsidRPr="000813AE">
        <w:rPr>
          <w:color w:val="000000" w:themeColor="text1"/>
          <w:spacing w:val="-14"/>
          <w:w w:val="105"/>
        </w:rPr>
        <w:t xml:space="preserve"> </w:t>
      </w:r>
      <w:r w:rsidRPr="000813AE">
        <w:rPr>
          <w:color w:val="000000" w:themeColor="text1"/>
          <w:w w:val="105"/>
        </w:rPr>
        <w:t>phổ</w:t>
      </w:r>
      <w:r w:rsidRPr="000813AE">
        <w:rPr>
          <w:color w:val="000000" w:themeColor="text1"/>
          <w:spacing w:val="-14"/>
          <w:w w:val="105"/>
        </w:rPr>
        <w:t xml:space="preserve"> </w:t>
      </w:r>
      <w:r w:rsidRPr="000813AE">
        <w:rPr>
          <w:color w:val="000000" w:themeColor="text1"/>
          <w:w w:val="105"/>
        </w:rPr>
        <w:t>thông</w:t>
      </w:r>
      <w:r w:rsidRPr="000813AE">
        <w:rPr>
          <w:color w:val="000000" w:themeColor="text1"/>
          <w:spacing w:val="-12"/>
          <w:w w:val="105"/>
        </w:rPr>
        <w:t xml:space="preserve"> </w:t>
      </w:r>
      <w:r w:rsidRPr="000813AE">
        <w:rPr>
          <w:color w:val="000000" w:themeColor="text1"/>
          <w:w w:val="105"/>
        </w:rPr>
        <w:t>cấp</w:t>
      </w:r>
      <w:r w:rsidRPr="000813AE">
        <w:rPr>
          <w:color w:val="000000" w:themeColor="text1"/>
          <w:spacing w:val="-14"/>
          <w:w w:val="105"/>
        </w:rPr>
        <w:t xml:space="preserve"> </w:t>
      </w:r>
      <w:r w:rsidRPr="000813AE">
        <w:rPr>
          <w:color w:val="000000" w:themeColor="text1"/>
          <w:w w:val="105"/>
        </w:rPr>
        <w:t>tiểu</w:t>
      </w:r>
      <w:r w:rsidRPr="000813AE">
        <w:rPr>
          <w:color w:val="000000" w:themeColor="text1"/>
          <w:spacing w:val="-14"/>
          <w:w w:val="105"/>
        </w:rPr>
        <w:t xml:space="preserve"> </w:t>
      </w:r>
      <w:r w:rsidRPr="000813AE">
        <w:rPr>
          <w:color w:val="000000" w:themeColor="text1"/>
          <w:w w:val="105"/>
        </w:rPr>
        <w:t>học</w:t>
      </w:r>
      <w:r w:rsidRPr="000813AE">
        <w:rPr>
          <w:color w:val="000000" w:themeColor="text1"/>
          <w:spacing w:val="-14"/>
          <w:w w:val="105"/>
        </w:rPr>
        <w:t xml:space="preserve"> </w:t>
      </w:r>
      <w:r w:rsidRPr="000813AE">
        <w:rPr>
          <w:color w:val="000000" w:themeColor="text1"/>
          <w:w w:val="105"/>
        </w:rPr>
        <w:t>ban</w:t>
      </w:r>
      <w:r w:rsidRPr="000813AE">
        <w:rPr>
          <w:color w:val="000000" w:themeColor="text1"/>
          <w:spacing w:val="-13"/>
          <w:w w:val="105"/>
        </w:rPr>
        <w:t xml:space="preserve"> </w:t>
      </w:r>
      <w:r w:rsidRPr="000813AE">
        <w:rPr>
          <w:color w:val="000000" w:themeColor="text1"/>
          <w:w w:val="105"/>
        </w:rPr>
        <w:t>hành</w:t>
      </w:r>
      <w:r w:rsidRPr="000813AE">
        <w:rPr>
          <w:color w:val="000000" w:themeColor="text1"/>
          <w:spacing w:val="-14"/>
          <w:w w:val="105"/>
        </w:rPr>
        <w:t xml:space="preserve"> </w:t>
      </w:r>
      <w:r w:rsidRPr="000813AE">
        <w:rPr>
          <w:color w:val="000000" w:themeColor="text1"/>
          <w:w w:val="105"/>
        </w:rPr>
        <w:t>theo</w:t>
      </w:r>
      <w:r w:rsidRPr="000813AE">
        <w:rPr>
          <w:color w:val="000000" w:themeColor="text1"/>
          <w:spacing w:val="-12"/>
          <w:w w:val="105"/>
        </w:rPr>
        <w:t xml:space="preserve"> </w:t>
      </w:r>
      <w:r w:rsidRPr="000813AE">
        <w:rPr>
          <w:color w:val="000000" w:themeColor="text1"/>
          <w:w w:val="105"/>
        </w:rPr>
        <w:t>Quyết định</w:t>
      </w:r>
      <w:r w:rsidRPr="000813AE">
        <w:rPr>
          <w:color w:val="000000" w:themeColor="text1"/>
          <w:spacing w:val="-30"/>
          <w:w w:val="105"/>
        </w:rPr>
        <w:t xml:space="preserve"> </w:t>
      </w:r>
      <w:r w:rsidRPr="000813AE">
        <w:rPr>
          <w:color w:val="000000" w:themeColor="text1"/>
          <w:w w:val="105"/>
        </w:rPr>
        <w:t>số</w:t>
      </w:r>
      <w:r w:rsidRPr="000813AE">
        <w:rPr>
          <w:color w:val="000000" w:themeColor="text1"/>
          <w:spacing w:val="-31"/>
          <w:w w:val="105"/>
        </w:rPr>
        <w:t xml:space="preserve"> </w:t>
      </w:r>
      <w:r w:rsidRPr="000813AE">
        <w:rPr>
          <w:color w:val="000000" w:themeColor="text1"/>
          <w:w w:val="105"/>
        </w:rPr>
        <w:t>16/2006/QĐ-</w:t>
      </w:r>
      <w:r w:rsidRPr="000813AE">
        <w:rPr>
          <w:color w:val="000000" w:themeColor="text1"/>
        </w:rPr>
        <w:t>B</w:t>
      </w:r>
      <w:r w:rsidRPr="000813AE">
        <w:rPr>
          <w:color w:val="000000" w:themeColor="text1"/>
          <w:w w:val="115"/>
        </w:rPr>
        <w:t>GD</w:t>
      </w:r>
      <w:r w:rsidRPr="000813AE">
        <w:rPr>
          <w:color w:val="000000" w:themeColor="text1"/>
        </w:rPr>
        <w:t>ĐT,</w:t>
      </w:r>
      <w:r w:rsidRPr="000813AE">
        <w:rPr>
          <w:color w:val="000000" w:themeColor="text1"/>
          <w:spacing w:val="-31"/>
          <w:w w:val="105"/>
        </w:rPr>
        <w:t xml:space="preserve"> </w:t>
      </w:r>
      <w:r w:rsidRPr="000813AE">
        <w:rPr>
          <w:color w:val="000000" w:themeColor="text1"/>
          <w:w w:val="105"/>
        </w:rPr>
        <w:t>ngày</w:t>
      </w:r>
      <w:r w:rsidRPr="000813AE">
        <w:rPr>
          <w:color w:val="000000" w:themeColor="text1"/>
          <w:spacing w:val="-31"/>
          <w:w w:val="105"/>
        </w:rPr>
        <w:t xml:space="preserve"> </w:t>
      </w:r>
      <w:r w:rsidRPr="000813AE">
        <w:rPr>
          <w:color w:val="000000" w:themeColor="text1"/>
          <w:w w:val="105"/>
        </w:rPr>
        <w:t>05/5/2006</w:t>
      </w:r>
      <w:r w:rsidRPr="000813AE">
        <w:rPr>
          <w:color w:val="000000" w:themeColor="text1"/>
          <w:spacing w:val="-30"/>
          <w:w w:val="105"/>
        </w:rPr>
        <w:t xml:space="preserve"> </w:t>
      </w:r>
      <w:r w:rsidRPr="000813AE">
        <w:rPr>
          <w:color w:val="000000" w:themeColor="text1"/>
          <w:w w:val="105"/>
        </w:rPr>
        <w:t>(Chương</w:t>
      </w:r>
      <w:r w:rsidRPr="000813AE">
        <w:rPr>
          <w:color w:val="000000" w:themeColor="text1"/>
          <w:spacing w:val="-30"/>
          <w:w w:val="105"/>
        </w:rPr>
        <w:t xml:space="preserve"> </w:t>
      </w:r>
      <w:r w:rsidRPr="000813AE">
        <w:rPr>
          <w:color w:val="000000" w:themeColor="text1"/>
          <w:w w:val="105"/>
        </w:rPr>
        <w:t>trình</w:t>
      </w:r>
      <w:r w:rsidRPr="000813AE">
        <w:rPr>
          <w:color w:val="000000" w:themeColor="text1"/>
          <w:spacing w:val="-30"/>
          <w:w w:val="105"/>
        </w:rPr>
        <w:t xml:space="preserve"> </w:t>
      </w:r>
      <w:r w:rsidRPr="000813AE">
        <w:rPr>
          <w:color w:val="000000" w:themeColor="text1"/>
          <w:w w:val="105"/>
        </w:rPr>
        <w:t>giáo</w:t>
      </w:r>
      <w:r w:rsidRPr="000813AE">
        <w:rPr>
          <w:color w:val="000000" w:themeColor="text1"/>
          <w:spacing w:val="-30"/>
          <w:w w:val="105"/>
        </w:rPr>
        <w:t xml:space="preserve"> </w:t>
      </w:r>
      <w:r w:rsidRPr="000813AE">
        <w:rPr>
          <w:color w:val="000000" w:themeColor="text1"/>
          <w:w w:val="105"/>
        </w:rPr>
        <w:t>dục</w:t>
      </w:r>
      <w:r w:rsidRPr="000813AE">
        <w:rPr>
          <w:color w:val="000000" w:themeColor="text1"/>
          <w:spacing w:val="-30"/>
          <w:w w:val="105"/>
        </w:rPr>
        <w:t xml:space="preserve"> </w:t>
      </w:r>
      <w:r w:rsidRPr="000813AE">
        <w:rPr>
          <w:color w:val="000000" w:themeColor="text1"/>
          <w:w w:val="105"/>
        </w:rPr>
        <w:t>phổ</w:t>
      </w:r>
      <w:r w:rsidRPr="000813AE">
        <w:rPr>
          <w:color w:val="000000" w:themeColor="text1"/>
          <w:spacing w:val="-30"/>
          <w:w w:val="105"/>
        </w:rPr>
        <w:t xml:space="preserve"> </w:t>
      </w:r>
      <w:r w:rsidRPr="000813AE">
        <w:rPr>
          <w:color w:val="000000" w:themeColor="text1"/>
          <w:w w:val="105"/>
        </w:rPr>
        <w:t>thông 2006)</w:t>
      </w:r>
      <w:r w:rsidRPr="000813AE">
        <w:rPr>
          <w:color w:val="000000" w:themeColor="text1"/>
          <w:spacing w:val="-21"/>
          <w:w w:val="105"/>
        </w:rPr>
        <w:t xml:space="preserve"> </w:t>
      </w:r>
      <w:r w:rsidRPr="000813AE">
        <w:rPr>
          <w:color w:val="000000" w:themeColor="text1"/>
          <w:w w:val="105"/>
        </w:rPr>
        <w:t>đối</w:t>
      </w:r>
      <w:r w:rsidRPr="000813AE">
        <w:rPr>
          <w:color w:val="000000" w:themeColor="text1"/>
          <w:spacing w:val="-20"/>
          <w:w w:val="105"/>
        </w:rPr>
        <w:t xml:space="preserve"> </w:t>
      </w:r>
      <w:r w:rsidRPr="000813AE">
        <w:rPr>
          <w:color w:val="000000" w:themeColor="text1"/>
          <w:w w:val="105"/>
        </w:rPr>
        <w:t>với</w:t>
      </w:r>
      <w:r w:rsidRPr="000813AE">
        <w:rPr>
          <w:color w:val="000000" w:themeColor="text1"/>
          <w:spacing w:val="-20"/>
          <w:w w:val="105"/>
        </w:rPr>
        <w:t xml:space="preserve"> </w:t>
      </w:r>
      <w:r w:rsidRPr="000813AE">
        <w:rPr>
          <w:color w:val="000000" w:themeColor="text1"/>
          <w:w w:val="105"/>
        </w:rPr>
        <w:t>lớp</w:t>
      </w:r>
      <w:r w:rsidRPr="000813AE">
        <w:rPr>
          <w:color w:val="000000" w:themeColor="text1"/>
          <w:spacing w:val="-20"/>
          <w:w w:val="105"/>
        </w:rPr>
        <w:t xml:space="preserve"> </w:t>
      </w:r>
      <w:r w:rsidRPr="000813AE">
        <w:rPr>
          <w:color w:val="000000" w:themeColor="text1"/>
          <w:w w:val="105"/>
        </w:rPr>
        <w:t>5;</w:t>
      </w:r>
      <w:r w:rsidRPr="000813AE">
        <w:rPr>
          <w:color w:val="000000" w:themeColor="text1"/>
          <w:spacing w:val="-22"/>
          <w:w w:val="105"/>
        </w:rPr>
        <w:t xml:space="preserve"> </w:t>
      </w:r>
      <w:r w:rsidRPr="000813AE">
        <w:rPr>
          <w:color w:val="000000" w:themeColor="text1"/>
          <w:w w:val="105"/>
        </w:rPr>
        <w:t>tổ</w:t>
      </w:r>
      <w:r w:rsidRPr="000813AE">
        <w:rPr>
          <w:color w:val="000000" w:themeColor="text1"/>
          <w:spacing w:val="-22"/>
          <w:w w:val="105"/>
        </w:rPr>
        <w:t xml:space="preserve"> </w:t>
      </w:r>
      <w:r w:rsidRPr="000813AE">
        <w:rPr>
          <w:color w:val="000000" w:themeColor="text1"/>
          <w:w w:val="105"/>
        </w:rPr>
        <w:t>chức</w:t>
      </w:r>
      <w:r w:rsidRPr="000813AE">
        <w:rPr>
          <w:color w:val="000000" w:themeColor="text1"/>
          <w:spacing w:val="-22"/>
          <w:w w:val="105"/>
        </w:rPr>
        <w:t xml:space="preserve"> </w:t>
      </w:r>
      <w:r w:rsidRPr="000813AE">
        <w:rPr>
          <w:color w:val="000000" w:themeColor="text1"/>
          <w:w w:val="105"/>
        </w:rPr>
        <w:t>thực</w:t>
      </w:r>
      <w:r w:rsidRPr="000813AE">
        <w:rPr>
          <w:color w:val="000000" w:themeColor="text1"/>
          <w:spacing w:val="-22"/>
          <w:w w:val="105"/>
        </w:rPr>
        <w:t xml:space="preserve"> </w:t>
      </w:r>
      <w:r w:rsidRPr="000813AE">
        <w:rPr>
          <w:color w:val="000000" w:themeColor="text1"/>
          <w:w w:val="105"/>
        </w:rPr>
        <w:t>hiện</w:t>
      </w:r>
      <w:r w:rsidRPr="000813AE">
        <w:rPr>
          <w:color w:val="000000" w:themeColor="text1"/>
          <w:spacing w:val="-22"/>
          <w:w w:val="105"/>
        </w:rPr>
        <w:t xml:space="preserve"> </w:t>
      </w:r>
      <w:r w:rsidRPr="000813AE">
        <w:rPr>
          <w:color w:val="000000" w:themeColor="text1"/>
          <w:w w:val="105"/>
        </w:rPr>
        <w:t>lồng ghép</w:t>
      </w:r>
      <w:r w:rsidRPr="000813AE">
        <w:rPr>
          <w:color w:val="000000" w:themeColor="text1"/>
          <w:spacing w:val="-22"/>
          <w:w w:val="105"/>
        </w:rPr>
        <w:t xml:space="preserve"> </w:t>
      </w:r>
      <w:r w:rsidRPr="000813AE">
        <w:rPr>
          <w:color w:val="000000" w:themeColor="text1"/>
          <w:w w:val="105"/>
        </w:rPr>
        <w:t>nội</w:t>
      </w:r>
      <w:r w:rsidRPr="000813AE">
        <w:rPr>
          <w:color w:val="000000" w:themeColor="text1"/>
          <w:spacing w:val="-20"/>
          <w:w w:val="105"/>
        </w:rPr>
        <w:t xml:space="preserve"> </w:t>
      </w:r>
      <w:r w:rsidRPr="000813AE">
        <w:rPr>
          <w:color w:val="000000" w:themeColor="text1"/>
          <w:w w:val="105"/>
        </w:rPr>
        <w:t>dung</w:t>
      </w:r>
      <w:r w:rsidRPr="000813AE">
        <w:rPr>
          <w:color w:val="000000" w:themeColor="text1"/>
          <w:spacing w:val="-22"/>
          <w:w w:val="105"/>
        </w:rPr>
        <w:t xml:space="preserve"> </w:t>
      </w:r>
      <w:r w:rsidRPr="000813AE">
        <w:rPr>
          <w:color w:val="000000" w:themeColor="text1"/>
          <w:w w:val="105"/>
        </w:rPr>
        <w:t>giáo</w:t>
      </w:r>
      <w:r w:rsidRPr="000813AE">
        <w:rPr>
          <w:color w:val="000000" w:themeColor="text1"/>
          <w:spacing w:val="-21"/>
          <w:w w:val="105"/>
        </w:rPr>
        <w:t xml:space="preserve"> </w:t>
      </w:r>
      <w:r w:rsidRPr="000813AE">
        <w:rPr>
          <w:color w:val="000000" w:themeColor="text1"/>
          <w:w w:val="105"/>
        </w:rPr>
        <w:t>dục</w:t>
      </w:r>
      <w:r w:rsidRPr="000813AE">
        <w:rPr>
          <w:color w:val="000000" w:themeColor="text1"/>
          <w:spacing w:val="-23"/>
          <w:w w:val="105"/>
        </w:rPr>
        <w:t xml:space="preserve"> </w:t>
      </w:r>
      <w:r w:rsidRPr="000813AE">
        <w:rPr>
          <w:color w:val="000000" w:themeColor="text1"/>
          <w:spacing w:val="2"/>
          <w:w w:val="105"/>
        </w:rPr>
        <w:t>địa</w:t>
      </w:r>
      <w:r w:rsidRPr="000813AE">
        <w:rPr>
          <w:color w:val="000000" w:themeColor="text1"/>
          <w:spacing w:val="-22"/>
          <w:w w:val="105"/>
        </w:rPr>
        <w:t xml:space="preserve"> </w:t>
      </w:r>
      <w:r w:rsidRPr="000813AE">
        <w:rPr>
          <w:color w:val="000000" w:themeColor="text1"/>
          <w:w w:val="105"/>
        </w:rPr>
        <w:t>phương;</w:t>
      </w:r>
      <w:r w:rsidRPr="000813AE">
        <w:rPr>
          <w:color w:val="000000" w:themeColor="text1"/>
          <w:spacing w:val="-20"/>
          <w:w w:val="105"/>
        </w:rPr>
        <w:t xml:space="preserve"> </w:t>
      </w:r>
      <w:r w:rsidRPr="000813AE">
        <w:rPr>
          <w:color w:val="000000" w:themeColor="text1"/>
          <w:w w:val="105"/>
        </w:rPr>
        <w:t>chủ động, linh hoạt triển khai nội dung giáo dục STEM.</w:t>
      </w:r>
    </w:p>
    <w:p w14:paraId="191FD682" w14:textId="38545F3F" w:rsidR="008C5B3D" w:rsidRPr="000813AE" w:rsidRDefault="008C5B3D" w:rsidP="008C5B3D">
      <w:pPr>
        <w:tabs>
          <w:tab w:val="left" w:pos="709"/>
        </w:tabs>
        <w:spacing w:before="120" w:after="120"/>
        <w:ind w:firstLine="709"/>
        <w:jc w:val="both"/>
        <w:rPr>
          <w:strike/>
          <w:color w:val="000000" w:themeColor="text1"/>
        </w:rPr>
      </w:pPr>
      <w:r w:rsidRPr="000813AE">
        <w:rPr>
          <w:color w:val="000000" w:themeColor="text1"/>
          <w:lang w:val="sq-AL"/>
        </w:rPr>
        <w:t xml:space="preserve">3. Xây dựng và nâng cao chất lượng đội ngũ giáo viên và cán bộ quản lí; </w:t>
      </w:r>
      <w:r w:rsidRPr="000813AE">
        <w:rPr>
          <w:color w:val="000000" w:themeColor="text1"/>
        </w:rPr>
        <w:t xml:space="preserve">thực hiện bồi dưỡng giáo viên đảm bảo chất lượng dạy học các môn học theo Chương </w:t>
      </w:r>
      <w:r w:rsidRPr="000813AE">
        <w:rPr>
          <w:color w:val="000000" w:themeColor="text1"/>
        </w:rPr>
        <w:lastRenderedPageBreak/>
        <w:t>trình</w:t>
      </w:r>
      <w:r w:rsidRPr="000813AE">
        <w:rPr>
          <w:bCs/>
          <w:color w:val="000000" w:themeColor="text1"/>
        </w:rPr>
        <w:t xml:space="preserve"> GDPT;</w:t>
      </w:r>
      <w:r w:rsidRPr="000813AE">
        <w:rPr>
          <w:color w:val="000000" w:themeColor="text1"/>
        </w:rPr>
        <w:t xml:space="preserve"> chuẩn bị đội ngũ giáo viên dạy lớp 5 trong năm học 2024 </w:t>
      </w:r>
      <w:r w:rsidR="00C47DA3" w:rsidRPr="000813AE">
        <w:rPr>
          <w:color w:val="000000" w:themeColor="text1"/>
        </w:rPr>
        <w:t>–</w:t>
      </w:r>
      <w:r w:rsidRPr="000813AE">
        <w:rPr>
          <w:color w:val="000000" w:themeColor="text1"/>
        </w:rPr>
        <w:t xml:space="preserve"> 2025</w:t>
      </w:r>
      <w:r w:rsidR="00C47DA3" w:rsidRPr="000813AE">
        <w:rPr>
          <w:color w:val="000000" w:themeColor="text1"/>
        </w:rPr>
        <w:t xml:space="preserve">. Thực hiện chương trình giáo dục 2018 từ lớp 1-lớp 5 năm học 2024-2025 đạt hiệu quả; </w:t>
      </w:r>
      <w:r w:rsidRPr="000813AE">
        <w:rPr>
          <w:rStyle w:val="fontstyle01"/>
          <w:color w:val="000000" w:themeColor="text1"/>
          <w:lang w:val="nb-NO"/>
        </w:rPr>
        <w:t xml:space="preserve"> khuyến khích,</w:t>
      </w:r>
      <w:r w:rsidRPr="000813AE">
        <w:rPr>
          <w:rStyle w:val="fontstyle01"/>
          <w:color w:val="000000" w:themeColor="text1"/>
        </w:rPr>
        <w:t xml:space="preserve"> tạo điều kiện cho đội ngũ VC, NLĐ tham gia học tập nâng cao trình độ </w:t>
      </w:r>
      <w:r w:rsidRPr="000813AE">
        <w:rPr>
          <w:rStyle w:val="fontstyle01"/>
          <w:color w:val="000000" w:themeColor="text1"/>
          <w:lang w:val="nb-NO"/>
        </w:rPr>
        <w:t>đào tạo</w:t>
      </w:r>
      <w:r w:rsidRPr="000813AE">
        <w:rPr>
          <w:rStyle w:val="fontstyle01"/>
          <w:color w:val="000000" w:themeColor="text1"/>
        </w:rPr>
        <w:t>.</w:t>
      </w:r>
    </w:p>
    <w:p w14:paraId="7574F5FE" w14:textId="5E42DEAA" w:rsidR="008C5B3D" w:rsidRPr="000813AE" w:rsidRDefault="008C5B3D" w:rsidP="008C5B3D">
      <w:pPr>
        <w:tabs>
          <w:tab w:val="left" w:pos="709"/>
        </w:tabs>
        <w:spacing w:before="120" w:after="120"/>
        <w:ind w:firstLine="709"/>
        <w:jc w:val="both"/>
        <w:rPr>
          <w:color w:val="000000" w:themeColor="text1"/>
          <w:spacing w:val="-2"/>
        </w:rPr>
      </w:pPr>
      <w:r w:rsidRPr="000813AE">
        <w:rPr>
          <w:color w:val="000000" w:themeColor="text1"/>
          <w:spacing w:val="-6"/>
        </w:rPr>
        <w:t xml:space="preserve">4. </w:t>
      </w:r>
      <w:r w:rsidRPr="000813AE">
        <w:rPr>
          <w:rStyle w:val="fontstyle01"/>
          <w:color w:val="000000" w:themeColor="text1"/>
          <w:lang w:val="nb-NO"/>
        </w:rPr>
        <w:t xml:space="preserve">Tiếp tục </w:t>
      </w:r>
      <w:r w:rsidRPr="000813AE">
        <w:rPr>
          <w:rStyle w:val="fontstyle01"/>
          <w:color w:val="000000" w:themeColor="text1"/>
        </w:rPr>
        <w:t xml:space="preserve">tham mưu </w:t>
      </w:r>
      <w:r w:rsidRPr="000813AE">
        <w:rPr>
          <w:rFonts w:eastAsia="SimSun"/>
          <w:color w:val="000000" w:themeColor="text1"/>
          <w:spacing w:val="-2"/>
        </w:rPr>
        <w:t xml:space="preserve">UBND huyện bố trí kinh phí làm sân </w:t>
      </w:r>
      <w:r w:rsidR="009D4029" w:rsidRPr="000813AE">
        <w:rPr>
          <w:rFonts w:eastAsia="SimSun"/>
          <w:color w:val="000000" w:themeColor="text1"/>
          <w:spacing w:val="-2"/>
        </w:rPr>
        <w:t>khu vui chơi, mái che sân khấu, nhà đa năng</w:t>
      </w:r>
      <w:r w:rsidRPr="000813AE">
        <w:rPr>
          <w:noProof/>
          <w:color w:val="000000" w:themeColor="text1"/>
        </w:rPr>
        <w:t xml:space="preserve">; tiếp nhận, </w:t>
      </w:r>
      <w:r w:rsidRPr="000813AE">
        <w:rPr>
          <w:rFonts w:eastAsia="Arial"/>
          <w:color w:val="000000" w:themeColor="text1"/>
          <w:spacing w:val="-2"/>
          <w:shd w:val="clear" w:color="auto" w:fill="FFFFFF"/>
          <w:lang w:val="sq-AL"/>
        </w:rPr>
        <w:t>quản lí, sử dụng hiệu quả cơ sở vật chất, thiết bị dạy học được giao.</w:t>
      </w:r>
    </w:p>
    <w:p w14:paraId="230DF707" w14:textId="77777777" w:rsidR="008C5B3D" w:rsidRPr="000813AE" w:rsidRDefault="008C5B3D" w:rsidP="008C5B3D">
      <w:pPr>
        <w:spacing w:before="120" w:after="120"/>
        <w:ind w:firstLine="720"/>
        <w:jc w:val="both"/>
        <w:rPr>
          <w:rStyle w:val="fontstyle01"/>
          <w:color w:val="000000" w:themeColor="text1"/>
          <w:lang w:val="nb-NO"/>
        </w:rPr>
      </w:pPr>
      <w:r w:rsidRPr="000813AE">
        <w:rPr>
          <w:color w:val="000000" w:themeColor="text1"/>
        </w:rPr>
        <w:t xml:space="preserve">5. Chú trọng đổi mới công tác quản lí, quản trị trường học theo hướng </w:t>
      </w:r>
      <w:r w:rsidRPr="000813AE">
        <w:rPr>
          <w:rFonts w:eastAsia="Batang"/>
          <w:color w:val="000000" w:themeColor="text1"/>
          <w:lang w:eastAsia="ko-KR"/>
        </w:rPr>
        <w:t xml:space="preserve">phát huy tính chủ động, linh hoạt của nhà trường và năng lực tự chủ, sáng tạo của tổ chuyên môn, giáo viên trong việc thực hiện </w:t>
      </w:r>
      <w:r w:rsidRPr="000813AE">
        <w:rPr>
          <w:color w:val="000000" w:themeColor="text1"/>
        </w:rPr>
        <w:t>Chương trình</w:t>
      </w:r>
      <w:r w:rsidRPr="000813AE">
        <w:rPr>
          <w:bCs/>
          <w:color w:val="000000" w:themeColor="text1"/>
        </w:rPr>
        <w:t xml:space="preserve"> GDPT </w:t>
      </w:r>
      <w:r w:rsidRPr="000813AE">
        <w:rPr>
          <w:rFonts w:eastAsia="Batang"/>
          <w:color w:val="000000" w:themeColor="text1"/>
          <w:lang w:eastAsia="ko-KR"/>
        </w:rPr>
        <w:t xml:space="preserve">cấp tiểu học; khai thác, sử dụng </w:t>
      </w:r>
      <w:r w:rsidRPr="000813AE">
        <w:rPr>
          <w:color w:val="000000" w:themeColor="text1"/>
        </w:rPr>
        <w:t xml:space="preserve">sách giáo khoa, </w:t>
      </w:r>
      <w:r w:rsidRPr="000813AE">
        <w:rPr>
          <w:rFonts w:eastAsia="Batang"/>
          <w:color w:val="000000" w:themeColor="text1"/>
          <w:lang w:eastAsia="ko-KR"/>
        </w:rPr>
        <w:t>các nguồn học liệu</w:t>
      </w:r>
      <w:r w:rsidRPr="000813AE">
        <w:rPr>
          <w:color w:val="000000" w:themeColor="text1"/>
        </w:rPr>
        <w:t xml:space="preserve">, </w:t>
      </w:r>
      <w:r w:rsidRPr="000813AE">
        <w:rPr>
          <w:rFonts w:eastAsia="Batang"/>
          <w:color w:val="000000" w:themeColor="text1"/>
          <w:lang w:eastAsia="ko-KR"/>
        </w:rPr>
        <w:t>thiết bị dạy học hiệu quả</w:t>
      </w:r>
      <w:r w:rsidRPr="000813AE">
        <w:rPr>
          <w:color w:val="000000" w:themeColor="text1"/>
          <w:spacing w:val="-2"/>
        </w:rPr>
        <w:t>, phù hợp thực tiễn; vận dụng linh hoạt các phương pháp, hình thức tổ chức dạy học nhằm phát triển năng lực, phẩm chất học sinh.</w:t>
      </w:r>
      <w:r w:rsidRPr="000813AE">
        <w:rPr>
          <w:rStyle w:val="fontstyle01"/>
          <w:color w:val="000000" w:themeColor="text1"/>
          <w:lang w:val="nb-NO"/>
        </w:rPr>
        <w:t xml:space="preserve"> Duy trì và thực hiện tốt công tác phổ cập giáo dục theo quy định.</w:t>
      </w:r>
    </w:p>
    <w:p w14:paraId="69CA94CB" w14:textId="79DA5800" w:rsidR="008C5B3D" w:rsidRPr="000813AE" w:rsidRDefault="008C5B3D" w:rsidP="008C5B3D">
      <w:pPr>
        <w:tabs>
          <w:tab w:val="left" w:pos="709"/>
        </w:tabs>
        <w:spacing w:before="120" w:after="120"/>
        <w:ind w:firstLine="709"/>
        <w:jc w:val="both"/>
        <w:rPr>
          <w:color w:val="000000" w:themeColor="text1"/>
          <w:spacing w:val="-2"/>
        </w:rPr>
      </w:pPr>
      <w:r w:rsidRPr="000813AE">
        <w:rPr>
          <w:color w:val="000000" w:themeColor="text1"/>
          <w:spacing w:val="-2"/>
        </w:rPr>
        <w:t xml:space="preserve">6. </w:t>
      </w:r>
      <w:r w:rsidRPr="000813AE">
        <w:rPr>
          <w:rFonts w:eastAsia="Arial"/>
          <w:color w:val="000000" w:themeColor="text1"/>
          <w:spacing w:val="-2"/>
          <w:shd w:val="clear" w:color="auto" w:fill="FFFFFF"/>
          <w:lang w:val="sq-AL"/>
        </w:rPr>
        <w:t>Thực hiện dạy học 2 buổi/ngày đối với 100% số lớp, số học sinh học;</w:t>
      </w:r>
      <w:r w:rsidRPr="000813AE">
        <w:rPr>
          <w:color w:val="000000" w:themeColor="text1"/>
          <w:spacing w:val="-2"/>
        </w:rPr>
        <w:t xml:space="preserve"> tổ chức một số môn học/HĐGD sau giờ học chính thức trong ngày theo nhu cầu của học sinh (cha mẹ học sinh); </w:t>
      </w:r>
      <w:r w:rsidRPr="000813AE">
        <w:rPr>
          <w:rStyle w:val="fontstyle01"/>
          <w:color w:val="000000" w:themeColor="text1"/>
        </w:rPr>
        <w:t>tổ chức các tiết</w:t>
      </w:r>
      <w:r w:rsidRPr="000813AE">
        <w:rPr>
          <w:rStyle w:val="fontstyle01"/>
          <w:color w:val="000000" w:themeColor="text1"/>
          <w:lang w:val="nb-NO"/>
        </w:rPr>
        <w:t xml:space="preserve"> học</w:t>
      </w:r>
      <w:r w:rsidR="009D4029" w:rsidRPr="000813AE">
        <w:rPr>
          <w:rStyle w:val="fontstyle01"/>
          <w:color w:val="000000" w:themeColor="text1"/>
          <w:lang w:val="nb-NO"/>
        </w:rPr>
        <w:t xml:space="preserve"> kỹ năng sống</w:t>
      </w:r>
      <w:r w:rsidRPr="000813AE">
        <w:rPr>
          <w:rStyle w:val="fontstyle01"/>
          <w:color w:val="000000" w:themeColor="text1"/>
        </w:rPr>
        <w:t xml:space="preserve">, góp phần </w:t>
      </w:r>
      <w:r w:rsidRPr="000813AE">
        <w:rPr>
          <w:rStyle w:val="fontstyle01"/>
          <w:color w:val="000000" w:themeColor="text1"/>
          <w:lang w:val="nb-NO"/>
        </w:rPr>
        <w:t>phòng, chống đuối</w:t>
      </w:r>
      <w:r w:rsidRPr="000813AE">
        <w:rPr>
          <w:rStyle w:val="fontstyle01"/>
          <w:color w:val="000000" w:themeColor="text1"/>
        </w:rPr>
        <w:t xml:space="preserve"> </w:t>
      </w:r>
      <w:r w:rsidRPr="000813AE">
        <w:rPr>
          <w:rStyle w:val="fontstyle01"/>
          <w:color w:val="000000" w:themeColor="text1"/>
          <w:lang w:val="nb-NO"/>
        </w:rPr>
        <w:t>nước; thực hiện tốt công tác đảm bảo an ninh, an toàn trường học, phòng chống tai nạn, thương tích, ngộ độc thực phẩm, các tệ nạn khác cho học sinh</w:t>
      </w:r>
      <w:r w:rsidRPr="000813AE">
        <w:rPr>
          <w:color w:val="000000" w:themeColor="text1"/>
          <w:spacing w:val="-2"/>
        </w:rPr>
        <w:t>.</w:t>
      </w:r>
    </w:p>
    <w:p w14:paraId="1BBB1401" w14:textId="77777777" w:rsidR="008C5B3D" w:rsidRPr="000813AE" w:rsidRDefault="008C5B3D" w:rsidP="008C5B3D">
      <w:pPr>
        <w:spacing w:before="120" w:after="120"/>
        <w:ind w:firstLine="709"/>
        <w:jc w:val="both"/>
        <w:rPr>
          <w:rStyle w:val="fontstyle01"/>
          <w:color w:val="000000" w:themeColor="text1"/>
          <w:spacing w:val="-2"/>
        </w:rPr>
      </w:pPr>
      <w:r w:rsidRPr="000813AE">
        <w:rPr>
          <w:rStyle w:val="fontstyle01"/>
          <w:color w:val="000000" w:themeColor="text1"/>
          <w:lang w:val="nb-NO"/>
        </w:rPr>
        <w:t xml:space="preserve">7. </w:t>
      </w:r>
      <w:r w:rsidRPr="000813AE">
        <w:rPr>
          <w:color w:val="000000" w:themeColor="text1"/>
          <w:spacing w:val="-2"/>
        </w:rPr>
        <w:t>Tham gia và thực hiện tốt các cuộc vận động và phong trào thi đua do ngành, địa phương phát động; phối hợp giữa nhà trường, cha mẹ học sinh và các cơ quan, tổ chức có liên quan tại địa phương trong việc tổ chức thực hiện kế hoạch giáo dục của nhà trường</w:t>
      </w:r>
      <w:r w:rsidRPr="000813AE">
        <w:rPr>
          <w:rStyle w:val="fontstyle01"/>
          <w:color w:val="000000" w:themeColor="text1"/>
          <w:lang w:val="nb-NO"/>
        </w:rPr>
        <w:t>.</w:t>
      </w:r>
      <w:r w:rsidRPr="000813AE">
        <w:rPr>
          <w:rStyle w:val="fontstyle01"/>
          <w:color w:val="000000" w:themeColor="text1"/>
        </w:rPr>
        <w:t xml:space="preserve"> </w:t>
      </w:r>
    </w:p>
    <w:p w14:paraId="72FB1F2F" w14:textId="77777777" w:rsidR="008C5B3D" w:rsidRPr="000813AE" w:rsidRDefault="008C5B3D" w:rsidP="008C5B3D">
      <w:pPr>
        <w:spacing w:after="120"/>
        <w:ind w:firstLine="720"/>
        <w:jc w:val="both"/>
        <w:rPr>
          <w:rStyle w:val="fontstyle01"/>
          <w:color w:val="000000" w:themeColor="text1"/>
          <w:lang w:val="nb-NO"/>
        </w:rPr>
      </w:pPr>
      <w:r w:rsidRPr="000813AE">
        <w:rPr>
          <w:rStyle w:val="fontstyle01"/>
          <w:color w:val="000000" w:themeColor="text1"/>
          <w:lang w:val="nb-NO"/>
        </w:rPr>
        <w:t xml:space="preserve">8. Tiếp tục xây dựng kế hoạch và thực hiện công tác tự đánh giá kiểm định chất lượng giáo dục, xây dựng trường đạt chuẩn quốc gia; đăng ký đánh giá ngoài theo kế hoạch của Phòng GD&amp;ĐT Lâm Hà. </w:t>
      </w:r>
    </w:p>
    <w:p w14:paraId="26E85074" w14:textId="77777777" w:rsidR="003579FA" w:rsidRPr="000813AE" w:rsidRDefault="003579FA" w:rsidP="007E413D">
      <w:pPr>
        <w:widowControl/>
        <w:shd w:val="clear" w:color="auto" w:fill="FFFFFF"/>
        <w:spacing w:before="120" w:after="120"/>
        <w:ind w:firstLine="720"/>
        <w:jc w:val="both"/>
        <w:rPr>
          <w:rFonts w:eastAsia="Times New Roman"/>
          <w:b/>
          <w:color w:val="000000" w:themeColor="text1"/>
        </w:rPr>
      </w:pPr>
      <w:r w:rsidRPr="000813AE">
        <w:rPr>
          <w:rFonts w:eastAsia="Times New Roman"/>
          <w:b/>
          <w:color w:val="000000" w:themeColor="text1"/>
        </w:rPr>
        <w:t>5. Tóm tắt quá trình hình thành v</w:t>
      </w:r>
      <w:r w:rsidR="0028384A" w:rsidRPr="000813AE">
        <w:rPr>
          <w:rFonts w:eastAsia="Times New Roman"/>
          <w:b/>
          <w:color w:val="000000" w:themeColor="text1"/>
        </w:rPr>
        <w:t>à phát triển của cơ sở giáo dục</w:t>
      </w:r>
    </w:p>
    <w:p w14:paraId="396327B7" w14:textId="1B167D0D" w:rsidR="00921904" w:rsidRPr="000813AE" w:rsidRDefault="009424A1" w:rsidP="00AD61DB">
      <w:pPr>
        <w:spacing w:after="120" w:line="288" w:lineRule="auto"/>
        <w:ind w:firstLine="720"/>
        <w:jc w:val="both"/>
        <w:rPr>
          <w:color w:val="000000" w:themeColor="text1"/>
          <w:lang w:val="es-BO"/>
        </w:rPr>
      </w:pPr>
      <w:r w:rsidRPr="000813AE">
        <w:rPr>
          <w:bCs/>
          <w:color w:val="000000" w:themeColor="text1"/>
          <w:lang w:val="nl-NL"/>
        </w:rPr>
        <w:t xml:space="preserve">Trường Tiểu học </w:t>
      </w:r>
      <w:r w:rsidR="00C47DA3" w:rsidRPr="000813AE">
        <w:rPr>
          <w:bCs/>
          <w:color w:val="000000" w:themeColor="text1"/>
          <w:lang w:val="nl-NL"/>
        </w:rPr>
        <w:t>Tân Thanh 1</w:t>
      </w:r>
      <w:r w:rsidRPr="000813AE">
        <w:rPr>
          <w:bCs/>
          <w:color w:val="000000" w:themeColor="text1"/>
          <w:lang w:val="nl-NL"/>
        </w:rPr>
        <w:t xml:space="preserve"> </w:t>
      </w:r>
      <w:r w:rsidRPr="000813AE">
        <w:rPr>
          <w:color w:val="000000" w:themeColor="text1"/>
        </w:rPr>
        <w:t xml:space="preserve">được thành lập </w:t>
      </w:r>
      <w:r w:rsidR="00AD61DB" w:rsidRPr="000813AE">
        <w:rPr>
          <w:color w:val="000000" w:themeColor="text1"/>
          <w:lang w:val="pt-BR"/>
        </w:rPr>
        <w:t xml:space="preserve">theo Quyết định số </w:t>
      </w:r>
      <w:bookmarkStart w:id="4" w:name="_Hlk197871445"/>
      <w:r w:rsidR="00AD61DB" w:rsidRPr="000813AE">
        <w:rPr>
          <w:color w:val="000000" w:themeColor="text1"/>
          <w:lang w:val="pt-BR"/>
        </w:rPr>
        <w:t>2621/QĐ-UBND ngày 29 tháng 07 năm 2019</w:t>
      </w:r>
      <w:bookmarkEnd w:id="4"/>
      <w:r w:rsidR="00AD61DB" w:rsidRPr="000813AE">
        <w:rPr>
          <w:color w:val="000000" w:themeColor="text1"/>
          <w:lang w:val="pt-BR"/>
        </w:rPr>
        <w:t xml:space="preserve"> của Ủy ban nhân dân huyện Lâm Hà,</w:t>
      </w:r>
      <w:r w:rsidR="00AD61DB" w:rsidRPr="000813AE">
        <w:rPr>
          <w:color w:val="000000" w:themeColor="text1"/>
          <w:lang w:val="es-BO"/>
        </w:rPr>
        <w:t xml:space="preserve"> trên cơ sở giải thể Trường Tiểu học Tân Thanh 3 và sáp nhập vào Trường Tiểu học Tân Thanh 1; </w:t>
      </w:r>
      <w:r w:rsidRPr="000813AE">
        <w:rPr>
          <w:color w:val="000000" w:themeColor="text1"/>
        </w:rPr>
        <w:t>gồm 01 điểm trường</w:t>
      </w:r>
      <w:r w:rsidR="0028384A" w:rsidRPr="000813AE">
        <w:rPr>
          <w:color w:val="000000" w:themeColor="text1"/>
        </w:rPr>
        <w:t xml:space="preserve"> chính</w:t>
      </w:r>
      <w:r w:rsidRPr="000813AE">
        <w:rPr>
          <w:color w:val="000000" w:themeColor="text1"/>
        </w:rPr>
        <w:t xml:space="preserve"> </w:t>
      </w:r>
      <w:r w:rsidR="009D4029" w:rsidRPr="000813AE">
        <w:rPr>
          <w:color w:val="000000" w:themeColor="text1"/>
        </w:rPr>
        <w:t xml:space="preserve">và 02 </w:t>
      </w:r>
      <w:r w:rsidRPr="000813AE">
        <w:rPr>
          <w:color w:val="000000" w:themeColor="text1"/>
        </w:rPr>
        <w:t>điểm trường lẻ</w:t>
      </w:r>
      <w:r w:rsidRPr="000813AE">
        <w:rPr>
          <w:bCs/>
          <w:color w:val="000000" w:themeColor="text1"/>
          <w:lang w:val="nl-NL"/>
        </w:rPr>
        <w:t xml:space="preserve">. </w:t>
      </w:r>
    </w:p>
    <w:p w14:paraId="2BF76C73" w14:textId="2B991ECA" w:rsidR="009424A1" w:rsidRPr="000813AE" w:rsidRDefault="009424A1" w:rsidP="007E413D">
      <w:pPr>
        <w:spacing w:before="120" w:after="120"/>
        <w:ind w:firstLine="709"/>
        <w:jc w:val="both"/>
        <w:rPr>
          <w:bCs/>
          <w:color w:val="000000" w:themeColor="text1"/>
        </w:rPr>
      </w:pPr>
      <w:r w:rsidRPr="000813AE">
        <w:rPr>
          <w:bCs/>
          <w:color w:val="000000" w:themeColor="text1"/>
          <w:lang w:val="nl-NL"/>
        </w:rPr>
        <w:t>Trường được xây dựng trên diện tích</w:t>
      </w:r>
      <w:r w:rsidRPr="000813AE">
        <w:rPr>
          <w:bCs/>
          <w:color w:val="000000" w:themeColor="text1"/>
          <w:lang w:val="pt-BR"/>
        </w:rPr>
        <w:t xml:space="preserve"> đất </w:t>
      </w:r>
      <w:r w:rsidR="00AD61DB" w:rsidRPr="000813AE">
        <w:rPr>
          <w:bCs/>
          <w:color w:val="000000" w:themeColor="text1"/>
          <w:lang w:val="pt-BR"/>
        </w:rPr>
        <w:t>12 650</w:t>
      </w:r>
      <w:r w:rsidRPr="000813AE">
        <w:rPr>
          <w:bCs/>
          <w:color w:val="000000" w:themeColor="text1"/>
          <w:lang w:val="pt-BR"/>
        </w:rPr>
        <w:t>m</w:t>
      </w:r>
      <w:r w:rsidRPr="000813AE">
        <w:rPr>
          <w:bCs/>
          <w:color w:val="000000" w:themeColor="text1"/>
          <w:vertAlign w:val="superscript"/>
          <w:lang w:val="pt-BR"/>
        </w:rPr>
        <w:t xml:space="preserve">2 </w:t>
      </w:r>
      <w:r w:rsidRPr="000813AE">
        <w:rPr>
          <w:bCs/>
          <w:color w:val="000000" w:themeColor="text1"/>
          <w:lang w:val="pt-BR"/>
        </w:rPr>
        <w:t xml:space="preserve">tại </w:t>
      </w:r>
      <w:r w:rsidRPr="000813AE">
        <w:rPr>
          <w:bCs/>
          <w:color w:val="000000" w:themeColor="text1"/>
          <w:lang w:val="nl-NL"/>
        </w:rPr>
        <w:t>địa bàn th</w:t>
      </w:r>
      <w:r w:rsidR="0098503A" w:rsidRPr="000813AE">
        <w:rPr>
          <w:bCs/>
          <w:color w:val="000000" w:themeColor="text1"/>
          <w:lang w:val="nl-NL"/>
        </w:rPr>
        <w:t>ôn Đông Thanh</w:t>
      </w:r>
      <w:r w:rsidRPr="000813AE">
        <w:rPr>
          <w:bCs/>
          <w:color w:val="000000" w:themeColor="text1"/>
          <w:lang w:val="nl-NL"/>
        </w:rPr>
        <w:t xml:space="preserve">, xã </w:t>
      </w:r>
      <w:r w:rsidR="0098503A" w:rsidRPr="000813AE">
        <w:rPr>
          <w:bCs/>
          <w:color w:val="000000" w:themeColor="text1"/>
          <w:lang w:val="nl-NL"/>
        </w:rPr>
        <w:t>Tân Thanh</w:t>
      </w:r>
      <w:r w:rsidRPr="000813AE">
        <w:rPr>
          <w:bCs/>
          <w:color w:val="000000" w:themeColor="text1"/>
          <w:lang w:val="nl-NL"/>
        </w:rPr>
        <w:t xml:space="preserve">, huyện Lâm Hà. </w:t>
      </w:r>
      <w:r w:rsidRPr="000813AE">
        <w:rPr>
          <w:bCs/>
          <w:color w:val="000000" w:themeColor="text1"/>
        </w:rPr>
        <w:t xml:space="preserve">Nhà trường chịu trách nhiệm huy động học sinh trên địa bàn các thôn: </w:t>
      </w:r>
      <w:r w:rsidR="0098503A" w:rsidRPr="000813AE">
        <w:rPr>
          <w:color w:val="000000" w:themeColor="text1"/>
        </w:rPr>
        <w:t>Đoàn Kết, Tân An, Hòa Bình, Đông Thanh, Phi Tô, Thanh Bình.</w:t>
      </w:r>
    </w:p>
    <w:p w14:paraId="4E0850DE" w14:textId="45748DA6" w:rsidR="007307B8" w:rsidRPr="000813AE" w:rsidRDefault="0098503A" w:rsidP="007E413D">
      <w:pPr>
        <w:spacing w:before="120" w:after="120"/>
        <w:ind w:firstLine="709"/>
        <w:jc w:val="both"/>
        <w:rPr>
          <w:bCs/>
          <w:color w:val="000000" w:themeColor="text1"/>
          <w:lang w:val="nl-NL"/>
        </w:rPr>
      </w:pPr>
      <w:r w:rsidRPr="000813AE">
        <w:rPr>
          <w:color w:val="000000" w:themeColor="text1"/>
          <w:lang w:val="pt-BR"/>
        </w:rPr>
        <w:t>Từ khi</w:t>
      </w:r>
      <w:r w:rsidR="001D6B17" w:rsidRPr="000813AE">
        <w:rPr>
          <w:color w:val="000000" w:themeColor="text1"/>
          <w:lang w:val="pt-BR"/>
        </w:rPr>
        <w:t xml:space="preserve"> </w:t>
      </w:r>
      <w:r w:rsidR="007307B8" w:rsidRPr="000813AE">
        <w:rPr>
          <w:color w:val="000000" w:themeColor="text1"/>
          <w:lang w:val="pt-BR"/>
        </w:rPr>
        <w:t>thành</w:t>
      </w:r>
      <w:r w:rsidR="001D6B17" w:rsidRPr="000813AE">
        <w:rPr>
          <w:color w:val="000000" w:themeColor="text1"/>
          <w:lang w:val="pt-BR"/>
        </w:rPr>
        <w:t xml:space="preserve"> lập, </w:t>
      </w:r>
      <w:r w:rsidR="007307B8" w:rsidRPr="000813AE">
        <w:rPr>
          <w:color w:val="000000" w:themeColor="text1"/>
          <w:lang w:val="pt-BR"/>
        </w:rPr>
        <w:t xml:space="preserve">nhà trường luôn ổn định với quy mô trường hạng I, </w:t>
      </w:r>
      <w:r w:rsidR="00874017" w:rsidRPr="000813AE">
        <w:rPr>
          <w:color w:val="000000" w:themeColor="text1"/>
          <w:lang w:val="pt-BR"/>
        </w:rPr>
        <w:t xml:space="preserve">số lớp dao động từ </w:t>
      </w:r>
      <w:r w:rsidR="001D6B17" w:rsidRPr="000813AE">
        <w:rPr>
          <w:color w:val="000000" w:themeColor="text1"/>
          <w:lang w:val="pt-BR"/>
        </w:rPr>
        <w:t>19</w:t>
      </w:r>
      <w:r w:rsidR="00874017" w:rsidRPr="000813AE">
        <w:rPr>
          <w:color w:val="000000" w:themeColor="text1"/>
          <w:lang w:val="pt-BR"/>
        </w:rPr>
        <w:t xml:space="preserve"> đến 2</w:t>
      </w:r>
      <w:r w:rsidRPr="000813AE">
        <w:rPr>
          <w:color w:val="000000" w:themeColor="text1"/>
          <w:lang w:val="pt-BR"/>
        </w:rPr>
        <w:t xml:space="preserve">0 </w:t>
      </w:r>
      <w:r w:rsidR="00874017" w:rsidRPr="000813AE">
        <w:rPr>
          <w:color w:val="000000" w:themeColor="text1"/>
          <w:lang w:val="pt-BR"/>
        </w:rPr>
        <w:t xml:space="preserve">lớp; </w:t>
      </w:r>
      <w:r w:rsidR="00834D7E" w:rsidRPr="000813AE">
        <w:rPr>
          <w:color w:val="000000" w:themeColor="text1"/>
          <w:lang w:val="pt-BR"/>
        </w:rPr>
        <w:t>có</w:t>
      </w:r>
      <w:r w:rsidR="00874017" w:rsidRPr="000813AE">
        <w:rPr>
          <w:color w:val="000000" w:themeColor="text1"/>
          <w:lang w:val="pt-BR"/>
        </w:rPr>
        <w:t xml:space="preserve"> từ </w:t>
      </w:r>
      <w:r w:rsidR="001D6B17" w:rsidRPr="000813AE">
        <w:rPr>
          <w:color w:val="000000" w:themeColor="text1"/>
          <w:lang w:val="pt-BR"/>
        </w:rPr>
        <w:t>5</w:t>
      </w:r>
      <w:r w:rsidRPr="000813AE">
        <w:rPr>
          <w:color w:val="000000" w:themeColor="text1"/>
          <w:lang w:val="pt-BR"/>
        </w:rPr>
        <w:t>40</w:t>
      </w:r>
      <w:r w:rsidR="00874017" w:rsidRPr="000813AE">
        <w:rPr>
          <w:color w:val="000000" w:themeColor="text1"/>
          <w:lang w:val="pt-BR"/>
        </w:rPr>
        <w:t xml:space="preserve"> đến</w:t>
      </w:r>
      <w:r w:rsidRPr="000813AE">
        <w:rPr>
          <w:color w:val="000000" w:themeColor="text1"/>
          <w:lang w:val="pt-BR"/>
        </w:rPr>
        <w:t xml:space="preserve"> 560</w:t>
      </w:r>
      <w:r w:rsidR="00834D7E" w:rsidRPr="000813AE">
        <w:rPr>
          <w:color w:val="000000" w:themeColor="text1"/>
          <w:lang w:val="pt-BR"/>
        </w:rPr>
        <w:t xml:space="preserve"> học sinh</w:t>
      </w:r>
      <w:r w:rsidR="00874017" w:rsidRPr="000813AE">
        <w:rPr>
          <w:color w:val="000000" w:themeColor="text1"/>
          <w:lang w:val="pt-BR"/>
        </w:rPr>
        <w:t xml:space="preserve">; </w:t>
      </w:r>
      <w:r w:rsidR="007307B8" w:rsidRPr="000813AE">
        <w:rPr>
          <w:color w:val="000000" w:themeColor="text1"/>
          <w:lang w:val="pt-BR"/>
        </w:rPr>
        <w:t xml:space="preserve">cơ cấu bộ máy quản lý và viên chức đảm bảo theo quy định. </w:t>
      </w:r>
      <w:r w:rsidRPr="000813AE">
        <w:rPr>
          <w:color w:val="000000" w:themeColor="text1"/>
          <w:lang w:val="pt-BR"/>
        </w:rPr>
        <w:t>N</w:t>
      </w:r>
      <w:r w:rsidR="007307B8" w:rsidRPr="000813AE">
        <w:rPr>
          <w:color w:val="000000" w:themeColor="text1"/>
          <w:lang w:val="pt-BR"/>
        </w:rPr>
        <w:t xml:space="preserve">hà trường được giao tổng số biên chế là </w:t>
      </w:r>
      <w:r w:rsidR="001D6B17" w:rsidRPr="000813AE">
        <w:rPr>
          <w:color w:val="000000" w:themeColor="text1"/>
          <w:lang w:val="pt-BR"/>
        </w:rPr>
        <w:t>3</w:t>
      </w:r>
      <w:r w:rsidRPr="000813AE">
        <w:rPr>
          <w:color w:val="000000" w:themeColor="text1"/>
          <w:lang w:val="pt-BR"/>
        </w:rPr>
        <w:t>5</w:t>
      </w:r>
      <w:r w:rsidR="007307B8" w:rsidRPr="000813AE">
        <w:rPr>
          <w:color w:val="000000" w:themeColor="text1"/>
          <w:lang w:val="pt-BR"/>
        </w:rPr>
        <w:t xml:space="preserve"> người, nhà trường thực hiện là </w:t>
      </w:r>
      <w:r w:rsidRPr="000813AE">
        <w:rPr>
          <w:color w:val="000000" w:themeColor="text1"/>
          <w:lang w:val="pt-BR"/>
        </w:rPr>
        <w:t>35</w:t>
      </w:r>
      <w:r w:rsidR="007307B8" w:rsidRPr="000813AE">
        <w:rPr>
          <w:color w:val="000000" w:themeColor="text1"/>
          <w:lang w:val="pt-BR"/>
        </w:rPr>
        <w:t xml:space="preserve"> người; trong đó, cán bộ quản lý: </w:t>
      </w:r>
      <w:r w:rsidR="00596994" w:rsidRPr="000813AE">
        <w:rPr>
          <w:color w:val="000000" w:themeColor="text1"/>
          <w:lang w:val="pt-BR"/>
        </w:rPr>
        <w:t>0</w:t>
      </w:r>
      <w:r w:rsidR="007307B8" w:rsidRPr="000813AE">
        <w:rPr>
          <w:color w:val="000000" w:themeColor="text1"/>
        </w:rPr>
        <w:t>2</w:t>
      </w:r>
      <w:r w:rsidR="007307B8" w:rsidRPr="000813AE">
        <w:rPr>
          <w:color w:val="000000" w:themeColor="text1"/>
          <w:lang w:val="pt-BR"/>
        </w:rPr>
        <w:t xml:space="preserve">; giáo viên: </w:t>
      </w:r>
      <w:r w:rsidR="001D6B17" w:rsidRPr="000813AE">
        <w:rPr>
          <w:color w:val="000000" w:themeColor="text1"/>
          <w:lang w:val="pt-BR"/>
        </w:rPr>
        <w:t>2</w:t>
      </w:r>
      <w:r w:rsidRPr="000813AE">
        <w:rPr>
          <w:color w:val="000000" w:themeColor="text1"/>
          <w:lang w:val="pt-BR"/>
        </w:rPr>
        <w:t>8</w:t>
      </w:r>
      <w:r w:rsidR="007307B8" w:rsidRPr="000813AE">
        <w:rPr>
          <w:color w:val="000000" w:themeColor="text1"/>
          <w:lang w:val="pt-BR"/>
        </w:rPr>
        <w:t xml:space="preserve"> (tỉ lệ: 1,</w:t>
      </w:r>
      <w:r w:rsidRPr="000813AE">
        <w:rPr>
          <w:color w:val="000000" w:themeColor="text1"/>
        </w:rPr>
        <w:t>47</w:t>
      </w:r>
      <w:r w:rsidR="007307B8" w:rsidRPr="000813AE">
        <w:rPr>
          <w:color w:val="000000" w:themeColor="text1"/>
          <w:lang w:val="pt-BR"/>
        </w:rPr>
        <w:t xml:space="preserve"> giáo viên/lớp); Tổng phụ trách Đội: 1; nhân viên: </w:t>
      </w:r>
      <w:r w:rsidR="00596994" w:rsidRPr="000813AE">
        <w:rPr>
          <w:color w:val="000000" w:themeColor="text1"/>
          <w:lang w:val="pt-BR"/>
        </w:rPr>
        <w:t>04</w:t>
      </w:r>
      <w:r w:rsidR="007307B8" w:rsidRPr="000813AE">
        <w:rPr>
          <w:color w:val="000000" w:themeColor="text1"/>
          <w:lang w:val="pt-BR"/>
        </w:rPr>
        <w:t xml:space="preserve"> (tính cả 01 bảo vệ); 100% giáo viên có trình độ đào tạo từ cao đẳng trở lên; trong đó, giáo viên có trình </w:t>
      </w:r>
      <w:r w:rsidR="007307B8" w:rsidRPr="000813AE">
        <w:rPr>
          <w:color w:val="000000" w:themeColor="text1"/>
          <w:lang w:val="pt-BR"/>
        </w:rPr>
        <w:lastRenderedPageBreak/>
        <w:t xml:space="preserve">độ đào tạo đại học </w:t>
      </w:r>
      <w:r w:rsidRPr="000813AE">
        <w:rPr>
          <w:color w:val="000000" w:themeColor="text1"/>
          <w:lang w:val="pt-BR"/>
        </w:rPr>
        <w:t>29/29</w:t>
      </w:r>
      <w:r w:rsidR="007307B8" w:rsidRPr="000813AE">
        <w:rPr>
          <w:color w:val="000000" w:themeColor="text1"/>
          <w:lang w:val="pt-BR"/>
        </w:rPr>
        <w:t xml:space="preserve">, tỉ lệ </w:t>
      </w:r>
      <w:r w:rsidRPr="000813AE">
        <w:rPr>
          <w:color w:val="000000" w:themeColor="text1"/>
        </w:rPr>
        <w:t>100</w:t>
      </w:r>
      <w:r w:rsidR="007307B8" w:rsidRPr="000813AE">
        <w:rPr>
          <w:color w:val="000000" w:themeColor="text1"/>
          <w:lang w:val="pt-BR"/>
        </w:rPr>
        <w:t xml:space="preserve">% (tính cả giáo viên làm Tổng phụ trách Đội). </w:t>
      </w:r>
    </w:p>
    <w:p w14:paraId="30132D5D" w14:textId="23765D5A" w:rsidR="007307B8" w:rsidRPr="000813AE" w:rsidRDefault="007307B8" w:rsidP="007E413D">
      <w:pPr>
        <w:spacing w:before="120" w:after="120"/>
        <w:ind w:firstLine="709"/>
        <w:jc w:val="both"/>
        <w:rPr>
          <w:bCs/>
          <w:color w:val="000000" w:themeColor="text1"/>
          <w:lang w:val="nl-NL"/>
        </w:rPr>
      </w:pPr>
      <w:r w:rsidRPr="000813AE">
        <w:rPr>
          <w:bCs/>
          <w:color w:val="000000" w:themeColor="text1"/>
          <w:lang w:val="nl-NL"/>
        </w:rPr>
        <w:t>Quá trình xây dựng và phát triển, tập thể cán bộ quản lý, giáo viên, nhân viên nhà trường luôn đoàn kết, nhất trí, nỗ lực trong công tác; các thế hệ phụ huynh học sinh ủng hộ, nhà trường đã đạt được một số thành tích đáng khích lệ. Từ năm học 201</w:t>
      </w:r>
      <w:r w:rsidRPr="000813AE">
        <w:rPr>
          <w:bCs/>
          <w:color w:val="000000" w:themeColor="text1"/>
        </w:rPr>
        <w:t>9</w:t>
      </w:r>
      <w:r w:rsidRPr="000813AE">
        <w:rPr>
          <w:bCs/>
          <w:color w:val="000000" w:themeColor="text1"/>
          <w:lang w:val="nl-NL"/>
        </w:rPr>
        <w:t xml:space="preserve"> </w:t>
      </w:r>
      <w:r w:rsidRPr="000813AE">
        <w:rPr>
          <w:bCs/>
          <w:color w:val="000000" w:themeColor="text1"/>
        </w:rPr>
        <w:t>-</w:t>
      </w:r>
      <w:r w:rsidRPr="000813AE">
        <w:rPr>
          <w:bCs/>
          <w:color w:val="000000" w:themeColor="text1"/>
          <w:lang w:val="nl-NL"/>
        </w:rPr>
        <w:t xml:space="preserve"> 2020 đến năm học 20</w:t>
      </w:r>
      <w:r w:rsidRPr="000813AE">
        <w:rPr>
          <w:bCs/>
          <w:color w:val="000000" w:themeColor="text1"/>
        </w:rPr>
        <w:t>2</w:t>
      </w:r>
      <w:r w:rsidR="0098503A" w:rsidRPr="000813AE">
        <w:rPr>
          <w:bCs/>
          <w:color w:val="000000" w:themeColor="text1"/>
        </w:rPr>
        <w:t>2</w:t>
      </w:r>
      <w:r w:rsidRPr="000813AE">
        <w:rPr>
          <w:bCs/>
          <w:color w:val="000000" w:themeColor="text1"/>
          <w:lang w:val="nl-NL"/>
        </w:rPr>
        <w:t xml:space="preserve"> </w:t>
      </w:r>
      <w:r w:rsidRPr="000813AE">
        <w:rPr>
          <w:bCs/>
          <w:color w:val="000000" w:themeColor="text1"/>
        </w:rPr>
        <w:t>-</w:t>
      </w:r>
      <w:r w:rsidRPr="000813AE">
        <w:rPr>
          <w:bCs/>
          <w:color w:val="000000" w:themeColor="text1"/>
          <w:lang w:val="nl-NL"/>
        </w:rPr>
        <w:t xml:space="preserve"> 202</w:t>
      </w:r>
      <w:r w:rsidR="0098503A" w:rsidRPr="000813AE">
        <w:rPr>
          <w:bCs/>
          <w:color w:val="000000" w:themeColor="text1"/>
        </w:rPr>
        <w:t>3</w:t>
      </w:r>
      <w:r w:rsidRPr="000813AE">
        <w:rPr>
          <w:bCs/>
          <w:color w:val="000000" w:themeColor="text1"/>
          <w:lang w:val="nl-NL"/>
        </w:rPr>
        <w:t>, nhà trường luôn được công nhận Tập thể Lao động tiên tiến;</w:t>
      </w:r>
      <w:r w:rsidR="0098503A" w:rsidRPr="000813AE">
        <w:rPr>
          <w:bCs/>
          <w:color w:val="000000" w:themeColor="text1"/>
          <w:lang w:val="nl-NL"/>
        </w:rPr>
        <w:t xml:space="preserve"> năm 2023-2024 nhà trường xếp loại khá</w:t>
      </w:r>
      <w:r w:rsidRPr="000813AE">
        <w:rPr>
          <w:bCs/>
          <w:color w:val="000000" w:themeColor="text1"/>
          <w:lang w:val="nl-NL"/>
        </w:rPr>
        <w:t xml:space="preserve"> trong đó. Tháng </w:t>
      </w:r>
      <w:r w:rsidR="00894A6F" w:rsidRPr="000813AE">
        <w:rPr>
          <w:bCs/>
          <w:color w:val="000000" w:themeColor="text1"/>
          <w:lang w:val="nl-NL"/>
        </w:rPr>
        <w:t>5</w:t>
      </w:r>
      <w:r w:rsidRPr="000813AE">
        <w:rPr>
          <w:bCs/>
          <w:color w:val="000000" w:themeColor="text1"/>
          <w:lang w:val="nl-NL"/>
        </w:rPr>
        <w:t xml:space="preserve"> năm 20</w:t>
      </w:r>
      <w:r w:rsidR="00537AB5" w:rsidRPr="000813AE">
        <w:rPr>
          <w:bCs/>
          <w:color w:val="000000" w:themeColor="text1"/>
          <w:lang w:val="nl-NL"/>
        </w:rPr>
        <w:t>2</w:t>
      </w:r>
      <w:r w:rsidR="00894A6F" w:rsidRPr="000813AE">
        <w:rPr>
          <w:bCs/>
          <w:color w:val="000000" w:themeColor="text1"/>
          <w:lang w:val="nl-NL"/>
        </w:rPr>
        <w:t>1</w:t>
      </w:r>
      <w:r w:rsidRPr="000813AE">
        <w:rPr>
          <w:bCs/>
          <w:color w:val="000000" w:themeColor="text1"/>
          <w:lang w:val="nl-NL"/>
        </w:rPr>
        <w:t xml:space="preserve">, nhà trường được công nhận trường đạt chuẩn quốc gia mức độ 1 theo Quyết định số </w:t>
      </w:r>
      <w:r w:rsidR="0086133D" w:rsidRPr="000813AE">
        <w:rPr>
          <w:bCs/>
          <w:color w:val="000000" w:themeColor="text1"/>
          <w:lang w:val="nl-NL"/>
        </w:rPr>
        <w:t>1313</w:t>
      </w:r>
      <w:r w:rsidRPr="000813AE">
        <w:rPr>
          <w:bCs/>
          <w:color w:val="000000" w:themeColor="text1"/>
          <w:lang w:val="nl-NL"/>
        </w:rPr>
        <w:t xml:space="preserve">/QĐ-UBND ngày </w:t>
      </w:r>
      <w:r w:rsidR="00537AB5" w:rsidRPr="000813AE">
        <w:rPr>
          <w:bCs/>
          <w:color w:val="000000" w:themeColor="text1"/>
          <w:lang w:val="nl-NL"/>
        </w:rPr>
        <w:t>2</w:t>
      </w:r>
      <w:r w:rsidR="0086133D" w:rsidRPr="000813AE">
        <w:rPr>
          <w:bCs/>
          <w:color w:val="000000" w:themeColor="text1"/>
          <w:lang w:val="nl-NL"/>
        </w:rPr>
        <w:t>4</w:t>
      </w:r>
      <w:r w:rsidRPr="000813AE">
        <w:rPr>
          <w:bCs/>
          <w:color w:val="000000" w:themeColor="text1"/>
          <w:lang w:val="nl-NL"/>
        </w:rPr>
        <w:t>/</w:t>
      </w:r>
      <w:r w:rsidR="0086133D" w:rsidRPr="000813AE">
        <w:rPr>
          <w:bCs/>
          <w:color w:val="000000" w:themeColor="text1"/>
          <w:lang w:val="nl-NL"/>
        </w:rPr>
        <w:t>5</w:t>
      </w:r>
      <w:r w:rsidRPr="000813AE">
        <w:rPr>
          <w:bCs/>
          <w:color w:val="000000" w:themeColor="text1"/>
          <w:lang w:val="nl-NL"/>
        </w:rPr>
        <w:t>/20</w:t>
      </w:r>
      <w:r w:rsidR="00537AB5" w:rsidRPr="000813AE">
        <w:rPr>
          <w:bCs/>
          <w:color w:val="000000" w:themeColor="text1"/>
          <w:lang w:val="nl-NL"/>
        </w:rPr>
        <w:t>2</w:t>
      </w:r>
      <w:r w:rsidR="0086133D" w:rsidRPr="000813AE">
        <w:rPr>
          <w:bCs/>
          <w:color w:val="000000" w:themeColor="text1"/>
          <w:lang w:val="nl-NL"/>
        </w:rPr>
        <w:t>1</w:t>
      </w:r>
      <w:r w:rsidR="00537AB5" w:rsidRPr="000813AE">
        <w:rPr>
          <w:bCs/>
          <w:color w:val="000000" w:themeColor="text1"/>
          <w:lang w:val="nl-NL"/>
        </w:rPr>
        <w:t>.</w:t>
      </w:r>
    </w:p>
    <w:p w14:paraId="6AC02505" w14:textId="0EE7FE7F" w:rsidR="009424A1" w:rsidRPr="000813AE" w:rsidRDefault="009424A1" w:rsidP="007E413D">
      <w:pPr>
        <w:spacing w:before="120" w:after="120"/>
        <w:ind w:firstLine="709"/>
        <w:jc w:val="both"/>
        <w:rPr>
          <w:color w:val="000000" w:themeColor="text1"/>
          <w:lang w:val="pt-BR"/>
        </w:rPr>
      </w:pPr>
      <w:r w:rsidRPr="000813AE">
        <w:rPr>
          <w:color w:val="000000" w:themeColor="text1"/>
          <w:lang w:val="pt-BR"/>
        </w:rPr>
        <w:t>Số lượng phòng học đảm bảo đủ 1 lớp/1 phòng học, đáp ứng việc tổ chức cho 100% số lớp, số học sinh được học 2 buổi/ngày.</w:t>
      </w:r>
    </w:p>
    <w:p w14:paraId="685921A8" w14:textId="77777777" w:rsidR="009424A1" w:rsidRPr="000813AE" w:rsidRDefault="009424A1" w:rsidP="007E413D">
      <w:pPr>
        <w:spacing w:before="120" w:after="120"/>
        <w:ind w:firstLine="709"/>
        <w:jc w:val="both"/>
        <w:rPr>
          <w:bCs/>
          <w:color w:val="000000" w:themeColor="text1"/>
        </w:rPr>
      </w:pPr>
      <w:r w:rsidRPr="000813AE">
        <w:rPr>
          <w:color w:val="000000" w:themeColor="text1"/>
          <w:lang w:val="pt-BR"/>
        </w:rPr>
        <w:t>Nhìn chung, cơ sở vật chất, thiết bị, đồ dùng được trang bị cơ bản đáp ứng nhu cầu dạy học, làm việc và tổ chức các hoạt động giáo dục trong nhà trường.</w:t>
      </w:r>
    </w:p>
    <w:p w14:paraId="3E6D1900" w14:textId="77777777" w:rsidR="00811B4D" w:rsidRPr="000813AE" w:rsidRDefault="003579FA" w:rsidP="007E413D">
      <w:pPr>
        <w:widowControl/>
        <w:shd w:val="clear" w:color="auto" w:fill="FFFFFF"/>
        <w:spacing w:before="120" w:after="120"/>
        <w:ind w:firstLine="720"/>
        <w:jc w:val="both"/>
        <w:rPr>
          <w:rFonts w:eastAsia="Times New Roman"/>
          <w:b/>
          <w:color w:val="000000" w:themeColor="text1"/>
        </w:rPr>
      </w:pPr>
      <w:r w:rsidRPr="000813AE">
        <w:rPr>
          <w:rFonts w:eastAsia="Times New Roman"/>
          <w:b/>
          <w:color w:val="000000" w:themeColor="text1"/>
        </w:rPr>
        <w:t xml:space="preserve">6. Thông tin người đại diện pháp luật </w:t>
      </w:r>
    </w:p>
    <w:p w14:paraId="7A64EF36" w14:textId="2474EC2B" w:rsidR="00811B4D" w:rsidRPr="000813AE" w:rsidRDefault="00811B4D" w:rsidP="007E413D">
      <w:pPr>
        <w:widowControl/>
        <w:shd w:val="clear" w:color="auto" w:fill="FFFFFF"/>
        <w:spacing w:before="120" w:after="120"/>
        <w:ind w:firstLine="720"/>
        <w:jc w:val="both"/>
        <w:rPr>
          <w:rFonts w:eastAsia="Times New Roman"/>
          <w:color w:val="000000" w:themeColor="text1"/>
        </w:rPr>
      </w:pPr>
      <w:r w:rsidRPr="000813AE">
        <w:rPr>
          <w:rFonts w:eastAsia="Times New Roman"/>
          <w:color w:val="000000" w:themeColor="text1"/>
        </w:rPr>
        <w:t xml:space="preserve">- </w:t>
      </w:r>
      <w:r w:rsidR="003579FA" w:rsidRPr="000813AE">
        <w:rPr>
          <w:rFonts w:eastAsia="Times New Roman"/>
          <w:color w:val="000000" w:themeColor="text1"/>
        </w:rPr>
        <w:t>Họ và tên</w:t>
      </w:r>
      <w:r w:rsidRPr="000813AE">
        <w:rPr>
          <w:rFonts w:eastAsia="Times New Roman"/>
          <w:color w:val="000000" w:themeColor="text1"/>
        </w:rPr>
        <w:t xml:space="preserve">: </w:t>
      </w:r>
      <w:r w:rsidR="0086133D" w:rsidRPr="000813AE">
        <w:rPr>
          <w:rFonts w:eastAsia="Times New Roman"/>
          <w:color w:val="000000" w:themeColor="text1"/>
        </w:rPr>
        <w:t>Nguyễn Ngọc Nam</w:t>
      </w:r>
    </w:p>
    <w:p w14:paraId="0D39DF22" w14:textId="77777777" w:rsidR="00811B4D" w:rsidRPr="000813AE" w:rsidRDefault="00811B4D" w:rsidP="007E413D">
      <w:pPr>
        <w:widowControl/>
        <w:shd w:val="clear" w:color="auto" w:fill="FFFFFF"/>
        <w:spacing w:before="120" w:after="120"/>
        <w:ind w:firstLine="720"/>
        <w:jc w:val="both"/>
        <w:rPr>
          <w:rFonts w:eastAsia="Times New Roman"/>
          <w:color w:val="000000" w:themeColor="text1"/>
        </w:rPr>
      </w:pPr>
      <w:r w:rsidRPr="000813AE">
        <w:rPr>
          <w:rFonts w:eastAsia="Times New Roman"/>
          <w:color w:val="000000" w:themeColor="text1"/>
        </w:rPr>
        <w:t>- C</w:t>
      </w:r>
      <w:r w:rsidR="003579FA" w:rsidRPr="000813AE">
        <w:rPr>
          <w:rFonts w:eastAsia="Times New Roman"/>
          <w:color w:val="000000" w:themeColor="text1"/>
        </w:rPr>
        <w:t>hức vụ</w:t>
      </w:r>
      <w:r w:rsidRPr="000813AE">
        <w:rPr>
          <w:rFonts w:eastAsia="Times New Roman"/>
          <w:color w:val="000000" w:themeColor="text1"/>
        </w:rPr>
        <w:t>: Hiệu trưởng</w:t>
      </w:r>
    </w:p>
    <w:p w14:paraId="789FFB6B" w14:textId="77777777" w:rsidR="0086133D" w:rsidRPr="000813AE" w:rsidRDefault="00811B4D" w:rsidP="0086133D">
      <w:pPr>
        <w:widowControl/>
        <w:shd w:val="clear" w:color="auto" w:fill="FFFFFF"/>
        <w:spacing w:before="120" w:after="120"/>
        <w:ind w:firstLine="720"/>
        <w:jc w:val="both"/>
        <w:rPr>
          <w:rFonts w:eastAsia="Times New Roman"/>
          <w:color w:val="000000" w:themeColor="text1"/>
        </w:rPr>
      </w:pPr>
      <w:r w:rsidRPr="000813AE">
        <w:rPr>
          <w:rFonts w:eastAsia="Times New Roman"/>
          <w:color w:val="000000" w:themeColor="text1"/>
        </w:rPr>
        <w:t>- Địa chỉ nơi làm việc:</w:t>
      </w:r>
      <w:r w:rsidR="003579FA" w:rsidRPr="000813AE">
        <w:rPr>
          <w:rFonts w:eastAsia="Times New Roman"/>
          <w:color w:val="000000" w:themeColor="text1"/>
        </w:rPr>
        <w:t xml:space="preserve"> </w:t>
      </w:r>
      <w:r w:rsidR="0086133D" w:rsidRPr="000813AE">
        <w:rPr>
          <w:rFonts w:eastAsia="Times New Roman"/>
          <w:color w:val="000000" w:themeColor="text1"/>
        </w:rPr>
        <w:t xml:space="preserve"> </w:t>
      </w:r>
      <w:r w:rsidR="0086133D" w:rsidRPr="000813AE">
        <w:rPr>
          <w:rFonts w:eastAsia="Times New Roman"/>
          <w:color w:val="000000" w:themeColor="text1"/>
        </w:rPr>
        <w:t xml:space="preserve">thôn Đông Thanh, xã Tân Thanh, huyện Lâm Hà, tỉnh Lâm Đồng. </w:t>
      </w:r>
    </w:p>
    <w:p w14:paraId="2C7D2DA9" w14:textId="77777777" w:rsidR="0086133D" w:rsidRPr="000813AE" w:rsidRDefault="0086133D" w:rsidP="0086133D">
      <w:pPr>
        <w:widowControl/>
        <w:shd w:val="clear" w:color="auto" w:fill="FFFFFF"/>
        <w:spacing w:before="120" w:after="120"/>
        <w:ind w:firstLine="720"/>
        <w:jc w:val="both"/>
        <w:rPr>
          <w:rFonts w:eastAsia="Times New Roman"/>
          <w:color w:val="000000" w:themeColor="text1"/>
        </w:rPr>
      </w:pPr>
      <w:r w:rsidRPr="000813AE">
        <w:rPr>
          <w:rFonts w:eastAsia="Times New Roman"/>
          <w:color w:val="000000" w:themeColor="text1"/>
        </w:rPr>
        <w:t>- Số điện thoại: 0978 545 929</w:t>
      </w:r>
    </w:p>
    <w:p w14:paraId="594D748D" w14:textId="77777777" w:rsidR="0086133D" w:rsidRPr="000813AE" w:rsidRDefault="0086133D" w:rsidP="0086133D">
      <w:pPr>
        <w:widowControl/>
        <w:shd w:val="clear" w:color="auto" w:fill="FFFFFF"/>
        <w:spacing w:before="120" w:after="120"/>
        <w:ind w:firstLine="720"/>
        <w:jc w:val="both"/>
        <w:rPr>
          <w:rFonts w:eastAsia="Times New Roman"/>
          <w:color w:val="000000" w:themeColor="text1"/>
        </w:rPr>
      </w:pPr>
      <w:r w:rsidRPr="000813AE">
        <w:rPr>
          <w:rFonts w:eastAsia="Times New Roman"/>
          <w:color w:val="000000" w:themeColor="text1"/>
        </w:rPr>
        <w:t>- Địa chỉ thư điện tử:</w:t>
      </w:r>
      <w:r w:rsidRPr="000813AE">
        <w:rPr>
          <w:color w:val="000000" w:themeColor="text1"/>
        </w:rPr>
        <w:t xml:space="preserve"> </w:t>
      </w:r>
      <w:hyperlink r:id="rId9" w:history="1">
        <w:r w:rsidRPr="000813AE">
          <w:rPr>
            <w:rStyle w:val="Hyperlink"/>
            <w:rFonts w:eastAsia="Times New Roman"/>
            <w:color w:val="000000" w:themeColor="text1"/>
          </w:rPr>
          <w:t>c1tanthanh1.lamha@lamdong.edu.vn</w:t>
        </w:r>
      </w:hyperlink>
    </w:p>
    <w:p w14:paraId="26A0A327" w14:textId="77777777" w:rsidR="003579FA" w:rsidRPr="000813AE" w:rsidRDefault="0028384A" w:rsidP="007E413D">
      <w:pPr>
        <w:widowControl/>
        <w:shd w:val="clear" w:color="auto" w:fill="FFFFFF"/>
        <w:spacing w:before="120" w:after="120"/>
        <w:ind w:firstLine="720"/>
        <w:jc w:val="both"/>
        <w:rPr>
          <w:rFonts w:eastAsia="Times New Roman"/>
          <w:b/>
          <w:color w:val="000000" w:themeColor="text1"/>
        </w:rPr>
      </w:pPr>
      <w:r w:rsidRPr="000813AE">
        <w:rPr>
          <w:rFonts w:eastAsia="Times New Roman"/>
          <w:b/>
          <w:color w:val="000000" w:themeColor="text1"/>
        </w:rPr>
        <w:t>7. Tổ chức bộ máy</w:t>
      </w:r>
    </w:p>
    <w:p w14:paraId="7B9FD29A" w14:textId="77777777" w:rsidR="00BC1CDC" w:rsidRPr="000813AE" w:rsidRDefault="00FA4B42" w:rsidP="007E413D">
      <w:pPr>
        <w:widowControl/>
        <w:shd w:val="clear" w:color="auto" w:fill="FFFFFF"/>
        <w:spacing w:before="120" w:after="120"/>
        <w:ind w:firstLine="720"/>
        <w:jc w:val="both"/>
        <w:rPr>
          <w:rFonts w:eastAsia="Times New Roman"/>
          <w:b/>
          <w:color w:val="000000" w:themeColor="text1"/>
        </w:rPr>
      </w:pPr>
      <w:r w:rsidRPr="000813AE">
        <w:rPr>
          <w:rFonts w:eastAsia="Times New Roman"/>
          <w:b/>
          <w:color w:val="000000" w:themeColor="text1"/>
        </w:rPr>
        <w:t>7.1.</w:t>
      </w:r>
      <w:r w:rsidR="003579FA" w:rsidRPr="000813AE">
        <w:rPr>
          <w:rFonts w:eastAsia="Times New Roman"/>
          <w:b/>
          <w:color w:val="000000" w:themeColor="text1"/>
        </w:rPr>
        <w:t xml:space="preserve"> Quyết định thành lập</w:t>
      </w:r>
      <w:r w:rsidR="0028384A" w:rsidRPr="000813AE">
        <w:rPr>
          <w:rFonts w:eastAsia="Times New Roman"/>
          <w:b/>
          <w:color w:val="000000" w:themeColor="text1"/>
        </w:rPr>
        <w:t xml:space="preserve"> </w:t>
      </w:r>
    </w:p>
    <w:p w14:paraId="3D5F4A11" w14:textId="21454A7A" w:rsidR="003579FA" w:rsidRPr="000813AE" w:rsidRDefault="00BB2666" w:rsidP="007E413D">
      <w:pPr>
        <w:widowControl/>
        <w:shd w:val="clear" w:color="auto" w:fill="FFFFFF"/>
        <w:spacing w:before="120" w:after="120"/>
        <w:ind w:firstLine="720"/>
        <w:jc w:val="both"/>
        <w:rPr>
          <w:rFonts w:eastAsia="Times New Roman"/>
          <w:color w:val="000000" w:themeColor="text1"/>
        </w:rPr>
      </w:pPr>
      <w:r w:rsidRPr="000813AE">
        <w:rPr>
          <w:color w:val="000000" w:themeColor="text1"/>
        </w:rPr>
        <w:t xml:space="preserve">Quyết định số </w:t>
      </w:r>
      <w:r w:rsidR="0086133D" w:rsidRPr="000813AE">
        <w:rPr>
          <w:color w:val="000000" w:themeColor="text1"/>
          <w:lang w:val="pt-BR"/>
        </w:rPr>
        <w:t xml:space="preserve">2621/QĐ-UBND ngày 29 tháng 07 năm </w:t>
      </w:r>
      <w:r w:rsidRPr="000813AE">
        <w:rPr>
          <w:color w:val="000000" w:themeColor="text1"/>
        </w:rPr>
        <w:t>của Ủy ban nhân dân huyện Lâm Hà</w:t>
      </w:r>
      <w:r w:rsidR="0086133D" w:rsidRPr="000813AE">
        <w:rPr>
          <w:color w:val="000000" w:themeColor="text1"/>
        </w:rPr>
        <w:t>.</w:t>
      </w:r>
    </w:p>
    <w:p w14:paraId="0BA94C37" w14:textId="77777777" w:rsidR="00BC1CDC" w:rsidRPr="000813AE" w:rsidRDefault="00FA4B42" w:rsidP="007E413D">
      <w:pPr>
        <w:widowControl/>
        <w:shd w:val="clear" w:color="auto" w:fill="FFFFFF"/>
        <w:spacing w:before="120" w:after="120"/>
        <w:ind w:firstLine="720"/>
        <w:jc w:val="both"/>
        <w:rPr>
          <w:rFonts w:eastAsia="Times New Roman"/>
          <w:b/>
          <w:color w:val="000000" w:themeColor="text1"/>
        </w:rPr>
      </w:pPr>
      <w:r w:rsidRPr="000813AE">
        <w:rPr>
          <w:rFonts w:eastAsia="Times New Roman"/>
          <w:b/>
          <w:color w:val="000000" w:themeColor="text1"/>
        </w:rPr>
        <w:t>7.2.</w:t>
      </w:r>
      <w:r w:rsidR="003579FA" w:rsidRPr="000813AE">
        <w:rPr>
          <w:rFonts w:eastAsia="Times New Roman"/>
          <w:b/>
          <w:color w:val="000000" w:themeColor="text1"/>
        </w:rPr>
        <w:t xml:space="preserve"> Quyết định công nhận </w:t>
      </w:r>
      <w:r w:rsidR="00BF5EE0" w:rsidRPr="000813AE">
        <w:rPr>
          <w:rFonts w:eastAsia="Times New Roman"/>
          <w:b/>
          <w:color w:val="000000" w:themeColor="text1"/>
        </w:rPr>
        <w:t>H</w:t>
      </w:r>
      <w:r w:rsidR="003579FA" w:rsidRPr="000813AE">
        <w:rPr>
          <w:rFonts w:eastAsia="Times New Roman"/>
          <w:b/>
          <w:color w:val="000000" w:themeColor="text1"/>
        </w:rPr>
        <w:t>ội đồng trường</w:t>
      </w:r>
      <w:r w:rsidR="00322A4F" w:rsidRPr="000813AE">
        <w:rPr>
          <w:rFonts w:eastAsia="Times New Roman"/>
          <w:b/>
          <w:color w:val="000000" w:themeColor="text1"/>
        </w:rPr>
        <w:t xml:space="preserve"> </w:t>
      </w:r>
    </w:p>
    <w:p w14:paraId="78DD8BE1" w14:textId="760060B6" w:rsidR="00361E04" w:rsidRPr="000813AE" w:rsidRDefault="00322A4F" w:rsidP="007E413D">
      <w:pPr>
        <w:widowControl/>
        <w:shd w:val="clear" w:color="auto" w:fill="FFFFFF"/>
        <w:spacing w:before="120" w:after="120"/>
        <w:ind w:firstLine="720"/>
        <w:jc w:val="both"/>
        <w:rPr>
          <w:rFonts w:eastAsia="Times New Roman"/>
          <w:color w:val="000000" w:themeColor="text1"/>
        </w:rPr>
      </w:pPr>
      <w:r w:rsidRPr="000813AE">
        <w:rPr>
          <w:color w:val="000000" w:themeColor="text1"/>
        </w:rPr>
        <w:t xml:space="preserve">Quyết định số </w:t>
      </w:r>
      <w:r w:rsidR="00D41FAB" w:rsidRPr="000813AE">
        <w:rPr>
          <w:color w:val="000000" w:themeColor="text1"/>
        </w:rPr>
        <w:t>5371</w:t>
      </w:r>
      <w:r w:rsidR="00BF5212" w:rsidRPr="000813AE">
        <w:rPr>
          <w:color w:val="000000" w:themeColor="text1"/>
        </w:rPr>
        <w:t>/</w:t>
      </w:r>
      <w:r w:rsidR="00A24185" w:rsidRPr="000813AE">
        <w:rPr>
          <w:color w:val="000000" w:themeColor="text1"/>
        </w:rPr>
        <w:t>QĐ-</w:t>
      </w:r>
      <w:r w:rsidR="004C322C" w:rsidRPr="000813AE">
        <w:rPr>
          <w:color w:val="000000" w:themeColor="text1"/>
        </w:rPr>
        <w:t>UBND</w:t>
      </w:r>
      <w:r w:rsidRPr="000813AE">
        <w:rPr>
          <w:color w:val="000000" w:themeColor="text1"/>
        </w:rPr>
        <w:t xml:space="preserve"> ngày </w:t>
      </w:r>
      <w:r w:rsidR="00BF5212" w:rsidRPr="000813AE">
        <w:rPr>
          <w:color w:val="000000" w:themeColor="text1"/>
        </w:rPr>
        <w:t>29</w:t>
      </w:r>
      <w:r w:rsidRPr="000813AE">
        <w:rPr>
          <w:color w:val="000000" w:themeColor="text1"/>
        </w:rPr>
        <w:t xml:space="preserve"> tháng </w:t>
      </w:r>
      <w:r w:rsidR="00BF5212" w:rsidRPr="000813AE">
        <w:rPr>
          <w:color w:val="000000" w:themeColor="text1"/>
        </w:rPr>
        <w:t>10</w:t>
      </w:r>
      <w:r w:rsidRPr="000813AE">
        <w:rPr>
          <w:color w:val="000000" w:themeColor="text1"/>
        </w:rPr>
        <w:t xml:space="preserve"> </w:t>
      </w:r>
      <w:r w:rsidR="00A24185" w:rsidRPr="000813AE">
        <w:rPr>
          <w:color w:val="000000" w:themeColor="text1"/>
        </w:rPr>
        <w:t>năm 2021</w:t>
      </w:r>
      <w:r w:rsidRPr="000813AE">
        <w:rPr>
          <w:color w:val="000000" w:themeColor="text1"/>
        </w:rPr>
        <w:t xml:space="preserve"> của Ủy ban nhân dân huyện Lâm Hà</w:t>
      </w:r>
      <w:r w:rsidR="00A24185" w:rsidRPr="000813AE">
        <w:rPr>
          <w:color w:val="000000" w:themeColor="text1"/>
        </w:rPr>
        <w:t xml:space="preserve"> về việc </w:t>
      </w:r>
      <w:r w:rsidR="00A24185" w:rsidRPr="000813AE">
        <w:rPr>
          <w:color w:val="000000" w:themeColor="text1"/>
          <w:lang w:val="nl-NL"/>
        </w:rPr>
        <w:t xml:space="preserve">thành lập Hội đồng trường Trường Tiểu học </w:t>
      </w:r>
      <w:r w:rsidR="00D41FAB" w:rsidRPr="000813AE">
        <w:rPr>
          <w:color w:val="000000" w:themeColor="text1"/>
          <w:lang w:val="nl-NL"/>
        </w:rPr>
        <w:t>Tân Thanh 1</w:t>
      </w:r>
      <w:r w:rsidR="00A24185" w:rsidRPr="000813AE">
        <w:rPr>
          <w:color w:val="000000" w:themeColor="text1"/>
          <w:lang w:val="nl-NL"/>
        </w:rPr>
        <w:t xml:space="preserve"> nhiệm kỳ 2021 - 2026</w:t>
      </w:r>
    </w:p>
    <w:p w14:paraId="664C35E4" w14:textId="64ACCEEA" w:rsidR="00361E04" w:rsidRPr="000813AE" w:rsidRDefault="00361E04" w:rsidP="007E413D">
      <w:pPr>
        <w:widowControl/>
        <w:shd w:val="clear" w:color="auto" w:fill="FFFFFF"/>
        <w:spacing w:before="120" w:after="120"/>
        <w:ind w:firstLine="720"/>
        <w:jc w:val="both"/>
        <w:rPr>
          <w:rFonts w:eastAsia="Times New Roman"/>
          <w:color w:val="000000" w:themeColor="text1"/>
        </w:rPr>
      </w:pPr>
      <w:r w:rsidRPr="000813AE">
        <w:rPr>
          <w:rFonts w:eastAsia="Times New Roman"/>
          <w:color w:val="000000" w:themeColor="text1"/>
        </w:rPr>
        <w:t xml:space="preserve">- Chủ </w:t>
      </w:r>
      <w:r w:rsidR="003579FA" w:rsidRPr="000813AE">
        <w:rPr>
          <w:rFonts w:eastAsia="Times New Roman"/>
          <w:color w:val="000000" w:themeColor="text1"/>
        </w:rPr>
        <w:t xml:space="preserve">tịch </w:t>
      </w:r>
      <w:r w:rsidR="004C5550" w:rsidRPr="000813AE">
        <w:rPr>
          <w:rFonts w:eastAsia="Times New Roman"/>
          <w:color w:val="000000" w:themeColor="text1"/>
        </w:rPr>
        <w:t>H</w:t>
      </w:r>
      <w:r w:rsidR="003579FA" w:rsidRPr="000813AE">
        <w:rPr>
          <w:rFonts w:eastAsia="Times New Roman"/>
          <w:color w:val="000000" w:themeColor="text1"/>
        </w:rPr>
        <w:t>ội đồng trường</w:t>
      </w:r>
      <w:r w:rsidR="00C20B31" w:rsidRPr="000813AE">
        <w:rPr>
          <w:rFonts w:eastAsia="Times New Roman"/>
          <w:color w:val="000000" w:themeColor="text1"/>
        </w:rPr>
        <w:t xml:space="preserve">: </w:t>
      </w:r>
      <w:r w:rsidR="00D41FAB" w:rsidRPr="000813AE">
        <w:rPr>
          <w:rFonts w:eastAsia="Times New Roman"/>
          <w:color w:val="000000" w:themeColor="text1"/>
        </w:rPr>
        <w:t>Ông Nguyễn Ngọc Nam</w:t>
      </w:r>
    </w:p>
    <w:p w14:paraId="14BC4F1C" w14:textId="77777777" w:rsidR="00361E04" w:rsidRPr="000813AE" w:rsidRDefault="00361E04" w:rsidP="007E413D">
      <w:pPr>
        <w:widowControl/>
        <w:shd w:val="clear" w:color="auto" w:fill="FFFFFF"/>
        <w:spacing w:before="120" w:after="120"/>
        <w:ind w:firstLine="720"/>
        <w:jc w:val="both"/>
        <w:rPr>
          <w:rFonts w:eastAsia="Times New Roman"/>
          <w:color w:val="000000" w:themeColor="text1"/>
        </w:rPr>
      </w:pPr>
      <w:r w:rsidRPr="000813AE">
        <w:rPr>
          <w:rFonts w:eastAsia="Times New Roman"/>
          <w:color w:val="000000" w:themeColor="text1"/>
        </w:rPr>
        <w:t xml:space="preserve">- Danh </w:t>
      </w:r>
      <w:r w:rsidR="003579FA" w:rsidRPr="000813AE">
        <w:rPr>
          <w:rFonts w:eastAsia="Times New Roman"/>
          <w:color w:val="000000" w:themeColor="text1"/>
        </w:rPr>
        <w:t xml:space="preserve">sách thành viên </w:t>
      </w:r>
      <w:r w:rsidR="004262A0" w:rsidRPr="000813AE">
        <w:rPr>
          <w:rFonts w:eastAsia="Times New Roman"/>
          <w:color w:val="000000" w:themeColor="text1"/>
        </w:rPr>
        <w:t>H</w:t>
      </w:r>
      <w:r w:rsidR="003579FA" w:rsidRPr="000813AE">
        <w:rPr>
          <w:rFonts w:eastAsia="Times New Roman"/>
          <w:color w:val="000000" w:themeColor="text1"/>
        </w:rPr>
        <w:t>ội đồng trường</w:t>
      </w:r>
      <w:r w:rsidRPr="000813AE">
        <w:rPr>
          <w:rFonts w:eastAsia="Times New Roman"/>
          <w:color w:val="000000" w:themeColor="text1"/>
        </w:rPr>
        <w:t>:</w:t>
      </w:r>
    </w:p>
    <w:p w14:paraId="1733B280" w14:textId="2B7900F6" w:rsidR="00F52679" w:rsidRPr="000813AE" w:rsidRDefault="00D41FAB" w:rsidP="007E413D">
      <w:pPr>
        <w:spacing w:before="120" w:after="120"/>
        <w:ind w:firstLine="720"/>
        <w:jc w:val="both"/>
        <w:rPr>
          <w:color w:val="000000" w:themeColor="text1"/>
          <w:spacing w:val="-4"/>
          <w:lang w:val="nl-NL"/>
        </w:rPr>
      </w:pPr>
      <w:r w:rsidRPr="000813AE">
        <w:rPr>
          <w:color w:val="000000" w:themeColor="text1"/>
          <w:spacing w:val="-4"/>
          <w:lang w:val="nl-NL"/>
        </w:rPr>
        <w:t xml:space="preserve">Bà Lô Thị Hồng </w:t>
      </w:r>
      <w:r w:rsidR="00EC2D5A" w:rsidRPr="000813AE">
        <w:rPr>
          <w:color w:val="000000" w:themeColor="text1"/>
          <w:spacing w:val="-4"/>
        </w:rPr>
        <w:t>–</w:t>
      </w:r>
      <w:r w:rsidR="00F52679" w:rsidRPr="000813AE">
        <w:rPr>
          <w:color w:val="000000" w:themeColor="text1"/>
          <w:spacing w:val="-4"/>
          <w:lang w:val="nl-NL"/>
        </w:rPr>
        <w:t xml:space="preserve"> </w:t>
      </w:r>
      <w:r w:rsidR="00EC2D5A" w:rsidRPr="000813AE">
        <w:rPr>
          <w:color w:val="000000" w:themeColor="text1"/>
          <w:spacing w:val="-4"/>
          <w:lang w:val="nl-NL"/>
        </w:rPr>
        <w:t xml:space="preserve">CTCĐ- </w:t>
      </w:r>
      <w:r w:rsidRPr="000813AE">
        <w:rPr>
          <w:color w:val="000000" w:themeColor="text1"/>
        </w:rPr>
        <w:t>Thành viên</w:t>
      </w:r>
      <w:r w:rsidR="00F52679" w:rsidRPr="000813AE">
        <w:rPr>
          <w:color w:val="000000" w:themeColor="text1"/>
          <w:spacing w:val="-4"/>
          <w:lang w:val="nl-NL"/>
        </w:rPr>
        <w:t xml:space="preserve">;  </w:t>
      </w:r>
    </w:p>
    <w:p w14:paraId="303E077C" w14:textId="529344E4" w:rsidR="00D41FAB" w:rsidRPr="000813AE" w:rsidRDefault="00F52679" w:rsidP="007E413D">
      <w:pPr>
        <w:spacing w:before="120" w:after="120"/>
        <w:ind w:firstLine="720"/>
        <w:jc w:val="both"/>
        <w:rPr>
          <w:color w:val="000000" w:themeColor="text1"/>
        </w:rPr>
      </w:pPr>
      <w:r w:rsidRPr="000813AE">
        <w:rPr>
          <w:color w:val="000000" w:themeColor="text1"/>
        </w:rPr>
        <w:t xml:space="preserve">Bà Lê </w:t>
      </w:r>
      <w:r w:rsidR="00D41FAB" w:rsidRPr="000813AE">
        <w:rPr>
          <w:color w:val="000000" w:themeColor="text1"/>
        </w:rPr>
        <w:t>Thị Thu- Công chức xã Tân Thanh- Thành viên</w:t>
      </w:r>
    </w:p>
    <w:p w14:paraId="2E0D9422" w14:textId="142C819F" w:rsidR="00D41FAB" w:rsidRPr="000813AE" w:rsidRDefault="00D41FAB" w:rsidP="007E413D">
      <w:pPr>
        <w:spacing w:before="120" w:after="120"/>
        <w:ind w:firstLine="720"/>
        <w:jc w:val="both"/>
        <w:rPr>
          <w:color w:val="000000" w:themeColor="text1"/>
        </w:rPr>
      </w:pPr>
      <w:r w:rsidRPr="000813AE">
        <w:rPr>
          <w:color w:val="000000" w:themeColor="text1"/>
        </w:rPr>
        <w:t>Bà Nguyễn Thị Phươ</w:t>
      </w:r>
      <w:r w:rsidR="004C322C" w:rsidRPr="000813AE">
        <w:rPr>
          <w:color w:val="000000" w:themeColor="text1"/>
        </w:rPr>
        <w:t>ng</w:t>
      </w:r>
      <w:r w:rsidRPr="000813AE">
        <w:rPr>
          <w:color w:val="000000" w:themeColor="text1"/>
        </w:rPr>
        <w:t>- Bí thư chi đoàn- Thành viên</w:t>
      </w:r>
    </w:p>
    <w:p w14:paraId="35539D5C" w14:textId="5E6B8EE1" w:rsidR="00F52679" w:rsidRPr="000813AE" w:rsidRDefault="00D41FAB" w:rsidP="007E413D">
      <w:pPr>
        <w:spacing w:before="120" w:after="120"/>
        <w:ind w:firstLine="720"/>
        <w:jc w:val="both"/>
        <w:rPr>
          <w:color w:val="000000" w:themeColor="text1"/>
        </w:rPr>
      </w:pPr>
      <w:r w:rsidRPr="000813AE">
        <w:rPr>
          <w:color w:val="000000" w:themeColor="text1"/>
        </w:rPr>
        <w:t>Bà Nguyễn Thị Minh Tâm- Tổ trưởng tổ 1</w:t>
      </w:r>
      <w:r w:rsidR="00EC2D5A" w:rsidRPr="000813AE">
        <w:rPr>
          <w:color w:val="000000" w:themeColor="text1"/>
        </w:rPr>
        <w:t>–</w:t>
      </w:r>
      <w:r w:rsidR="00F52679" w:rsidRPr="000813AE">
        <w:rPr>
          <w:color w:val="000000" w:themeColor="text1"/>
          <w:lang w:val="nl-NL"/>
        </w:rPr>
        <w:t xml:space="preserve"> </w:t>
      </w:r>
      <w:r w:rsidR="00F52679" w:rsidRPr="000813AE">
        <w:rPr>
          <w:color w:val="000000" w:themeColor="text1"/>
        </w:rPr>
        <w:t>Th</w:t>
      </w:r>
      <w:r w:rsidR="00EC2D5A" w:rsidRPr="000813AE">
        <w:rPr>
          <w:color w:val="000000" w:themeColor="text1"/>
        </w:rPr>
        <w:t>ành viên</w:t>
      </w:r>
      <w:r w:rsidR="00F52679" w:rsidRPr="000813AE">
        <w:rPr>
          <w:color w:val="000000" w:themeColor="text1"/>
          <w:spacing w:val="-4"/>
          <w:lang w:val="nl-NL"/>
        </w:rPr>
        <w:t>;</w:t>
      </w:r>
    </w:p>
    <w:p w14:paraId="0B8195EF" w14:textId="77777777" w:rsidR="00D41FAB" w:rsidRPr="000813AE" w:rsidRDefault="00F52679" w:rsidP="007E413D">
      <w:pPr>
        <w:spacing w:before="120" w:after="120"/>
        <w:ind w:firstLine="720"/>
        <w:jc w:val="both"/>
        <w:rPr>
          <w:color w:val="000000" w:themeColor="text1"/>
          <w:lang w:val="nl-NL"/>
        </w:rPr>
      </w:pPr>
      <w:r w:rsidRPr="000813AE">
        <w:rPr>
          <w:color w:val="000000" w:themeColor="text1"/>
          <w:spacing w:val="-4"/>
          <w:lang w:val="nl-NL"/>
        </w:rPr>
        <w:t>Bà</w:t>
      </w:r>
      <w:r w:rsidR="00D41FAB" w:rsidRPr="000813AE">
        <w:rPr>
          <w:color w:val="000000" w:themeColor="text1"/>
          <w:lang w:val="nl-NL"/>
        </w:rPr>
        <w:t xml:space="preserve"> Phan Thị Phương- Tổ trưởng tổ 2-3- Thành viên</w:t>
      </w:r>
    </w:p>
    <w:p w14:paraId="5E1E4A3B" w14:textId="77777777" w:rsidR="00D41FAB" w:rsidRPr="000813AE" w:rsidRDefault="00D41FAB" w:rsidP="007E413D">
      <w:pPr>
        <w:spacing w:before="120" w:after="120"/>
        <w:ind w:firstLine="720"/>
        <w:jc w:val="both"/>
        <w:rPr>
          <w:color w:val="000000" w:themeColor="text1"/>
          <w:lang w:val="nl-NL"/>
        </w:rPr>
      </w:pPr>
      <w:r w:rsidRPr="000813AE">
        <w:rPr>
          <w:color w:val="000000" w:themeColor="text1"/>
          <w:lang w:val="nl-NL"/>
        </w:rPr>
        <w:t>Bà Đoàn Thị Mến- Tổ trưởng tổ 4- Thành viên</w:t>
      </w:r>
    </w:p>
    <w:p w14:paraId="24C9F470" w14:textId="77777777" w:rsidR="003B44EE" w:rsidRPr="000813AE" w:rsidRDefault="003B44EE" w:rsidP="007E413D">
      <w:pPr>
        <w:spacing w:before="120" w:after="120"/>
        <w:ind w:firstLine="720"/>
        <w:jc w:val="both"/>
        <w:rPr>
          <w:color w:val="000000" w:themeColor="text1"/>
          <w:lang w:val="nl-NL"/>
        </w:rPr>
      </w:pPr>
      <w:r w:rsidRPr="000813AE">
        <w:rPr>
          <w:color w:val="000000" w:themeColor="text1"/>
          <w:lang w:val="nl-NL"/>
        </w:rPr>
        <w:t>Bà Phạm Thị Thu Hiền- Tổ trưởng tổ 5- Thành viên</w:t>
      </w:r>
    </w:p>
    <w:p w14:paraId="1DBD8F79" w14:textId="2548AFCE" w:rsidR="003B44EE" w:rsidRPr="000813AE" w:rsidRDefault="003B44EE" w:rsidP="007E413D">
      <w:pPr>
        <w:spacing w:before="120" w:after="120"/>
        <w:ind w:firstLine="720"/>
        <w:jc w:val="both"/>
        <w:rPr>
          <w:color w:val="000000" w:themeColor="text1"/>
          <w:lang w:val="nl-NL"/>
        </w:rPr>
      </w:pPr>
      <w:r w:rsidRPr="000813AE">
        <w:rPr>
          <w:color w:val="000000" w:themeColor="text1"/>
          <w:lang w:val="nl-NL"/>
        </w:rPr>
        <w:lastRenderedPageBreak/>
        <w:t>Bà Đinh Thị Hợi – Trưởng ban ĐDCMHS- Thành viên</w:t>
      </w:r>
    </w:p>
    <w:p w14:paraId="36DFA3C7" w14:textId="0CB8DA7D" w:rsidR="003B44EE" w:rsidRPr="000813AE" w:rsidRDefault="003B44EE" w:rsidP="007E413D">
      <w:pPr>
        <w:spacing w:before="120" w:after="120"/>
        <w:ind w:firstLine="720"/>
        <w:jc w:val="both"/>
        <w:rPr>
          <w:color w:val="000000" w:themeColor="text1"/>
          <w:lang w:val="nl-NL"/>
        </w:rPr>
      </w:pPr>
      <w:r w:rsidRPr="000813AE">
        <w:rPr>
          <w:color w:val="000000" w:themeColor="text1"/>
          <w:lang w:val="nl-NL"/>
        </w:rPr>
        <w:t>Bà Đàm Thị Duyệt – Tổ trưởng văn phòng- Thư ký</w:t>
      </w:r>
    </w:p>
    <w:p w14:paraId="7B756C0A" w14:textId="77777777" w:rsidR="00BC1CDC" w:rsidRPr="000813AE" w:rsidRDefault="00FA4B42" w:rsidP="007E413D">
      <w:pPr>
        <w:pStyle w:val="Vnbnnidung0"/>
        <w:tabs>
          <w:tab w:val="left" w:pos="1074"/>
        </w:tabs>
        <w:spacing w:before="120" w:line="240" w:lineRule="auto"/>
        <w:ind w:firstLine="720"/>
        <w:jc w:val="both"/>
        <w:rPr>
          <w:b/>
          <w:color w:val="000000" w:themeColor="text1"/>
        </w:rPr>
      </w:pPr>
      <w:r w:rsidRPr="000813AE">
        <w:rPr>
          <w:b/>
          <w:color w:val="000000" w:themeColor="text1"/>
        </w:rPr>
        <w:t>7.3.</w:t>
      </w:r>
      <w:r w:rsidR="003579FA" w:rsidRPr="000813AE">
        <w:rPr>
          <w:b/>
          <w:color w:val="000000" w:themeColor="text1"/>
        </w:rPr>
        <w:t xml:space="preserve"> </w:t>
      </w:r>
      <w:r w:rsidR="00F31FFB" w:rsidRPr="000813AE">
        <w:rPr>
          <w:b/>
          <w:color w:val="000000" w:themeColor="text1"/>
        </w:rPr>
        <w:t xml:space="preserve">Quyết định bổ nhiệm </w:t>
      </w:r>
      <w:r w:rsidR="003579FA" w:rsidRPr="000813AE">
        <w:rPr>
          <w:b/>
          <w:color w:val="000000" w:themeColor="text1"/>
        </w:rPr>
        <w:t>hiệu trưởng</w:t>
      </w:r>
      <w:r w:rsidR="00443362" w:rsidRPr="000813AE">
        <w:rPr>
          <w:b/>
          <w:color w:val="000000" w:themeColor="text1"/>
        </w:rPr>
        <w:t>, phó hiệu trưởng</w:t>
      </w:r>
      <w:r w:rsidR="00596337" w:rsidRPr="000813AE">
        <w:rPr>
          <w:b/>
          <w:color w:val="000000" w:themeColor="text1"/>
        </w:rPr>
        <w:t xml:space="preserve"> </w:t>
      </w:r>
    </w:p>
    <w:p w14:paraId="62BEABF3" w14:textId="393F2973" w:rsidR="00596337" w:rsidRPr="000813AE" w:rsidRDefault="003C43E6" w:rsidP="007E413D">
      <w:pPr>
        <w:pStyle w:val="Vnbnnidung0"/>
        <w:tabs>
          <w:tab w:val="left" w:pos="1074"/>
        </w:tabs>
        <w:spacing w:before="120" w:line="240" w:lineRule="auto"/>
        <w:ind w:firstLine="720"/>
        <w:jc w:val="both"/>
        <w:rPr>
          <w:color w:val="000000" w:themeColor="text1"/>
        </w:rPr>
      </w:pPr>
      <w:r w:rsidRPr="000813AE">
        <w:rPr>
          <w:color w:val="000000" w:themeColor="text1"/>
        </w:rPr>
        <w:t xml:space="preserve">- </w:t>
      </w:r>
      <w:r w:rsidR="00F31FFB" w:rsidRPr="000813AE">
        <w:rPr>
          <w:color w:val="000000" w:themeColor="text1"/>
        </w:rPr>
        <w:t>Qu</w:t>
      </w:r>
      <w:r w:rsidR="009424A1" w:rsidRPr="000813AE">
        <w:rPr>
          <w:color w:val="000000" w:themeColor="text1"/>
        </w:rPr>
        <w:t>yết định số:</w:t>
      </w:r>
      <w:r w:rsidRPr="000813AE">
        <w:rPr>
          <w:color w:val="000000" w:themeColor="text1"/>
        </w:rPr>
        <w:t xml:space="preserve"> 3</w:t>
      </w:r>
      <w:r w:rsidR="00B10E7E" w:rsidRPr="000813AE">
        <w:rPr>
          <w:color w:val="000000" w:themeColor="text1"/>
        </w:rPr>
        <w:t>1</w:t>
      </w:r>
      <w:r w:rsidRPr="000813AE">
        <w:rPr>
          <w:color w:val="000000" w:themeColor="text1"/>
        </w:rPr>
        <w:t>3</w:t>
      </w:r>
      <w:r w:rsidR="00B10E7E" w:rsidRPr="000813AE">
        <w:rPr>
          <w:color w:val="000000" w:themeColor="text1"/>
        </w:rPr>
        <w:t>8</w:t>
      </w:r>
      <w:r w:rsidR="00F31FFB" w:rsidRPr="000813AE">
        <w:rPr>
          <w:color w:val="000000" w:themeColor="text1"/>
        </w:rPr>
        <w:t xml:space="preserve">/QĐ-UBND ngày </w:t>
      </w:r>
      <w:r w:rsidR="00B10E7E" w:rsidRPr="000813AE">
        <w:rPr>
          <w:color w:val="000000" w:themeColor="text1"/>
        </w:rPr>
        <w:t>31</w:t>
      </w:r>
      <w:r w:rsidR="00F31FFB" w:rsidRPr="000813AE">
        <w:rPr>
          <w:color w:val="000000" w:themeColor="text1"/>
        </w:rPr>
        <w:t>/0</w:t>
      </w:r>
      <w:r w:rsidR="00B10E7E" w:rsidRPr="000813AE">
        <w:rPr>
          <w:color w:val="000000" w:themeColor="text1"/>
        </w:rPr>
        <w:t>7</w:t>
      </w:r>
      <w:r w:rsidR="00F31FFB" w:rsidRPr="000813AE">
        <w:rPr>
          <w:color w:val="000000" w:themeColor="text1"/>
        </w:rPr>
        <w:t>/202</w:t>
      </w:r>
      <w:r w:rsidR="00B10E7E" w:rsidRPr="000813AE">
        <w:rPr>
          <w:color w:val="000000" w:themeColor="text1"/>
        </w:rPr>
        <w:t>4</w:t>
      </w:r>
      <w:r w:rsidR="00F31FFB" w:rsidRPr="000813AE">
        <w:rPr>
          <w:color w:val="000000" w:themeColor="text1"/>
        </w:rPr>
        <w:t xml:space="preserve"> của UBND huyện Lâm Hà về việc bổ nhiệm </w:t>
      </w:r>
      <w:bookmarkStart w:id="5" w:name="_Hlk197874343"/>
      <w:r w:rsidR="00F31FFB" w:rsidRPr="000813AE">
        <w:rPr>
          <w:color w:val="000000" w:themeColor="text1"/>
        </w:rPr>
        <w:t xml:space="preserve">lại </w:t>
      </w:r>
      <w:r w:rsidRPr="000813AE">
        <w:rPr>
          <w:color w:val="000000" w:themeColor="text1"/>
        </w:rPr>
        <w:t xml:space="preserve">hiệu trưởng Trường Tiểu học </w:t>
      </w:r>
      <w:r w:rsidR="00B10E7E" w:rsidRPr="000813AE">
        <w:rPr>
          <w:color w:val="000000" w:themeColor="text1"/>
        </w:rPr>
        <w:t>Tân Thanh 1.</w:t>
      </w:r>
      <w:bookmarkEnd w:id="5"/>
    </w:p>
    <w:p w14:paraId="47D76DE8" w14:textId="5DDB32DB" w:rsidR="00596337" w:rsidRPr="000813AE" w:rsidRDefault="00596337" w:rsidP="007E413D">
      <w:pPr>
        <w:pStyle w:val="Vnbnnidung0"/>
        <w:tabs>
          <w:tab w:val="left" w:pos="1074"/>
        </w:tabs>
        <w:spacing w:before="120" w:line="240" w:lineRule="auto"/>
        <w:ind w:firstLine="720"/>
        <w:jc w:val="both"/>
        <w:rPr>
          <w:color w:val="000000" w:themeColor="text1"/>
        </w:rPr>
      </w:pPr>
      <w:bookmarkStart w:id="6" w:name="bookmark31"/>
      <w:bookmarkEnd w:id="6"/>
      <w:r w:rsidRPr="000813AE">
        <w:rPr>
          <w:color w:val="000000" w:themeColor="text1"/>
        </w:rPr>
        <w:t xml:space="preserve">- Quyết định </w:t>
      </w:r>
      <w:r w:rsidR="00443362" w:rsidRPr="000813AE">
        <w:rPr>
          <w:color w:val="000000" w:themeColor="text1"/>
        </w:rPr>
        <w:t xml:space="preserve">số: </w:t>
      </w:r>
      <w:r w:rsidR="00B10E7E" w:rsidRPr="000813AE">
        <w:rPr>
          <w:color w:val="000000" w:themeColor="text1"/>
        </w:rPr>
        <w:t>3132</w:t>
      </w:r>
      <w:r w:rsidR="00C75062" w:rsidRPr="000813AE">
        <w:rPr>
          <w:color w:val="000000" w:themeColor="text1"/>
        </w:rPr>
        <w:t xml:space="preserve">/QĐ-UBND ngày </w:t>
      </w:r>
      <w:r w:rsidR="00B10E7E" w:rsidRPr="000813AE">
        <w:rPr>
          <w:color w:val="000000" w:themeColor="text1"/>
        </w:rPr>
        <w:t>31</w:t>
      </w:r>
      <w:r w:rsidR="00C75062" w:rsidRPr="000813AE">
        <w:rPr>
          <w:color w:val="000000" w:themeColor="text1"/>
        </w:rPr>
        <w:t>/0</w:t>
      </w:r>
      <w:r w:rsidR="00B10E7E" w:rsidRPr="000813AE">
        <w:rPr>
          <w:color w:val="000000" w:themeColor="text1"/>
        </w:rPr>
        <w:t>7</w:t>
      </w:r>
      <w:r w:rsidR="00C75062" w:rsidRPr="000813AE">
        <w:rPr>
          <w:color w:val="000000" w:themeColor="text1"/>
        </w:rPr>
        <w:t>/202</w:t>
      </w:r>
      <w:r w:rsidR="00B10E7E" w:rsidRPr="000813AE">
        <w:rPr>
          <w:color w:val="000000" w:themeColor="text1"/>
        </w:rPr>
        <w:t>4</w:t>
      </w:r>
      <w:r w:rsidR="00C75062" w:rsidRPr="000813AE">
        <w:rPr>
          <w:color w:val="000000" w:themeColor="text1"/>
        </w:rPr>
        <w:t xml:space="preserve"> </w:t>
      </w:r>
      <w:r w:rsidRPr="000813AE">
        <w:rPr>
          <w:color w:val="000000" w:themeColor="text1"/>
        </w:rPr>
        <w:t>của UBND h</w:t>
      </w:r>
      <w:r w:rsidR="00C75062" w:rsidRPr="000813AE">
        <w:rPr>
          <w:color w:val="000000" w:themeColor="text1"/>
        </w:rPr>
        <w:t xml:space="preserve">uyện Lâm Hà </w:t>
      </w:r>
      <w:r w:rsidR="007D74A9" w:rsidRPr="000813AE">
        <w:rPr>
          <w:color w:val="000000" w:themeColor="text1"/>
        </w:rPr>
        <w:t>V/v</w:t>
      </w:r>
      <w:r w:rsidR="00C75062" w:rsidRPr="000813AE">
        <w:rPr>
          <w:color w:val="000000" w:themeColor="text1"/>
        </w:rPr>
        <w:t xml:space="preserve"> bổ nhiệm </w:t>
      </w:r>
      <w:r w:rsidR="00B10E7E" w:rsidRPr="000813AE">
        <w:rPr>
          <w:color w:val="000000" w:themeColor="text1"/>
        </w:rPr>
        <w:t xml:space="preserve">lại </w:t>
      </w:r>
      <w:r w:rsidR="00B10E7E" w:rsidRPr="000813AE">
        <w:rPr>
          <w:color w:val="000000" w:themeColor="text1"/>
        </w:rPr>
        <w:t xml:space="preserve">Phó </w:t>
      </w:r>
      <w:r w:rsidR="00B10E7E" w:rsidRPr="000813AE">
        <w:rPr>
          <w:color w:val="000000" w:themeColor="text1"/>
        </w:rPr>
        <w:t>hiệu trưởng Trường Tiểu học Tân Thanh 1.</w:t>
      </w:r>
    </w:p>
    <w:p w14:paraId="2EA034F3" w14:textId="77777777" w:rsidR="00A04798" w:rsidRPr="000813AE" w:rsidRDefault="00596337" w:rsidP="007E413D">
      <w:pPr>
        <w:pStyle w:val="Vnbnnidung0"/>
        <w:tabs>
          <w:tab w:val="left" w:pos="1098"/>
        </w:tabs>
        <w:spacing w:before="120" w:line="240" w:lineRule="auto"/>
        <w:ind w:firstLine="720"/>
        <w:jc w:val="both"/>
        <w:rPr>
          <w:b/>
          <w:color w:val="000000" w:themeColor="text1"/>
        </w:rPr>
      </w:pPr>
      <w:r w:rsidRPr="000813AE">
        <w:rPr>
          <w:b/>
          <w:color w:val="000000" w:themeColor="text1"/>
        </w:rPr>
        <w:t xml:space="preserve"> </w:t>
      </w:r>
      <w:r w:rsidR="00FA4B42" w:rsidRPr="000813AE">
        <w:rPr>
          <w:b/>
          <w:color w:val="000000" w:themeColor="text1"/>
        </w:rPr>
        <w:t>7.4.</w:t>
      </w:r>
      <w:r w:rsidR="003579FA" w:rsidRPr="000813AE">
        <w:rPr>
          <w:b/>
          <w:color w:val="000000" w:themeColor="text1"/>
        </w:rPr>
        <w:t xml:space="preserve"> Quy chế tổ chức </w:t>
      </w:r>
      <w:r w:rsidR="00912BF7" w:rsidRPr="000813AE">
        <w:rPr>
          <w:b/>
          <w:color w:val="000000" w:themeColor="text1"/>
        </w:rPr>
        <w:t xml:space="preserve">và hoạt động của </w:t>
      </w:r>
      <w:r w:rsidR="004518A6" w:rsidRPr="000813AE">
        <w:rPr>
          <w:b/>
          <w:color w:val="000000" w:themeColor="text1"/>
        </w:rPr>
        <w:t>Trường</w:t>
      </w:r>
    </w:p>
    <w:p w14:paraId="531C15AF" w14:textId="77777777" w:rsidR="00FA4B42" w:rsidRPr="000813AE" w:rsidRDefault="003579FA" w:rsidP="007E413D">
      <w:pPr>
        <w:pStyle w:val="Vnbnnidung0"/>
        <w:tabs>
          <w:tab w:val="left" w:pos="1098"/>
        </w:tabs>
        <w:spacing w:before="120" w:line="240" w:lineRule="auto"/>
        <w:ind w:firstLine="720"/>
        <w:jc w:val="both"/>
        <w:rPr>
          <w:b/>
          <w:color w:val="000000" w:themeColor="text1"/>
        </w:rPr>
      </w:pPr>
      <w:r w:rsidRPr="000813AE">
        <w:rPr>
          <w:b/>
          <w:color w:val="000000" w:themeColor="text1"/>
        </w:rPr>
        <w:t xml:space="preserve"> </w:t>
      </w:r>
      <w:r w:rsidR="008C69B8" w:rsidRPr="000813AE">
        <w:rPr>
          <w:b/>
          <w:color w:val="000000" w:themeColor="text1"/>
        </w:rPr>
        <w:t xml:space="preserve">7.4.1. </w:t>
      </w:r>
      <w:r w:rsidR="00A04798" w:rsidRPr="000813AE">
        <w:rPr>
          <w:b/>
          <w:color w:val="000000" w:themeColor="text1"/>
        </w:rPr>
        <w:t xml:space="preserve">Chức </w:t>
      </w:r>
      <w:r w:rsidRPr="000813AE">
        <w:rPr>
          <w:b/>
          <w:color w:val="000000" w:themeColor="text1"/>
        </w:rPr>
        <w:t>năng, nhiệm v</w:t>
      </w:r>
      <w:r w:rsidR="00912BF7" w:rsidRPr="000813AE">
        <w:rPr>
          <w:b/>
          <w:color w:val="000000" w:themeColor="text1"/>
        </w:rPr>
        <w:t xml:space="preserve">ụ, quyền hạn của </w:t>
      </w:r>
      <w:r w:rsidR="004518A6" w:rsidRPr="000813AE">
        <w:rPr>
          <w:b/>
          <w:color w:val="000000" w:themeColor="text1"/>
        </w:rPr>
        <w:t>Trường</w:t>
      </w:r>
    </w:p>
    <w:p w14:paraId="7778B862" w14:textId="77777777" w:rsidR="008C69B8" w:rsidRPr="000813AE" w:rsidRDefault="008C69B8" w:rsidP="007E413D">
      <w:pPr>
        <w:spacing w:before="120" w:after="120"/>
        <w:ind w:firstLine="709"/>
        <w:jc w:val="both"/>
        <w:rPr>
          <w:color w:val="000000" w:themeColor="text1"/>
        </w:rPr>
      </w:pPr>
      <w:r w:rsidRPr="000813AE">
        <w:rPr>
          <w:color w:val="000000" w:themeColor="text1"/>
        </w:rPr>
        <w:t xml:space="preserve">Nhà trường thực hiện </w:t>
      </w:r>
      <w:r w:rsidR="004518A6" w:rsidRPr="000813AE">
        <w:rPr>
          <w:color w:val="000000" w:themeColor="text1"/>
        </w:rPr>
        <w:t xml:space="preserve">chức năng, </w:t>
      </w:r>
      <w:r w:rsidRPr="000813AE">
        <w:rPr>
          <w:color w:val="000000" w:themeColor="text1"/>
        </w:rPr>
        <w:t>nhiệm vụ</w:t>
      </w:r>
      <w:r w:rsidR="004518A6" w:rsidRPr="000813AE">
        <w:rPr>
          <w:color w:val="000000" w:themeColor="text1"/>
        </w:rPr>
        <w:t>, quyền hạn</w:t>
      </w:r>
      <w:r w:rsidRPr="000813AE">
        <w:rPr>
          <w:color w:val="000000" w:themeColor="text1"/>
        </w:rPr>
        <w:t xml:space="preserve"> theo quy định tại Thông tư</w:t>
      </w:r>
      <w:r w:rsidR="004518A6" w:rsidRPr="000813AE">
        <w:rPr>
          <w:color w:val="000000" w:themeColor="text1"/>
        </w:rPr>
        <w:t xml:space="preserve"> 28/2020/TT-BGDĐT ngày 04/9/</w:t>
      </w:r>
      <w:r w:rsidRPr="000813AE">
        <w:rPr>
          <w:color w:val="000000" w:themeColor="text1"/>
        </w:rPr>
        <w:t>2020 của Bộ Giáo dục và Đào tạo Thông tư ban hành Điều lệ trường tiểu học; đảm nhiệm công tác giáo dục tại địa phương.</w:t>
      </w:r>
    </w:p>
    <w:p w14:paraId="6D467153" w14:textId="77777777" w:rsidR="008C69B8" w:rsidRPr="000813AE" w:rsidRDefault="008C69B8" w:rsidP="007E413D">
      <w:pPr>
        <w:spacing w:before="120" w:after="120"/>
        <w:ind w:firstLine="709"/>
        <w:jc w:val="both"/>
        <w:rPr>
          <w:color w:val="000000" w:themeColor="text1"/>
        </w:rPr>
      </w:pPr>
      <w:r w:rsidRPr="000813AE">
        <w:rPr>
          <w:color w:val="000000" w:themeColor="text1"/>
        </w:rPr>
        <w:t xml:space="preserve">Tổ chức giảng dạy, học tập và các hoạt động giáo dục khác của Chương trình giáo dục phổ thông; quản lí đội ngũ VC, NLĐ; tuyển sinh và tiếp nhận học sinh, vận động học sinh đến trường, quản lí học sinh theo qui định; huy động, quản lí, sử dụng các nguồn lực cho hoạt động giáo dục, phối hợp với gia đình học sinh, tổ chức và cá nhân trong các hoạt động giáo dục. </w:t>
      </w:r>
    </w:p>
    <w:p w14:paraId="42766261" w14:textId="77777777" w:rsidR="008C69B8" w:rsidRPr="000813AE" w:rsidRDefault="008C69B8" w:rsidP="007E413D">
      <w:pPr>
        <w:spacing w:before="120" w:after="120"/>
        <w:ind w:firstLine="709"/>
        <w:jc w:val="both"/>
        <w:rPr>
          <w:color w:val="000000" w:themeColor="text1"/>
        </w:rPr>
      </w:pPr>
      <w:r w:rsidRPr="000813AE">
        <w:rPr>
          <w:color w:val="000000" w:themeColor="text1"/>
        </w:rPr>
        <w:t>Quản lí, sử dụng và bảo quản cơ sở vật chất, trang thiết bị theo qui định của Nhà nước, tổ chức cho giáo viên, nhân viên, học sinh tham gia các hoạt động xã hội, tự đánh giá chất lượng giáo dục và chịu sự kiểm tra, kiểm định chất lượng giáo dục của cơ quan có thẩm quyền; thực hiện các nhiệm vụ, quyền hạn khác theo qui định của pháp luật.</w:t>
      </w:r>
    </w:p>
    <w:p w14:paraId="52A90C5D" w14:textId="728E9675" w:rsidR="008C69B8" w:rsidRPr="000813AE" w:rsidRDefault="008C69B8" w:rsidP="007E413D">
      <w:pPr>
        <w:spacing w:before="120" w:after="120"/>
        <w:ind w:firstLine="709"/>
        <w:jc w:val="both"/>
        <w:rPr>
          <w:color w:val="000000" w:themeColor="text1"/>
          <w:lang w:val="fr-FR"/>
        </w:rPr>
      </w:pPr>
      <w:r w:rsidRPr="000813AE">
        <w:rPr>
          <w:color w:val="000000" w:themeColor="text1"/>
        </w:rPr>
        <w:t>Nhà t</w:t>
      </w:r>
      <w:r w:rsidRPr="000813AE">
        <w:rPr>
          <w:color w:val="000000" w:themeColor="text1"/>
          <w:lang w:val="fr-FR"/>
        </w:rPr>
        <w:t xml:space="preserve">rường là đơn vị sự nghiệp công lập trực thuộc UBND huyện Lâm Hà; thực hiện sự chỉ đạo, hướng dẫn của UBND huyện, Phòng Giáo dục và Đào tạo, UBND xã </w:t>
      </w:r>
      <w:r w:rsidR="00B10E7E" w:rsidRPr="000813AE">
        <w:rPr>
          <w:color w:val="000000" w:themeColor="text1"/>
          <w:lang w:val="fr-FR"/>
        </w:rPr>
        <w:t>Tân Thanh</w:t>
      </w:r>
      <w:r w:rsidRPr="000813AE">
        <w:rPr>
          <w:color w:val="000000" w:themeColor="text1"/>
          <w:lang w:val="fr-FR"/>
        </w:rPr>
        <w:t xml:space="preserve"> theo quy định tại Nghị định số: 127/2018/NĐ-CP ngày 21/9/2018 của Chính phủ quy định trách nhiệm quản lý nhà nước về giáo dục; đồng thời, thực hiện các quy định của pháp luật về đơn vị sự nghiệp công lập.</w:t>
      </w:r>
    </w:p>
    <w:p w14:paraId="3A4C1F8E" w14:textId="77777777" w:rsidR="003579FA" w:rsidRPr="000813AE" w:rsidRDefault="00FA4B42" w:rsidP="007E413D">
      <w:pPr>
        <w:pStyle w:val="Vnbnnidung0"/>
        <w:tabs>
          <w:tab w:val="left" w:pos="1098"/>
        </w:tabs>
        <w:spacing w:before="120" w:line="240" w:lineRule="auto"/>
        <w:ind w:firstLine="720"/>
        <w:jc w:val="both"/>
        <w:rPr>
          <w:b/>
          <w:color w:val="000000" w:themeColor="text1"/>
        </w:rPr>
      </w:pPr>
      <w:r w:rsidRPr="000813AE">
        <w:rPr>
          <w:b/>
          <w:color w:val="000000" w:themeColor="text1"/>
        </w:rPr>
        <w:t>7</w:t>
      </w:r>
      <w:r w:rsidR="008C69B8" w:rsidRPr="000813AE">
        <w:rPr>
          <w:b/>
          <w:color w:val="000000" w:themeColor="text1"/>
        </w:rPr>
        <w:t>.4.2</w:t>
      </w:r>
      <w:r w:rsidRPr="000813AE">
        <w:rPr>
          <w:b/>
          <w:color w:val="000000" w:themeColor="text1"/>
        </w:rPr>
        <w:t xml:space="preserve">. Sơ </w:t>
      </w:r>
      <w:r w:rsidR="003579FA" w:rsidRPr="000813AE">
        <w:rPr>
          <w:b/>
          <w:color w:val="000000" w:themeColor="text1"/>
        </w:rPr>
        <w:t>đồ tổ</w:t>
      </w:r>
      <w:r w:rsidR="00C33B9B" w:rsidRPr="000813AE">
        <w:rPr>
          <w:b/>
          <w:color w:val="000000" w:themeColor="text1"/>
        </w:rPr>
        <w:t xml:space="preserve"> chức bộ máy của </w:t>
      </w:r>
      <w:r w:rsidR="004C5550" w:rsidRPr="000813AE">
        <w:rPr>
          <w:b/>
          <w:color w:val="000000" w:themeColor="text1"/>
        </w:rPr>
        <w:t>Trường</w:t>
      </w:r>
    </w:p>
    <w:p w14:paraId="15636746" w14:textId="77777777" w:rsidR="00C33B9B" w:rsidRPr="000813AE" w:rsidRDefault="00C33B9B" w:rsidP="007E413D">
      <w:pPr>
        <w:spacing w:before="120" w:after="120"/>
        <w:ind w:firstLine="709"/>
        <w:jc w:val="both"/>
        <w:rPr>
          <w:color w:val="000000" w:themeColor="text1"/>
        </w:rPr>
      </w:pPr>
      <w:r w:rsidRPr="000813AE">
        <w:rPr>
          <w:b/>
          <w:color w:val="000000" w:themeColor="text1"/>
        </w:rPr>
        <w:t xml:space="preserve">- </w:t>
      </w:r>
      <w:r w:rsidRPr="000813AE">
        <w:rPr>
          <w:color w:val="000000" w:themeColor="text1"/>
        </w:rPr>
        <w:t>Hội đồng trường</w:t>
      </w:r>
      <w:r w:rsidR="004C5550" w:rsidRPr="000813AE">
        <w:rPr>
          <w:color w:val="000000" w:themeColor="text1"/>
        </w:rPr>
        <w:t xml:space="preserve"> (đã thể hiện trong mục 7.2)</w:t>
      </w:r>
    </w:p>
    <w:p w14:paraId="217DB65B" w14:textId="73955DFA" w:rsidR="004C5550" w:rsidRPr="000813AE" w:rsidRDefault="00FA4B42" w:rsidP="007E413D">
      <w:pPr>
        <w:spacing w:before="120" w:after="120"/>
        <w:ind w:firstLine="709"/>
        <w:jc w:val="both"/>
        <w:rPr>
          <w:color w:val="000000" w:themeColor="text1"/>
        </w:rPr>
      </w:pPr>
      <w:r w:rsidRPr="000813AE">
        <w:rPr>
          <w:b/>
          <w:color w:val="000000" w:themeColor="text1"/>
        </w:rPr>
        <w:t xml:space="preserve">- </w:t>
      </w:r>
      <w:r w:rsidRPr="000813AE">
        <w:rPr>
          <w:color w:val="000000" w:themeColor="text1"/>
        </w:rPr>
        <w:t>Hiệu trưởng</w:t>
      </w:r>
      <w:r w:rsidR="004C5550" w:rsidRPr="000813AE">
        <w:rPr>
          <w:color w:val="000000" w:themeColor="text1"/>
        </w:rPr>
        <w:t xml:space="preserve">: </w:t>
      </w:r>
      <w:r w:rsidR="00B10E7E" w:rsidRPr="000813AE">
        <w:rPr>
          <w:color w:val="000000" w:themeColor="text1"/>
        </w:rPr>
        <w:t xml:space="preserve">Nguyễn Ngọc Nam </w:t>
      </w:r>
      <w:r w:rsidR="004C5550" w:rsidRPr="000813AE">
        <w:rPr>
          <w:color w:val="000000" w:themeColor="text1"/>
        </w:rPr>
        <w:t>trình độ đào tạo: Thạc sĩ Quản lý giáo dục</w:t>
      </w:r>
    </w:p>
    <w:p w14:paraId="6EC9974C" w14:textId="0EF398CB" w:rsidR="00FA4B42" w:rsidRPr="000813AE" w:rsidRDefault="004C5550" w:rsidP="007E413D">
      <w:pPr>
        <w:spacing w:before="120" w:after="120"/>
        <w:ind w:firstLine="709"/>
        <w:jc w:val="both"/>
        <w:rPr>
          <w:color w:val="000000" w:themeColor="text1"/>
        </w:rPr>
      </w:pPr>
      <w:r w:rsidRPr="000813AE">
        <w:rPr>
          <w:color w:val="000000" w:themeColor="text1"/>
        </w:rPr>
        <w:t>- P</w:t>
      </w:r>
      <w:r w:rsidR="00FA4B42" w:rsidRPr="000813AE">
        <w:rPr>
          <w:color w:val="000000" w:themeColor="text1"/>
        </w:rPr>
        <w:t>hó hiệu trưở</w:t>
      </w:r>
      <w:r w:rsidRPr="000813AE">
        <w:rPr>
          <w:color w:val="000000" w:themeColor="text1"/>
        </w:rPr>
        <w:t xml:space="preserve">ng: </w:t>
      </w:r>
      <w:r w:rsidR="00B10E7E" w:rsidRPr="000813AE">
        <w:rPr>
          <w:color w:val="000000" w:themeColor="text1"/>
        </w:rPr>
        <w:t>Nguyễn Thị Hương</w:t>
      </w:r>
      <w:r w:rsidRPr="000813AE">
        <w:rPr>
          <w:color w:val="000000" w:themeColor="text1"/>
        </w:rPr>
        <w:t>, trình độ đào tạo: Đại học</w:t>
      </w:r>
    </w:p>
    <w:p w14:paraId="46BE416F" w14:textId="17C5D780" w:rsidR="001A5625" w:rsidRPr="000813AE" w:rsidRDefault="00FA4B42" w:rsidP="007E413D">
      <w:pPr>
        <w:spacing w:before="120" w:after="120"/>
        <w:ind w:firstLine="709"/>
        <w:jc w:val="both"/>
        <w:rPr>
          <w:color w:val="000000" w:themeColor="text1"/>
        </w:rPr>
      </w:pPr>
      <w:r w:rsidRPr="000813AE">
        <w:rPr>
          <w:b/>
          <w:color w:val="000000" w:themeColor="text1"/>
        </w:rPr>
        <w:t xml:space="preserve">- </w:t>
      </w:r>
      <w:r w:rsidRPr="000813AE">
        <w:rPr>
          <w:color w:val="000000" w:themeColor="text1"/>
        </w:rPr>
        <w:t>Tổ chức Đảng Cộng sản Việ</w:t>
      </w:r>
      <w:r w:rsidR="004C5550" w:rsidRPr="000813AE">
        <w:rPr>
          <w:color w:val="000000" w:themeColor="text1"/>
        </w:rPr>
        <w:t xml:space="preserve">t Nam gồm </w:t>
      </w:r>
      <w:r w:rsidR="00740F23" w:rsidRPr="000813AE">
        <w:rPr>
          <w:color w:val="000000" w:themeColor="text1"/>
        </w:rPr>
        <w:t>1</w:t>
      </w:r>
      <w:r w:rsidR="00B10E7E" w:rsidRPr="000813AE">
        <w:rPr>
          <w:color w:val="000000" w:themeColor="text1"/>
        </w:rPr>
        <w:t>4</w:t>
      </w:r>
      <w:r w:rsidR="004C5550" w:rsidRPr="000813AE">
        <w:rPr>
          <w:color w:val="000000" w:themeColor="text1"/>
        </w:rPr>
        <w:t xml:space="preserve"> đảng viên, tỉ lệ: </w:t>
      </w:r>
      <w:r w:rsidR="00514A95" w:rsidRPr="000813AE">
        <w:rPr>
          <w:color w:val="000000" w:themeColor="text1"/>
        </w:rPr>
        <w:t>41,1</w:t>
      </w:r>
      <w:r w:rsidR="004C5550" w:rsidRPr="000813AE">
        <w:rPr>
          <w:color w:val="000000" w:themeColor="text1"/>
        </w:rPr>
        <w:t>%</w:t>
      </w:r>
      <w:r w:rsidR="001A5625" w:rsidRPr="000813AE">
        <w:rPr>
          <w:color w:val="000000" w:themeColor="text1"/>
        </w:rPr>
        <w:t xml:space="preserve">; Chi bộ thực hiện Nghị quyết Đại hội chi bộ lần thứ </w:t>
      </w:r>
      <w:r w:rsidR="00740F23" w:rsidRPr="000813AE">
        <w:rPr>
          <w:color w:val="000000" w:themeColor="text1"/>
        </w:rPr>
        <w:t>I</w:t>
      </w:r>
      <w:r w:rsidR="00E56464" w:rsidRPr="000813AE">
        <w:rPr>
          <w:color w:val="000000" w:themeColor="text1"/>
        </w:rPr>
        <w:t>X,</w:t>
      </w:r>
      <w:r w:rsidR="001A5625" w:rsidRPr="000813AE">
        <w:rPr>
          <w:color w:val="000000" w:themeColor="text1"/>
        </w:rPr>
        <w:t xml:space="preserve"> nhiệm kỳ </w:t>
      </w:r>
      <w:r w:rsidR="00E56464" w:rsidRPr="000813AE">
        <w:rPr>
          <w:color w:val="000000" w:themeColor="text1"/>
        </w:rPr>
        <w:t xml:space="preserve">2022 </w:t>
      </w:r>
      <w:r w:rsidR="0067259B" w:rsidRPr="000813AE">
        <w:rPr>
          <w:color w:val="000000" w:themeColor="text1"/>
        </w:rPr>
        <w:t>–</w:t>
      </w:r>
      <w:r w:rsidR="00E56464" w:rsidRPr="000813AE">
        <w:rPr>
          <w:color w:val="000000" w:themeColor="text1"/>
        </w:rPr>
        <w:t xml:space="preserve"> 2025</w:t>
      </w:r>
      <w:r w:rsidR="0067259B" w:rsidRPr="000813AE">
        <w:rPr>
          <w:color w:val="000000" w:themeColor="text1"/>
        </w:rPr>
        <w:t>.</w:t>
      </w:r>
      <w:r w:rsidR="00E56464" w:rsidRPr="000813AE">
        <w:rPr>
          <w:color w:val="000000" w:themeColor="text1"/>
        </w:rPr>
        <w:t xml:space="preserve"> </w:t>
      </w:r>
    </w:p>
    <w:p w14:paraId="0BE11EDC" w14:textId="5F4DD757" w:rsidR="004C5550" w:rsidRPr="000813AE" w:rsidRDefault="004C5550" w:rsidP="007E413D">
      <w:pPr>
        <w:spacing w:before="120" w:after="120"/>
        <w:ind w:firstLine="709"/>
        <w:jc w:val="both"/>
        <w:rPr>
          <w:color w:val="000000" w:themeColor="text1"/>
        </w:rPr>
      </w:pPr>
      <w:r w:rsidRPr="000813AE">
        <w:rPr>
          <w:color w:val="000000" w:themeColor="text1"/>
        </w:rPr>
        <w:t>- T</w:t>
      </w:r>
      <w:r w:rsidR="00FA4B42" w:rsidRPr="000813AE">
        <w:rPr>
          <w:color w:val="000000" w:themeColor="text1"/>
        </w:rPr>
        <w:t>ổ chứ</w:t>
      </w:r>
      <w:r w:rsidRPr="000813AE">
        <w:rPr>
          <w:color w:val="000000" w:themeColor="text1"/>
        </w:rPr>
        <w:t>c Công đoàn</w:t>
      </w:r>
      <w:r w:rsidR="00E56464" w:rsidRPr="000813AE">
        <w:rPr>
          <w:color w:val="000000" w:themeColor="text1"/>
        </w:rPr>
        <w:t xml:space="preserve"> gồm </w:t>
      </w:r>
      <w:r w:rsidR="00300047" w:rsidRPr="000813AE">
        <w:rPr>
          <w:color w:val="000000" w:themeColor="text1"/>
        </w:rPr>
        <w:t>3</w:t>
      </w:r>
      <w:r w:rsidR="00514A95" w:rsidRPr="000813AE">
        <w:rPr>
          <w:color w:val="000000" w:themeColor="text1"/>
        </w:rPr>
        <w:t>4</w:t>
      </w:r>
      <w:r w:rsidR="00E56464" w:rsidRPr="000813AE">
        <w:rPr>
          <w:color w:val="000000" w:themeColor="text1"/>
        </w:rPr>
        <w:t xml:space="preserve"> công đoàn viên; thực hiện nhiệm vụ được thông qua tại Đại hội </w:t>
      </w:r>
      <w:r w:rsidR="001C612E" w:rsidRPr="000813AE">
        <w:rPr>
          <w:color w:val="000000" w:themeColor="text1"/>
        </w:rPr>
        <w:t xml:space="preserve">công đoàn cơ sở ngày </w:t>
      </w:r>
      <w:r w:rsidR="0067259B" w:rsidRPr="000813AE">
        <w:rPr>
          <w:color w:val="000000" w:themeColor="text1"/>
        </w:rPr>
        <w:t>24</w:t>
      </w:r>
      <w:r w:rsidR="001C612E" w:rsidRPr="000813AE">
        <w:rPr>
          <w:color w:val="000000" w:themeColor="text1"/>
        </w:rPr>
        <w:t>/</w:t>
      </w:r>
      <w:r w:rsidR="0067259B" w:rsidRPr="000813AE">
        <w:rPr>
          <w:color w:val="000000" w:themeColor="text1"/>
        </w:rPr>
        <w:t>2</w:t>
      </w:r>
      <w:r w:rsidR="001C612E" w:rsidRPr="000813AE">
        <w:rPr>
          <w:color w:val="000000" w:themeColor="text1"/>
        </w:rPr>
        <w:t>/202</w:t>
      </w:r>
      <w:r w:rsidR="0067259B" w:rsidRPr="000813AE">
        <w:rPr>
          <w:color w:val="000000" w:themeColor="text1"/>
        </w:rPr>
        <w:t>3</w:t>
      </w:r>
      <w:r w:rsidR="001C612E" w:rsidRPr="000813AE">
        <w:rPr>
          <w:color w:val="000000" w:themeColor="text1"/>
        </w:rPr>
        <w:t>.</w:t>
      </w:r>
    </w:p>
    <w:p w14:paraId="5669A81A" w14:textId="430595AF" w:rsidR="004C5550" w:rsidRPr="000813AE" w:rsidRDefault="004C5550" w:rsidP="007E413D">
      <w:pPr>
        <w:spacing w:before="120" w:after="120"/>
        <w:ind w:firstLine="709"/>
        <w:jc w:val="both"/>
        <w:rPr>
          <w:color w:val="000000" w:themeColor="text1"/>
        </w:rPr>
      </w:pPr>
      <w:r w:rsidRPr="000813AE">
        <w:rPr>
          <w:color w:val="000000" w:themeColor="text1"/>
        </w:rPr>
        <w:t>- T</w:t>
      </w:r>
      <w:r w:rsidR="00FA4B42" w:rsidRPr="000813AE">
        <w:rPr>
          <w:color w:val="000000" w:themeColor="text1"/>
        </w:rPr>
        <w:t>ổ chức Đoàn Thanh niên Cộng sản Hồ</w:t>
      </w:r>
      <w:r w:rsidRPr="000813AE">
        <w:rPr>
          <w:color w:val="000000" w:themeColor="text1"/>
        </w:rPr>
        <w:t xml:space="preserve"> Chí Minh</w:t>
      </w:r>
      <w:r w:rsidR="001C612E" w:rsidRPr="000813AE">
        <w:rPr>
          <w:color w:val="000000" w:themeColor="text1"/>
        </w:rPr>
        <w:t xml:space="preserve"> gồm </w:t>
      </w:r>
      <w:r w:rsidR="0067259B" w:rsidRPr="000813AE">
        <w:rPr>
          <w:color w:val="000000" w:themeColor="text1"/>
        </w:rPr>
        <w:t>12</w:t>
      </w:r>
      <w:r w:rsidR="001C612E" w:rsidRPr="000813AE">
        <w:rPr>
          <w:color w:val="000000" w:themeColor="text1"/>
        </w:rPr>
        <w:t xml:space="preserve"> đoàn viên; thực hiện chương trình hành động công tác Đoàn được thông qua tại Đại hội nhiệm kỳ 202</w:t>
      </w:r>
      <w:r w:rsidR="0067259B" w:rsidRPr="000813AE">
        <w:rPr>
          <w:color w:val="000000" w:themeColor="text1"/>
        </w:rPr>
        <w:t>4</w:t>
      </w:r>
      <w:r w:rsidR="001C612E" w:rsidRPr="000813AE">
        <w:rPr>
          <w:color w:val="000000" w:themeColor="text1"/>
        </w:rPr>
        <w:t xml:space="preserve"> - 202</w:t>
      </w:r>
      <w:r w:rsidR="0067259B" w:rsidRPr="000813AE">
        <w:rPr>
          <w:color w:val="000000" w:themeColor="text1"/>
        </w:rPr>
        <w:t>5</w:t>
      </w:r>
      <w:r w:rsidR="001C612E" w:rsidRPr="000813AE">
        <w:rPr>
          <w:color w:val="000000" w:themeColor="text1"/>
        </w:rPr>
        <w:t xml:space="preserve">, </w:t>
      </w:r>
      <w:r w:rsidR="0044132F" w:rsidRPr="000813AE">
        <w:rPr>
          <w:color w:val="000000" w:themeColor="text1"/>
        </w:rPr>
        <w:t xml:space="preserve">ngày </w:t>
      </w:r>
      <w:r w:rsidR="0067259B" w:rsidRPr="000813AE">
        <w:rPr>
          <w:color w:val="000000" w:themeColor="text1"/>
        </w:rPr>
        <w:t>18</w:t>
      </w:r>
      <w:r w:rsidR="0044132F" w:rsidRPr="000813AE">
        <w:rPr>
          <w:color w:val="000000" w:themeColor="text1"/>
        </w:rPr>
        <w:t>/9/202</w:t>
      </w:r>
      <w:r w:rsidR="0067259B" w:rsidRPr="000813AE">
        <w:rPr>
          <w:color w:val="000000" w:themeColor="text1"/>
        </w:rPr>
        <w:t>4</w:t>
      </w:r>
      <w:r w:rsidR="0044132F" w:rsidRPr="000813AE">
        <w:rPr>
          <w:color w:val="000000" w:themeColor="text1"/>
        </w:rPr>
        <w:t>.</w:t>
      </w:r>
    </w:p>
    <w:p w14:paraId="2E62C08B" w14:textId="77777777" w:rsidR="00E93192" w:rsidRPr="000813AE" w:rsidRDefault="00A2282B" w:rsidP="007E413D">
      <w:pPr>
        <w:spacing w:before="120" w:after="120"/>
        <w:ind w:firstLine="709"/>
        <w:jc w:val="both"/>
        <w:rPr>
          <w:color w:val="000000" w:themeColor="text1"/>
        </w:rPr>
      </w:pPr>
      <w:r w:rsidRPr="000813AE">
        <w:rPr>
          <w:color w:val="000000" w:themeColor="text1"/>
        </w:rPr>
        <w:lastRenderedPageBreak/>
        <w:t>- T</w:t>
      </w:r>
      <w:r w:rsidR="00FA4B42" w:rsidRPr="000813AE">
        <w:rPr>
          <w:color w:val="000000" w:themeColor="text1"/>
        </w:rPr>
        <w:t>ổ chức Đội Thiếu niên Tiền phong Hồ</w:t>
      </w:r>
      <w:r w:rsidR="00A47D0B" w:rsidRPr="000813AE">
        <w:rPr>
          <w:color w:val="000000" w:themeColor="text1"/>
        </w:rPr>
        <w:t xml:space="preserve"> Chí Minh thực hiện nhiệm vụ theo quy định của Hội đồng Đội huyện Lâm Hà.</w:t>
      </w:r>
    </w:p>
    <w:p w14:paraId="1D8158D5" w14:textId="338C9DA6" w:rsidR="00E93192" w:rsidRPr="000813AE" w:rsidRDefault="00FA4B42" w:rsidP="007E413D">
      <w:pPr>
        <w:spacing w:before="120" w:after="120"/>
        <w:ind w:firstLine="709"/>
        <w:jc w:val="both"/>
        <w:rPr>
          <w:color w:val="000000" w:themeColor="text1"/>
        </w:rPr>
      </w:pPr>
      <w:r w:rsidRPr="000813AE">
        <w:rPr>
          <w:b/>
          <w:color w:val="000000" w:themeColor="text1"/>
        </w:rPr>
        <w:t xml:space="preserve">- </w:t>
      </w:r>
      <w:r w:rsidRPr="000813AE">
        <w:rPr>
          <w:color w:val="000000" w:themeColor="text1"/>
        </w:rPr>
        <w:t>Hội đồng thi đua khen thưở</w:t>
      </w:r>
      <w:r w:rsidR="00E93192" w:rsidRPr="000813AE">
        <w:rPr>
          <w:color w:val="000000" w:themeColor="text1"/>
        </w:rPr>
        <w:t xml:space="preserve">ng được thành lập gồm </w:t>
      </w:r>
      <w:r w:rsidR="00300047" w:rsidRPr="000813AE">
        <w:rPr>
          <w:color w:val="000000" w:themeColor="text1"/>
        </w:rPr>
        <w:t>1</w:t>
      </w:r>
      <w:r w:rsidR="004861DE" w:rsidRPr="000813AE">
        <w:rPr>
          <w:color w:val="000000" w:themeColor="text1"/>
        </w:rPr>
        <w:t>1</w:t>
      </w:r>
      <w:r w:rsidR="00E93192" w:rsidRPr="000813AE">
        <w:rPr>
          <w:color w:val="000000" w:themeColor="text1"/>
        </w:rPr>
        <w:t xml:space="preserve"> thành viên tại </w:t>
      </w:r>
      <w:r w:rsidR="00E93192" w:rsidRPr="000813AE">
        <w:rPr>
          <w:color w:val="000000" w:themeColor="text1"/>
          <w:lang w:val="nb-NO"/>
        </w:rPr>
        <w:t xml:space="preserve">Quyết định số </w:t>
      </w:r>
      <w:r w:rsidR="004861DE" w:rsidRPr="000813AE">
        <w:rPr>
          <w:color w:val="000000" w:themeColor="text1"/>
          <w:lang w:val="nb-NO"/>
        </w:rPr>
        <w:t>81</w:t>
      </w:r>
      <w:r w:rsidR="00E93192" w:rsidRPr="000813AE">
        <w:rPr>
          <w:color w:val="000000" w:themeColor="text1"/>
          <w:lang w:val="nb-NO"/>
        </w:rPr>
        <w:t>/QĐ-</w:t>
      </w:r>
      <w:r w:rsidR="004861DE" w:rsidRPr="000813AE">
        <w:rPr>
          <w:color w:val="000000" w:themeColor="text1"/>
          <w:lang w:val="nb-NO"/>
        </w:rPr>
        <w:t>TT1</w:t>
      </w:r>
      <w:r w:rsidR="00E93192" w:rsidRPr="000813AE">
        <w:rPr>
          <w:color w:val="000000" w:themeColor="text1"/>
          <w:lang w:val="nb-NO"/>
        </w:rPr>
        <w:t xml:space="preserve">, ngày </w:t>
      </w:r>
      <w:r w:rsidR="004861DE" w:rsidRPr="000813AE">
        <w:rPr>
          <w:color w:val="000000" w:themeColor="text1"/>
        </w:rPr>
        <w:t>28</w:t>
      </w:r>
      <w:r w:rsidR="00E93192" w:rsidRPr="000813AE">
        <w:rPr>
          <w:color w:val="000000" w:themeColor="text1"/>
          <w:lang w:val="nb-NO"/>
        </w:rPr>
        <w:t>/</w:t>
      </w:r>
      <w:r w:rsidR="004861DE" w:rsidRPr="000813AE">
        <w:rPr>
          <w:color w:val="000000" w:themeColor="text1"/>
        </w:rPr>
        <w:t>10</w:t>
      </w:r>
      <w:r w:rsidR="00E93192" w:rsidRPr="000813AE">
        <w:rPr>
          <w:color w:val="000000" w:themeColor="text1"/>
          <w:lang w:val="nb-NO"/>
        </w:rPr>
        <w:t>/20</w:t>
      </w:r>
      <w:r w:rsidR="00E93192" w:rsidRPr="000813AE">
        <w:rPr>
          <w:color w:val="000000" w:themeColor="text1"/>
        </w:rPr>
        <w:t>2</w:t>
      </w:r>
      <w:r w:rsidR="004861DE" w:rsidRPr="000813AE">
        <w:rPr>
          <w:color w:val="000000" w:themeColor="text1"/>
        </w:rPr>
        <w:t>4</w:t>
      </w:r>
      <w:r w:rsidR="00E93192" w:rsidRPr="000813AE">
        <w:rPr>
          <w:color w:val="000000" w:themeColor="text1"/>
          <w:lang w:val="nb-NO"/>
        </w:rPr>
        <w:t xml:space="preserve"> của Hiệu trưởng Trường Tiểu học </w:t>
      </w:r>
      <w:r w:rsidR="0067259B" w:rsidRPr="000813AE">
        <w:rPr>
          <w:color w:val="000000" w:themeColor="text1"/>
          <w:lang w:val="nb-NO"/>
        </w:rPr>
        <w:t>Tân Thanh 1</w:t>
      </w:r>
      <w:r w:rsidR="00E93192" w:rsidRPr="000813AE">
        <w:rPr>
          <w:color w:val="000000" w:themeColor="text1"/>
          <w:lang w:val="nb-NO"/>
        </w:rPr>
        <w:t xml:space="preserve"> V/v </w:t>
      </w:r>
      <w:r w:rsidR="00E93192" w:rsidRPr="000813AE">
        <w:rPr>
          <w:color w:val="000000" w:themeColor="text1"/>
        </w:rPr>
        <w:t>Thành lập</w:t>
      </w:r>
      <w:r w:rsidR="00E93192" w:rsidRPr="000813AE">
        <w:rPr>
          <w:color w:val="000000" w:themeColor="text1"/>
          <w:lang w:val="nb-NO"/>
        </w:rPr>
        <w:t xml:space="preserve"> Hội đồng thi đua, khen thưởng năm học 20</w:t>
      </w:r>
      <w:r w:rsidR="00E93192" w:rsidRPr="000813AE">
        <w:rPr>
          <w:color w:val="000000" w:themeColor="text1"/>
        </w:rPr>
        <w:t>2</w:t>
      </w:r>
      <w:r w:rsidR="0067259B" w:rsidRPr="000813AE">
        <w:rPr>
          <w:color w:val="000000" w:themeColor="text1"/>
        </w:rPr>
        <w:t>4</w:t>
      </w:r>
      <w:r w:rsidR="00E93192" w:rsidRPr="000813AE">
        <w:rPr>
          <w:color w:val="000000" w:themeColor="text1"/>
          <w:lang w:val="nb-NO"/>
        </w:rPr>
        <w:t xml:space="preserve"> </w:t>
      </w:r>
      <w:r w:rsidR="00E93192" w:rsidRPr="000813AE">
        <w:rPr>
          <w:color w:val="000000" w:themeColor="text1"/>
        </w:rPr>
        <w:t>-</w:t>
      </w:r>
      <w:r w:rsidR="00E93192" w:rsidRPr="000813AE">
        <w:rPr>
          <w:color w:val="000000" w:themeColor="text1"/>
          <w:lang w:val="nb-NO"/>
        </w:rPr>
        <w:t xml:space="preserve"> 202</w:t>
      </w:r>
      <w:r w:rsidR="0067259B" w:rsidRPr="000813AE">
        <w:rPr>
          <w:color w:val="000000" w:themeColor="text1"/>
        </w:rPr>
        <w:t>5</w:t>
      </w:r>
      <w:r w:rsidR="00E93192" w:rsidRPr="000813AE">
        <w:rPr>
          <w:color w:val="000000" w:themeColor="text1"/>
        </w:rPr>
        <w:t>.</w:t>
      </w:r>
    </w:p>
    <w:p w14:paraId="0639B009" w14:textId="77777777" w:rsidR="00FA4B42" w:rsidRPr="000813AE" w:rsidRDefault="00FA4B42" w:rsidP="007E413D">
      <w:pPr>
        <w:spacing w:before="120" w:after="120"/>
        <w:ind w:firstLine="709"/>
        <w:jc w:val="both"/>
        <w:rPr>
          <w:color w:val="000000" w:themeColor="text1"/>
        </w:rPr>
      </w:pPr>
      <w:r w:rsidRPr="000813AE">
        <w:rPr>
          <w:color w:val="000000" w:themeColor="text1"/>
        </w:rPr>
        <w:t xml:space="preserve"> </w:t>
      </w:r>
      <w:r w:rsidR="00E93192" w:rsidRPr="000813AE">
        <w:rPr>
          <w:color w:val="000000" w:themeColor="text1"/>
        </w:rPr>
        <w:t xml:space="preserve">- Các hội đồng tư vấn gồm: </w:t>
      </w:r>
      <w:r w:rsidRPr="000813AE">
        <w:rPr>
          <w:color w:val="000000" w:themeColor="text1"/>
        </w:rPr>
        <w:t xml:space="preserve">Hội đồng chấm Sáng kiến kinh nghiệm; Hội đồng chấm thi giáo viên chủ nhiệm </w:t>
      </w:r>
      <w:r w:rsidR="00E93192" w:rsidRPr="000813AE">
        <w:rPr>
          <w:color w:val="000000" w:themeColor="text1"/>
        </w:rPr>
        <w:t xml:space="preserve">lớp </w:t>
      </w:r>
      <w:r w:rsidRPr="000813AE">
        <w:rPr>
          <w:color w:val="000000" w:themeColor="text1"/>
        </w:rPr>
        <w:t>giỏi; Hội đồng nâng lương; Ban kiểm tra nội bộ trường học; Ban chăm sóc sức khỏe học sinh</w:t>
      </w:r>
      <w:r w:rsidRPr="000813AE">
        <w:rPr>
          <w:color w:val="000000" w:themeColor="text1"/>
          <w:lang w:val="es-ES"/>
        </w:rPr>
        <w:t>;</w:t>
      </w:r>
      <w:r w:rsidRPr="000813AE">
        <w:rPr>
          <w:color w:val="000000" w:themeColor="text1"/>
        </w:rPr>
        <w:t xml:space="preserve"> </w:t>
      </w:r>
      <w:r w:rsidRPr="000813AE">
        <w:rPr>
          <w:color w:val="000000" w:themeColor="text1"/>
          <w:lang w:val="es-ES"/>
        </w:rPr>
        <w:t>Tổ công tác thư viện.</w:t>
      </w:r>
    </w:p>
    <w:p w14:paraId="6E22F5C6" w14:textId="1933D035" w:rsidR="00FA4B42" w:rsidRPr="000813AE" w:rsidRDefault="00FA4B42" w:rsidP="007E413D">
      <w:pPr>
        <w:spacing w:before="120" w:after="120"/>
        <w:ind w:firstLine="709"/>
        <w:jc w:val="both"/>
        <w:rPr>
          <w:color w:val="000000" w:themeColor="text1"/>
        </w:rPr>
      </w:pPr>
      <w:r w:rsidRPr="000813AE">
        <w:rPr>
          <w:b/>
          <w:color w:val="000000" w:themeColor="text1"/>
        </w:rPr>
        <w:t xml:space="preserve">- </w:t>
      </w:r>
      <w:r w:rsidRPr="000813AE">
        <w:rPr>
          <w:color w:val="000000" w:themeColor="text1"/>
        </w:rPr>
        <w:t xml:space="preserve">Các tổ: </w:t>
      </w:r>
      <w:r w:rsidR="00E93192" w:rsidRPr="000813AE">
        <w:rPr>
          <w:color w:val="000000" w:themeColor="text1"/>
        </w:rPr>
        <w:t>nhà trường thành lập 0</w:t>
      </w:r>
      <w:r w:rsidR="004861DE" w:rsidRPr="000813AE">
        <w:rPr>
          <w:color w:val="000000" w:themeColor="text1"/>
        </w:rPr>
        <w:t xml:space="preserve">4 </w:t>
      </w:r>
      <w:r w:rsidR="00E93192" w:rsidRPr="000813AE">
        <w:rPr>
          <w:color w:val="000000" w:themeColor="text1"/>
        </w:rPr>
        <w:t>tổ chuyên môn và 01 tổ văn phòng; mỗi tổ chuyên môn có 0</w:t>
      </w:r>
      <w:r w:rsidR="004861DE" w:rsidRPr="000813AE">
        <w:rPr>
          <w:color w:val="000000" w:themeColor="text1"/>
        </w:rPr>
        <w:t>7- 08</w:t>
      </w:r>
      <w:r w:rsidR="00E93192" w:rsidRPr="000813AE">
        <w:rPr>
          <w:color w:val="000000" w:themeColor="text1"/>
        </w:rPr>
        <w:t xml:space="preserve"> thành viên, tổ văn phòng có 0</w:t>
      </w:r>
      <w:r w:rsidR="00300047" w:rsidRPr="000813AE">
        <w:rPr>
          <w:color w:val="000000" w:themeColor="text1"/>
        </w:rPr>
        <w:t>3</w:t>
      </w:r>
      <w:r w:rsidR="00A300E5" w:rsidRPr="000813AE">
        <w:rPr>
          <w:color w:val="000000" w:themeColor="text1"/>
        </w:rPr>
        <w:t xml:space="preserve"> thành viên; các tổ có tổ trưởng, tổ phó và các thành viên theo quy định của Điều lệ trường tiểu học.</w:t>
      </w:r>
    </w:p>
    <w:p w14:paraId="4E3BA916" w14:textId="71F7295A" w:rsidR="00FA4B42" w:rsidRPr="000813AE" w:rsidRDefault="00BC1CDC" w:rsidP="007E413D">
      <w:pPr>
        <w:spacing w:before="120" w:after="120"/>
        <w:ind w:firstLine="709"/>
        <w:jc w:val="both"/>
        <w:rPr>
          <w:color w:val="000000" w:themeColor="text1"/>
        </w:rPr>
      </w:pPr>
      <w:r w:rsidRPr="000813AE">
        <w:rPr>
          <w:color w:val="000000" w:themeColor="text1"/>
        </w:rPr>
        <w:t xml:space="preserve">- </w:t>
      </w:r>
      <w:r w:rsidR="00F36665" w:rsidRPr="000813AE">
        <w:rPr>
          <w:color w:val="000000" w:themeColor="text1"/>
        </w:rPr>
        <w:t>Năm học 202</w:t>
      </w:r>
      <w:r w:rsidR="004861DE" w:rsidRPr="000813AE">
        <w:rPr>
          <w:color w:val="000000" w:themeColor="text1"/>
        </w:rPr>
        <w:t>4</w:t>
      </w:r>
      <w:r w:rsidR="00F36665" w:rsidRPr="000813AE">
        <w:rPr>
          <w:color w:val="000000" w:themeColor="text1"/>
        </w:rPr>
        <w:t xml:space="preserve"> - 202</w:t>
      </w:r>
      <w:r w:rsidR="004861DE" w:rsidRPr="000813AE">
        <w:rPr>
          <w:color w:val="000000" w:themeColor="text1"/>
        </w:rPr>
        <w:t>5</w:t>
      </w:r>
      <w:r w:rsidR="00F36665" w:rsidRPr="000813AE">
        <w:rPr>
          <w:color w:val="000000" w:themeColor="text1"/>
        </w:rPr>
        <w:t xml:space="preserve">, nhà trường có </w:t>
      </w:r>
      <w:r w:rsidR="00300047" w:rsidRPr="000813AE">
        <w:rPr>
          <w:color w:val="000000" w:themeColor="text1"/>
        </w:rPr>
        <w:t>1</w:t>
      </w:r>
      <w:r w:rsidR="004861DE" w:rsidRPr="000813AE">
        <w:rPr>
          <w:color w:val="000000" w:themeColor="text1"/>
        </w:rPr>
        <w:t>9</w:t>
      </w:r>
      <w:r w:rsidR="00F36665" w:rsidRPr="000813AE">
        <w:rPr>
          <w:color w:val="000000" w:themeColor="text1"/>
        </w:rPr>
        <w:t xml:space="preserve"> </w:t>
      </w:r>
      <w:r w:rsidR="00FA4B42" w:rsidRPr="000813AE">
        <w:rPr>
          <w:color w:val="000000" w:themeColor="text1"/>
        </w:rPr>
        <w:t>lớp</w:t>
      </w:r>
      <w:r w:rsidR="00F36665" w:rsidRPr="000813AE">
        <w:rPr>
          <w:color w:val="000000" w:themeColor="text1"/>
        </w:rPr>
        <w:t>/</w:t>
      </w:r>
      <w:r w:rsidR="004861DE" w:rsidRPr="000813AE">
        <w:rPr>
          <w:color w:val="000000" w:themeColor="text1"/>
        </w:rPr>
        <w:t>546</w:t>
      </w:r>
      <w:r w:rsidR="00FA4B42" w:rsidRPr="000813AE">
        <w:rPr>
          <w:color w:val="000000" w:themeColor="text1"/>
        </w:rPr>
        <w:t xml:space="preserve"> học sinh.</w:t>
      </w:r>
    </w:p>
    <w:p w14:paraId="61D28A15" w14:textId="77777777" w:rsidR="002F5882" w:rsidRPr="000813AE" w:rsidRDefault="003579FA" w:rsidP="007E413D">
      <w:pPr>
        <w:pStyle w:val="Vnbnnidung0"/>
        <w:tabs>
          <w:tab w:val="left" w:pos="1054"/>
        </w:tabs>
        <w:spacing w:before="120" w:line="240" w:lineRule="auto"/>
        <w:ind w:firstLine="720"/>
        <w:jc w:val="both"/>
        <w:rPr>
          <w:b/>
          <w:color w:val="000000" w:themeColor="text1"/>
        </w:rPr>
      </w:pPr>
      <w:bookmarkStart w:id="7" w:name="bookmark32"/>
      <w:bookmarkStart w:id="8" w:name="bookmark33"/>
      <w:bookmarkEnd w:id="7"/>
      <w:bookmarkEnd w:id="8"/>
      <w:r w:rsidRPr="000813AE">
        <w:rPr>
          <w:b/>
          <w:color w:val="000000" w:themeColor="text1"/>
        </w:rPr>
        <w:t xml:space="preserve">8. Các </w:t>
      </w:r>
      <w:r w:rsidR="00912BF7" w:rsidRPr="000813AE">
        <w:rPr>
          <w:b/>
          <w:color w:val="000000" w:themeColor="text1"/>
        </w:rPr>
        <w:t xml:space="preserve">văn bản khác của </w:t>
      </w:r>
      <w:r w:rsidR="00F36665" w:rsidRPr="000813AE">
        <w:rPr>
          <w:b/>
          <w:color w:val="000000" w:themeColor="text1"/>
        </w:rPr>
        <w:t>Trường</w:t>
      </w:r>
      <w:r w:rsidRPr="000813AE">
        <w:rPr>
          <w:b/>
          <w:color w:val="000000" w:themeColor="text1"/>
        </w:rPr>
        <w:t xml:space="preserve"> </w:t>
      </w:r>
    </w:p>
    <w:p w14:paraId="65082058" w14:textId="6B8BE0CE" w:rsidR="002F5882" w:rsidRPr="000813AE" w:rsidRDefault="004A3A92" w:rsidP="007E413D">
      <w:pPr>
        <w:spacing w:before="120" w:after="120"/>
        <w:ind w:firstLine="720"/>
        <w:jc w:val="both"/>
        <w:rPr>
          <w:bCs/>
          <w:noProof/>
          <w:color w:val="000000" w:themeColor="text1"/>
        </w:rPr>
      </w:pPr>
      <w:r w:rsidRPr="000813AE">
        <w:rPr>
          <w:color w:val="000000" w:themeColor="text1"/>
        </w:rPr>
        <w:t xml:space="preserve">- </w:t>
      </w:r>
      <w:r w:rsidR="00B77F05" w:rsidRPr="000813AE">
        <w:rPr>
          <w:color w:val="000000" w:themeColor="text1"/>
        </w:rPr>
        <w:t xml:space="preserve">Kế hoạch số </w:t>
      </w:r>
      <w:r w:rsidR="00D0577C" w:rsidRPr="000813AE">
        <w:rPr>
          <w:color w:val="000000" w:themeColor="text1"/>
        </w:rPr>
        <w:t>20</w:t>
      </w:r>
      <w:r w:rsidR="00B77F05" w:rsidRPr="000813AE">
        <w:rPr>
          <w:color w:val="000000" w:themeColor="text1"/>
        </w:rPr>
        <w:t>/KH-T</w:t>
      </w:r>
      <w:r w:rsidR="005E4FF7" w:rsidRPr="000813AE">
        <w:rPr>
          <w:color w:val="000000" w:themeColor="text1"/>
        </w:rPr>
        <w:t>T1</w:t>
      </w:r>
      <w:r w:rsidR="00B77F05" w:rsidRPr="000813AE">
        <w:rPr>
          <w:color w:val="000000" w:themeColor="text1"/>
        </w:rPr>
        <w:t xml:space="preserve"> ngày </w:t>
      </w:r>
      <w:r w:rsidR="00D0577C" w:rsidRPr="000813AE">
        <w:rPr>
          <w:color w:val="000000" w:themeColor="text1"/>
        </w:rPr>
        <w:t>19</w:t>
      </w:r>
      <w:r w:rsidR="00B77F05" w:rsidRPr="000813AE">
        <w:rPr>
          <w:color w:val="000000" w:themeColor="text1"/>
        </w:rPr>
        <w:t>/</w:t>
      </w:r>
      <w:r w:rsidR="00D0577C" w:rsidRPr="000813AE">
        <w:rPr>
          <w:color w:val="000000" w:themeColor="text1"/>
        </w:rPr>
        <w:t>8</w:t>
      </w:r>
      <w:r w:rsidR="00B77F05" w:rsidRPr="000813AE">
        <w:rPr>
          <w:color w:val="000000" w:themeColor="text1"/>
        </w:rPr>
        <w:t>/2019 của Trường T</w:t>
      </w:r>
      <w:r w:rsidR="00F36665" w:rsidRPr="000813AE">
        <w:rPr>
          <w:color w:val="000000" w:themeColor="text1"/>
        </w:rPr>
        <w:t>iểu học</w:t>
      </w:r>
      <w:r w:rsidR="00B77F05" w:rsidRPr="000813AE">
        <w:rPr>
          <w:color w:val="000000" w:themeColor="text1"/>
        </w:rPr>
        <w:t xml:space="preserve"> </w:t>
      </w:r>
      <w:r w:rsidR="00D0577C" w:rsidRPr="000813AE">
        <w:rPr>
          <w:color w:val="000000" w:themeColor="text1"/>
        </w:rPr>
        <w:t>Tân Thanh 1</w:t>
      </w:r>
      <w:r w:rsidR="00B77F05" w:rsidRPr="000813AE">
        <w:rPr>
          <w:color w:val="000000" w:themeColor="text1"/>
        </w:rPr>
        <w:t xml:space="preserve"> về Kế hoạch </w:t>
      </w:r>
      <w:r w:rsidR="00B77F05" w:rsidRPr="000813AE">
        <w:rPr>
          <w:bCs/>
          <w:noProof/>
          <w:color w:val="000000" w:themeColor="text1"/>
        </w:rPr>
        <w:t>Chiến lược phát triển trường tiểu học giai đoạ</w:t>
      </w:r>
      <w:r w:rsidR="00DC1925" w:rsidRPr="000813AE">
        <w:rPr>
          <w:bCs/>
          <w:noProof/>
          <w:color w:val="000000" w:themeColor="text1"/>
        </w:rPr>
        <w:t>n 2019 -</w:t>
      </w:r>
      <w:r w:rsidR="00B77F05" w:rsidRPr="000813AE">
        <w:rPr>
          <w:bCs/>
          <w:noProof/>
          <w:color w:val="000000" w:themeColor="text1"/>
        </w:rPr>
        <w:t xml:space="preserve"> 2023, </w:t>
      </w:r>
      <w:r w:rsidR="00912BF7" w:rsidRPr="000813AE">
        <w:rPr>
          <w:bCs/>
          <w:noProof/>
          <w:color w:val="000000" w:themeColor="text1"/>
        </w:rPr>
        <w:t>t</w:t>
      </w:r>
      <w:r w:rsidR="00B77F05" w:rsidRPr="000813AE">
        <w:rPr>
          <w:bCs/>
          <w:noProof/>
          <w:color w:val="000000" w:themeColor="text1"/>
        </w:rPr>
        <w:t>ầm nhìn đến năm 2025</w:t>
      </w:r>
      <w:r w:rsidR="004D3ADF" w:rsidRPr="000813AE">
        <w:rPr>
          <w:bCs/>
          <w:noProof/>
          <w:color w:val="000000" w:themeColor="text1"/>
        </w:rPr>
        <w:t>.</w:t>
      </w:r>
    </w:p>
    <w:p w14:paraId="03CDAC36" w14:textId="147209BC" w:rsidR="002F5882" w:rsidRPr="000813AE" w:rsidRDefault="004A3A92" w:rsidP="007E413D">
      <w:pPr>
        <w:pStyle w:val="Vnbnnidung0"/>
        <w:tabs>
          <w:tab w:val="left" w:pos="1054"/>
        </w:tabs>
        <w:spacing w:before="120" w:line="240" w:lineRule="auto"/>
        <w:ind w:firstLine="720"/>
        <w:jc w:val="both"/>
        <w:rPr>
          <w:color w:val="000000" w:themeColor="text1"/>
        </w:rPr>
      </w:pPr>
      <w:r w:rsidRPr="000813AE">
        <w:rPr>
          <w:color w:val="000000" w:themeColor="text1"/>
        </w:rPr>
        <w:t xml:space="preserve">- </w:t>
      </w:r>
      <w:r w:rsidR="002F5882" w:rsidRPr="000813AE">
        <w:rPr>
          <w:color w:val="000000" w:themeColor="text1"/>
        </w:rPr>
        <w:t xml:space="preserve">Quy </w:t>
      </w:r>
      <w:r w:rsidR="003579FA" w:rsidRPr="000813AE">
        <w:rPr>
          <w:color w:val="000000" w:themeColor="text1"/>
        </w:rPr>
        <w:t>chế dân</w:t>
      </w:r>
      <w:r w:rsidR="002F5882" w:rsidRPr="000813AE">
        <w:rPr>
          <w:color w:val="000000" w:themeColor="text1"/>
        </w:rPr>
        <w:t xml:space="preserve"> chủ ở cơ sở:</w:t>
      </w:r>
      <w:r w:rsidR="003579FA" w:rsidRPr="000813AE">
        <w:rPr>
          <w:color w:val="000000" w:themeColor="text1"/>
        </w:rPr>
        <w:t xml:space="preserve"> </w:t>
      </w:r>
      <w:r w:rsidR="00C46594" w:rsidRPr="000813AE">
        <w:rPr>
          <w:color w:val="000000" w:themeColor="text1"/>
        </w:rPr>
        <w:t xml:space="preserve">ban hành kèm theo </w:t>
      </w:r>
      <w:r w:rsidRPr="000813AE">
        <w:rPr>
          <w:color w:val="000000" w:themeColor="text1"/>
        </w:rPr>
        <w:t xml:space="preserve">Quyết định số </w:t>
      </w:r>
      <w:r w:rsidR="00D0577C" w:rsidRPr="000813AE">
        <w:rPr>
          <w:color w:val="000000" w:themeColor="text1"/>
        </w:rPr>
        <w:t>14</w:t>
      </w:r>
      <w:r w:rsidRPr="000813AE">
        <w:rPr>
          <w:color w:val="000000" w:themeColor="text1"/>
        </w:rPr>
        <w:t>/QĐ-T</w:t>
      </w:r>
      <w:r w:rsidR="00D0577C" w:rsidRPr="000813AE">
        <w:rPr>
          <w:color w:val="000000" w:themeColor="text1"/>
        </w:rPr>
        <w:t xml:space="preserve">T1 </w:t>
      </w:r>
      <w:r w:rsidR="00C46594" w:rsidRPr="000813AE">
        <w:rPr>
          <w:color w:val="000000" w:themeColor="text1"/>
        </w:rPr>
        <w:t>ngày 1</w:t>
      </w:r>
      <w:r w:rsidR="00D0577C" w:rsidRPr="000813AE">
        <w:rPr>
          <w:color w:val="000000" w:themeColor="text1"/>
        </w:rPr>
        <w:t>6</w:t>
      </w:r>
      <w:r w:rsidR="00C46594" w:rsidRPr="000813AE">
        <w:rPr>
          <w:color w:val="000000" w:themeColor="text1"/>
        </w:rPr>
        <w:t>/9/202</w:t>
      </w:r>
      <w:r w:rsidR="00D0577C" w:rsidRPr="000813AE">
        <w:rPr>
          <w:color w:val="000000" w:themeColor="text1"/>
        </w:rPr>
        <w:t>4</w:t>
      </w:r>
      <w:r w:rsidR="00C46594" w:rsidRPr="000813AE">
        <w:rPr>
          <w:color w:val="000000" w:themeColor="text1"/>
        </w:rPr>
        <w:t xml:space="preserve"> của Trường Tiểu học</w:t>
      </w:r>
      <w:r w:rsidRPr="000813AE">
        <w:rPr>
          <w:color w:val="000000" w:themeColor="text1"/>
        </w:rPr>
        <w:t xml:space="preserve"> </w:t>
      </w:r>
      <w:r w:rsidR="00D0577C" w:rsidRPr="000813AE">
        <w:rPr>
          <w:color w:val="000000" w:themeColor="text1"/>
        </w:rPr>
        <w:t>Tân Thanh 1</w:t>
      </w:r>
      <w:r w:rsidRPr="000813AE">
        <w:rPr>
          <w:color w:val="000000" w:themeColor="text1"/>
        </w:rPr>
        <w:t xml:space="preserve"> về việc ban hành Quy chế dân chủ</w:t>
      </w:r>
      <w:r w:rsidR="00C46594" w:rsidRPr="000813AE">
        <w:rPr>
          <w:color w:val="000000" w:themeColor="text1"/>
        </w:rPr>
        <w:t xml:space="preserve"> trong hoạt động của nhà trường.</w:t>
      </w:r>
    </w:p>
    <w:p w14:paraId="045437BD" w14:textId="77777777" w:rsidR="002F5882" w:rsidRPr="000813AE" w:rsidRDefault="004A3A92" w:rsidP="007E413D">
      <w:pPr>
        <w:pStyle w:val="Vnbnnidung0"/>
        <w:tabs>
          <w:tab w:val="left" w:pos="1054"/>
        </w:tabs>
        <w:spacing w:before="120" w:line="240" w:lineRule="auto"/>
        <w:ind w:firstLine="720"/>
        <w:jc w:val="both"/>
        <w:rPr>
          <w:color w:val="000000" w:themeColor="text1"/>
        </w:rPr>
      </w:pPr>
      <w:r w:rsidRPr="000813AE">
        <w:rPr>
          <w:color w:val="000000" w:themeColor="text1"/>
        </w:rPr>
        <w:t xml:space="preserve">- Nghị </w:t>
      </w:r>
      <w:r w:rsidR="00C46594" w:rsidRPr="000813AE">
        <w:rPr>
          <w:color w:val="000000" w:themeColor="text1"/>
        </w:rPr>
        <w:t>quyết của hội đồng trường</w:t>
      </w:r>
      <w:r w:rsidR="004D3ADF" w:rsidRPr="000813AE">
        <w:rPr>
          <w:color w:val="000000" w:themeColor="text1"/>
        </w:rPr>
        <w:t>.</w:t>
      </w:r>
    </w:p>
    <w:p w14:paraId="2DEAEFE7" w14:textId="286867EB" w:rsidR="002F5882" w:rsidRPr="000813AE" w:rsidRDefault="004A3A92" w:rsidP="007E413D">
      <w:pPr>
        <w:pStyle w:val="Vnbnnidung0"/>
        <w:tabs>
          <w:tab w:val="left" w:pos="1054"/>
        </w:tabs>
        <w:spacing w:before="120" w:line="240" w:lineRule="auto"/>
        <w:ind w:firstLine="720"/>
        <w:jc w:val="both"/>
        <w:rPr>
          <w:color w:val="000000" w:themeColor="text1"/>
        </w:rPr>
      </w:pPr>
      <w:r w:rsidRPr="000813AE">
        <w:rPr>
          <w:color w:val="000000" w:themeColor="text1"/>
        </w:rPr>
        <w:t xml:space="preserve">- Chính </w:t>
      </w:r>
      <w:r w:rsidR="003579FA" w:rsidRPr="000813AE">
        <w:rPr>
          <w:color w:val="000000" w:themeColor="text1"/>
        </w:rPr>
        <w:t xml:space="preserve">sách thu hút, phát triển đội ngũ nhà </w:t>
      </w:r>
      <w:r w:rsidRPr="000813AE">
        <w:rPr>
          <w:color w:val="000000" w:themeColor="text1"/>
        </w:rPr>
        <w:t xml:space="preserve">giáo và cán bộ quản lý giáo dục: Kế hoạch số </w:t>
      </w:r>
      <w:r w:rsidR="00613A0B" w:rsidRPr="000813AE">
        <w:rPr>
          <w:color w:val="000000" w:themeColor="text1"/>
        </w:rPr>
        <w:t xml:space="preserve">   </w:t>
      </w:r>
      <w:r w:rsidRPr="000813AE">
        <w:rPr>
          <w:color w:val="000000" w:themeColor="text1"/>
        </w:rPr>
        <w:t>/KH-</w:t>
      </w:r>
      <w:r w:rsidR="00613A0B" w:rsidRPr="000813AE">
        <w:rPr>
          <w:color w:val="000000" w:themeColor="text1"/>
        </w:rPr>
        <w:t>TT1</w:t>
      </w:r>
      <w:r w:rsidRPr="000813AE">
        <w:rPr>
          <w:color w:val="000000" w:themeColor="text1"/>
        </w:rPr>
        <w:t xml:space="preserve"> ngày 02/10/202</w:t>
      </w:r>
      <w:r w:rsidR="00613A0B" w:rsidRPr="000813AE">
        <w:rPr>
          <w:color w:val="000000" w:themeColor="text1"/>
        </w:rPr>
        <w:t>4</w:t>
      </w:r>
      <w:r w:rsidRPr="000813AE">
        <w:rPr>
          <w:color w:val="000000" w:themeColor="text1"/>
        </w:rPr>
        <w:t xml:space="preserve"> của Trường TH </w:t>
      </w:r>
      <w:r w:rsidR="00613A0B" w:rsidRPr="000813AE">
        <w:rPr>
          <w:color w:val="000000" w:themeColor="text1"/>
        </w:rPr>
        <w:t>Tân Thanh 1</w:t>
      </w:r>
      <w:r w:rsidRPr="000813AE">
        <w:rPr>
          <w:color w:val="000000" w:themeColor="text1"/>
        </w:rPr>
        <w:t xml:space="preserve"> về </w:t>
      </w:r>
      <w:r w:rsidR="00613A0B" w:rsidRPr="000813AE">
        <w:rPr>
          <w:color w:val="000000" w:themeColor="text1"/>
        </w:rPr>
        <w:t>K</w:t>
      </w:r>
      <w:r w:rsidRPr="000813AE">
        <w:rPr>
          <w:color w:val="000000" w:themeColor="text1"/>
        </w:rPr>
        <w:t xml:space="preserve">ế hoạch </w:t>
      </w:r>
      <w:r w:rsidR="00D17957" w:rsidRPr="000813AE">
        <w:rPr>
          <w:color w:val="000000" w:themeColor="text1"/>
        </w:rPr>
        <w:t xml:space="preserve">xây dựng, </w:t>
      </w:r>
      <w:r w:rsidRPr="000813AE">
        <w:rPr>
          <w:color w:val="000000" w:themeColor="text1"/>
        </w:rPr>
        <w:t xml:space="preserve">phát triển </w:t>
      </w:r>
      <w:r w:rsidR="00300047" w:rsidRPr="000813AE">
        <w:rPr>
          <w:color w:val="000000" w:themeColor="text1"/>
        </w:rPr>
        <w:t>đ</w:t>
      </w:r>
      <w:r w:rsidRPr="000813AE">
        <w:rPr>
          <w:color w:val="000000" w:themeColor="text1"/>
        </w:rPr>
        <w:t>ội ngũ Trường Tiểu học</w:t>
      </w:r>
      <w:r w:rsidR="00613A0B" w:rsidRPr="000813AE">
        <w:rPr>
          <w:color w:val="000000" w:themeColor="text1"/>
        </w:rPr>
        <w:t xml:space="preserve"> Tân Thanh 1 </w:t>
      </w:r>
      <w:r w:rsidR="00D17957" w:rsidRPr="000813AE">
        <w:rPr>
          <w:color w:val="000000" w:themeColor="text1"/>
        </w:rPr>
        <w:t>năm học 2024-2025</w:t>
      </w:r>
      <w:r w:rsidR="004D3ADF" w:rsidRPr="000813AE">
        <w:rPr>
          <w:color w:val="000000" w:themeColor="text1"/>
        </w:rPr>
        <w:t>.</w:t>
      </w:r>
    </w:p>
    <w:p w14:paraId="29024B22" w14:textId="66EFF5D7" w:rsidR="00F538EE" w:rsidRPr="000813AE" w:rsidRDefault="004A3A92" w:rsidP="00F538EE">
      <w:pPr>
        <w:pStyle w:val="Vnbnnidung0"/>
        <w:tabs>
          <w:tab w:val="left" w:pos="1054"/>
        </w:tabs>
        <w:spacing w:before="120" w:line="240" w:lineRule="auto"/>
        <w:ind w:firstLine="720"/>
        <w:jc w:val="both"/>
        <w:rPr>
          <w:color w:val="000000" w:themeColor="text1"/>
        </w:rPr>
      </w:pPr>
      <w:r w:rsidRPr="000813AE">
        <w:rPr>
          <w:color w:val="000000" w:themeColor="text1"/>
        </w:rPr>
        <w:t xml:space="preserve">- </w:t>
      </w:r>
      <w:r w:rsidR="00B77F05" w:rsidRPr="000813AE">
        <w:rPr>
          <w:color w:val="000000" w:themeColor="text1"/>
        </w:rPr>
        <w:t xml:space="preserve">Quy </w:t>
      </w:r>
      <w:r w:rsidR="003579FA" w:rsidRPr="000813AE">
        <w:rPr>
          <w:color w:val="000000" w:themeColor="text1"/>
        </w:rPr>
        <w:t xml:space="preserve">chế </w:t>
      </w:r>
      <w:r w:rsidR="00B77F05" w:rsidRPr="000813AE">
        <w:rPr>
          <w:color w:val="000000" w:themeColor="text1"/>
        </w:rPr>
        <w:t>chi tiêu nội bộ:</w:t>
      </w:r>
      <w:r w:rsidR="00A81BF4" w:rsidRPr="000813AE">
        <w:rPr>
          <w:color w:val="000000" w:themeColor="text1"/>
        </w:rPr>
        <w:t xml:space="preserve"> </w:t>
      </w:r>
      <w:r w:rsidR="00C46594" w:rsidRPr="000813AE">
        <w:rPr>
          <w:color w:val="000000" w:themeColor="text1"/>
        </w:rPr>
        <w:t xml:space="preserve">ban hành kèm theo </w:t>
      </w:r>
      <w:r w:rsidR="00A81BF4" w:rsidRPr="000813AE">
        <w:rPr>
          <w:color w:val="000000" w:themeColor="text1"/>
        </w:rPr>
        <w:t xml:space="preserve">Quyết định số </w:t>
      </w:r>
      <w:r w:rsidR="00D17957" w:rsidRPr="000813AE">
        <w:rPr>
          <w:color w:val="000000" w:themeColor="text1"/>
        </w:rPr>
        <w:t>224c</w:t>
      </w:r>
      <w:r w:rsidR="00A81BF4" w:rsidRPr="000813AE">
        <w:rPr>
          <w:color w:val="000000" w:themeColor="text1"/>
        </w:rPr>
        <w:t>/QĐ-T</w:t>
      </w:r>
      <w:r w:rsidR="00D17957" w:rsidRPr="000813AE">
        <w:rPr>
          <w:color w:val="000000" w:themeColor="text1"/>
        </w:rPr>
        <w:t xml:space="preserve">T1 </w:t>
      </w:r>
      <w:r w:rsidR="00A81BF4" w:rsidRPr="000813AE">
        <w:rPr>
          <w:color w:val="000000" w:themeColor="text1"/>
        </w:rPr>
        <w:t xml:space="preserve">ngày </w:t>
      </w:r>
      <w:r w:rsidR="00D17957" w:rsidRPr="000813AE">
        <w:rPr>
          <w:color w:val="000000" w:themeColor="text1"/>
        </w:rPr>
        <w:t>17</w:t>
      </w:r>
      <w:r w:rsidR="00A81BF4" w:rsidRPr="000813AE">
        <w:rPr>
          <w:color w:val="000000" w:themeColor="text1"/>
        </w:rPr>
        <w:t>/0</w:t>
      </w:r>
      <w:r w:rsidR="00D17957" w:rsidRPr="000813AE">
        <w:rPr>
          <w:color w:val="000000" w:themeColor="text1"/>
        </w:rPr>
        <w:t>7</w:t>
      </w:r>
      <w:r w:rsidR="00A81BF4" w:rsidRPr="000813AE">
        <w:rPr>
          <w:color w:val="000000" w:themeColor="text1"/>
        </w:rPr>
        <w:t xml:space="preserve">/2024 của Trường TH </w:t>
      </w:r>
      <w:r w:rsidR="00D17957" w:rsidRPr="000813AE">
        <w:rPr>
          <w:color w:val="000000" w:themeColor="text1"/>
        </w:rPr>
        <w:t>Tân Thanh 1</w:t>
      </w:r>
      <w:r w:rsidR="00A81BF4" w:rsidRPr="000813AE">
        <w:rPr>
          <w:color w:val="000000" w:themeColor="text1"/>
        </w:rPr>
        <w:t xml:space="preserve"> </w:t>
      </w:r>
      <w:r w:rsidR="00C46594" w:rsidRPr="000813AE">
        <w:rPr>
          <w:color w:val="000000" w:themeColor="text1"/>
        </w:rPr>
        <w:t>V/v</w:t>
      </w:r>
      <w:r w:rsidR="00A81BF4" w:rsidRPr="000813AE">
        <w:rPr>
          <w:color w:val="000000" w:themeColor="text1"/>
        </w:rPr>
        <w:t xml:space="preserve"> ban hành Quy chế </w:t>
      </w:r>
      <w:r w:rsidR="00C46594" w:rsidRPr="000813AE">
        <w:rPr>
          <w:color w:val="000000" w:themeColor="text1"/>
        </w:rPr>
        <w:t>c</w:t>
      </w:r>
      <w:r w:rsidR="00A81BF4" w:rsidRPr="000813AE">
        <w:rPr>
          <w:color w:val="000000" w:themeColor="text1"/>
        </w:rPr>
        <w:t>hi tiêu nội bộ.</w:t>
      </w:r>
    </w:p>
    <w:p w14:paraId="71F08AA5" w14:textId="77777777" w:rsidR="00BC502D" w:rsidRPr="000813AE" w:rsidRDefault="00BC502D" w:rsidP="007E413D">
      <w:pPr>
        <w:pStyle w:val="Vnbnnidung0"/>
        <w:tabs>
          <w:tab w:val="left" w:pos="469"/>
        </w:tabs>
        <w:spacing w:before="120" w:line="240" w:lineRule="auto"/>
        <w:ind w:firstLine="720"/>
        <w:jc w:val="both"/>
        <w:rPr>
          <w:b/>
          <w:bCs/>
          <w:color w:val="000000" w:themeColor="text1"/>
        </w:rPr>
      </w:pPr>
      <w:r w:rsidRPr="000813AE">
        <w:rPr>
          <w:b/>
          <w:bCs/>
          <w:color w:val="000000" w:themeColor="text1"/>
        </w:rPr>
        <w:t>II. ĐỘI NGŨ NHÀ GIÁO, CÁN BỘ QUẢN LÝ VÀ NHÂN VIÊN</w:t>
      </w:r>
    </w:p>
    <w:p w14:paraId="3403D267" w14:textId="77777777" w:rsidR="00191BEF" w:rsidRPr="000813AE" w:rsidRDefault="009424A1" w:rsidP="007E413D">
      <w:pPr>
        <w:spacing w:before="120" w:after="120"/>
        <w:ind w:firstLine="720"/>
        <w:jc w:val="both"/>
        <w:rPr>
          <w:b/>
          <w:color w:val="000000" w:themeColor="text1"/>
        </w:rPr>
      </w:pPr>
      <w:bookmarkStart w:id="9" w:name="bookmark215"/>
      <w:bookmarkEnd w:id="9"/>
      <w:r w:rsidRPr="000813AE">
        <w:rPr>
          <w:b/>
          <w:bCs/>
          <w:color w:val="000000" w:themeColor="text1"/>
        </w:rPr>
        <w:t xml:space="preserve">1. </w:t>
      </w:r>
      <w:r w:rsidR="00191BEF" w:rsidRPr="000813AE">
        <w:rPr>
          <w:b/>
          <w:color w:val="000000" w:themeColor="text1"/>
        </w:rPr>
        <w:t>Số lượng giáo viên, cán bộ quản lý và nhân viên chia theo nhóm vị trí việc làm và trình độ được đào tạo</w:t>
      </w:r>
    </w:p>
    <w:p w14:paraId="11AB9A01" w14:textId="77777777" w:rsidR="009424A1" w:rsidRPr="000813AE" w:rsidRDefault="00191BEF" w:rsidP="007E413D">
      <w:pPr>
        <w:spacing w:before="120" w:after="120"/>
        <w:ind w:firstLine="720"/>
        <w:jc w:val="both"/>
        <w:rPr>
          <w:color w:val="000000" w:themeColor="text1"/>
        </w:rPr>
      </w:pPr>
      <w:r w:rsidRPr="000813AE">
        <w:rPr>
          <w:color w:val="000000" w:themeColor="text1"/>
        </w:rPr>
        <w:t xml:space="preserve">Gồm </w:t>
      </w:r>
      <w:r w:rsidR="009424A1" w:rsidRPr="000813AE">
        <w:rPr>
          <w:color w:val="000000" w:themeColor="text1"/>
        </w:rPr>
        <w:t>16 vị trí, trong đó vị trí việc làm lãnh đạo, quản lý: 02; vị trí việc làm nghề nghiệp chuyên ngành: 06; vị trí việc làm chuyên môn dùng chung: 06; vị trí việc làm hỗ trợ, phục vụ: 02</w:t>
      </w:r>
    </w:p>
    <w:tbl>
      <w:tblPr>
        <w:tblW w:w="997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2448"/>
        <w:gridCol w:w="2299"/>
        <w:gridCol w:w="430"/>
        <w:gridCol w:w="1413"/>
        <w:gridCol w:w="1843"/>
        <w:gridCol w:w="955"/>
        <w:gridCol w:w="7"/>
      </w:tblGrid>
      <w:tr w:rsidR="000813AE" w:rsidRPr="000813AE" w14:paraId="5C984244" w14:textId="77777777" w:rsidTr="00AA566F">
        <w:trPr>
          <w:gridAfter w:val="1"/>
          <w:wAfter w:w="7" w:type="dxa"/>
        </w:trPr>
        <w:tc>
          <w:tcPr>
            <w:tcW w:w="584" w:type="dxa"/>
            <w:shd w:val="clear" w:color="auto" w:fill="auto"/>
            <w:vAlign w:val="center"/>
          </w:tcPr>
          <w:p w14:paraId="7F3FD101" w14:textId="77777777" w:rsidR="009424A1" w:rsidRPr="000813AE" w:rsidRDefault="009424A1" w:rsidP="00AA566F">
            <w:pPr>
              <w:ind w:right="-6"/>
              <w:jc w:val="center"/>
              <w:rPr>
                <w:b/>
                <w:noProof/>
                <w:color w:val="000000" w:themeColor="text1"/>
                <w:sz w:val="26"/>
                <w:szCs w:val="26"/>
              </w:rPr>
            </w:pPr>
            <w:r w:rsidRPr="000813AE">
              <w:rPr>
                <w:b/>
                <w:noProof/>
                <w:color w:val="000000" w:themeColor="text1"/>
                <w:sz w:val="26"/>
                <w:szCs w:val="26"/>
              </w:rPr>
              <w:t>TT</w:t>
            </w:r>
          </w:p>
        </w:tc>
        <w:tc>
          <w:tcPr>
            <w:tcW w:w="2448" w:type="dxa"/>
            <w:shd w:val="clear" w:color="auto" w:fill="auto"/>
            <w:vAlign w:val="center"/>
          </w:tcPr>
          <w:p w14:paraId="4E421FDA" w14:textId="77777777" w:rsidR="009424A1" w:rsidRPr="000813AE" w:rsidRDefault="009424A1" w:rsidP="00AA566F">
            <w:pPr>
              <w:ind w:right="-6"/>
              <w:jc w:val="center"/>
              <w:rPr>
                <w:b/>
                <w:noProof/>
                <w:color w:val="000000" w:themeColor="text1"/>
                <w:sz w:val="26"/>
                <w:szCs w:val="26"/>
              </w:rPr>
            </w:pPr>
            <w:r w:rsidRPr="000813AE">
              <w:rPr>
                <w:b/>
                <w:noProof/>
                <w:color w:val="000000" w:themeColor="text1"/>
                <w:sz w:val="26"/>
                <w:szCs w:val="26"/>
              </w:rPr>
              <w:t>Tên vị trí việc làm</w:t>
            </w:r>
          </w:p>
        </w:tc>
        <w:tc>
          <w:tcPr>
            <w:tcW w:w="2729" w:type="dxa"/>
            <w:gridSpan w:val="2"/>
            <w:shd w:val="clear" w:color="auto" w:fill="auto"/>
            <w:vAlign w:val="center"/>
          </w:tcPr>
          <w:p w14:paraId="59CCDE36" w14:textId="77777777" w:rsidR="009424A1" w:rsidRPr="000813AE" w:rsidRDefault="009424A1" w:rsidP="00AA566F">
            <w:pPr>
              <w:ind w:right="-6"/>
              <w:jc w:val="center"/>
              <w:rPr>
                <w:b/>
                <w:noProof/>
                <w:color w:val="000000" w:themeColor="text1"/>
                <w:sz w:val="26"/>
                <w:szCs w:val="26"/>
              </w:rPr>
            </w:pPr>
            <w:r w:rsidRPr="000813AE">
              <w:rPr>
                <w:b/>
                <w:noProof/>
                <w:color w:val="000000" w:themeColor="text1"/>
                <w:sz w:val="26"/>
                <w:szCs w:val="26"/>
              </w:rPr>
              <w:t>Mã vị trí việc làm</w:t>
            </w:r>
          </w:p>
        </w:tc>
        <w:tc>
          <w:tcPr>
            <w:tcW w:w="1413" w:type="dxa"/>
            <w:shd w:val="clear" w:color="auto" w:fill="auto"/>
            <w:vAlign w:val="center"/>
          </w:tcPr>
          <w:p w14:paraId="2375ACAA" w14:textId="77777777" w:rsidR="009424A1" w:rsidRPr="000813AE" w:rsidRDefault="009424A1" w:rsidP="00AA566F">
            <w:pPr>
              <w:ind w:right="-6"/>
              <w:jc w:val="center"/>
              <w:rPr>
                <w:b/>
                <w:noProof/>
                <w:color w:val="000000" w:themeColor="text1"/>
                <w:sz w:val="26"/>
                <w:szCs w:val="26"/>
              </w:rPr>
            </w:pPr>
            <w:r w:rsidRPr="000813AE">
              <w:rPr>
                <w:b/>
                <w:noProof/>
                <w:color w:val="000000" w:themeColor="text1"/>
                <w:sz w:val="26"/>
                <w:szCs w:val="26"/>
              </w:rPr>
              <w:t>Ngạch viên chức tương ứng</w:t>
            </w:r>
          </w:p>
        </w:tc>
        <w:tc>
          <w:tcPr>
            <w:tcW w:w="1843" w:type="dxa"/>
            <w:shd w:val="clear" w:color="auto" w:fill="auto"/>
            <w:vAlign w:val="center"/>
          </w:tcPr>
          <w:p w14:paraId="746DB093" w14:textId="77777777" w:rsidR="009424A1" w:rsidRPr="000813AE" w:rsidRDefault="00A24185" w:rsidP="00AA566F">
            <w:pPr>
              <w:ind w:right="-6"/>
              <w:jc w:val="center"/>
              <w:rPr>
                <w:b/>
                <w:noProof/>
                <w:color w:val="000000" w:themeColor="text1"/>
                <w:sz w:val="26"/>
                <w:szCs w:val="26"/>
              </w:rPr>
            </w:pPr>
            <w:r w:rsidRPr="000813AE">
              <w:rPr>
                <w:b/>
                <w:noProof/>
                <w:color w:val="000000" w:themeColor="text1"/>
                <w:sz w:val="26"/>
                <w:szCs w:val="26"/>
              </w:rPr>
              <w:t xml:space="preserve">Số lượng biên chế </w:t>
            </w:r>
            <w:r w:rsidR="00191BEF" w:rsidRPr="000813AE">
              <w:rPr>
                <w:b/>
                <w:noProof/>
                <w:color w:val="000000" w:themeColor="text1"/>
                <w:sz w:val="26"/>
                <w:szCs w:val="26"/>
              </w:rPr>
              <w:t xml:space="preserve">và hợp đồng </w:t>
            </w:r>
            <w:r w:rsidRPr="000813AE">
              <w:rPr>
                <w:b/>
                <w:noProof/>
                <w:color w:val="000000" w:themeColor="text1"/>
                <w:sz w:val="26"/>
                <w:szCs w:val="26"/>
              </w:rPr>
              <w:t>hiện có</w:t>
            </w:r>
          </w:p>
        </w:tc>
        <w:tc>
          <w:tcPr>
            <w:tcW w:w="955" w:type="dxa"/>
            <w:shd w:val="clear" w:color="auto" w:fill="auto"/>
            <w:vAlign w:val="center"/>
          </w:tcPr>
          <w:p w14:paraId="2F1BE7CC" w14:textId="77777777" w:rsidR="009424A1" w:rsidRPr="000813AE" w:rsidRDefault="009424A1" w:rsidP="00AA566F">
            <w:pPr>
              <w:ind w:right="-6"/>
              <w:jc w:val="center"/>
              <w:rPr>
                <w:b/>
                <w:noProof/>
                <w:color w:val="000000" w:themeColor="text1"/>
                <w:sz w:val="26"/>
                <w:szCs w:val="26"/>
              </w:rPr>
            </w:pPr>
            <w:r w:rsidRPr="000813AE">
              <w:rPr>
                <w:b/>
                <w:noProof/>
                <w:color w:val="000000" w:themeColor="text1"/>
                <w:sz w:val="26"/>
                <w:szCs w:val="26"/>
              </w:rPr>
              <w:t>Ghi chú</w:t>
            </w:r>
          </w:p>
        </w:tc>
      </w:tr>
      <w:tr w:rsidR="000813AE" w:rsidRPr="000813AE" w14:paraId="29174E62" w14:textId="77777777" w:rsidTr="00AA566F">
        <w:tc>
          <w:tcPr>
            <w:tcW w:w="584" w:type="dxa"/>
            <w:shd w:val="clear" w:color="auto" w:fill="auto"/>
          </w:tcPr>
          <w:p w14:paraId="58331DA4" w14:textId="77777777" w:rsidR="009424A1" w:rsidRPr="000813AE" w:rsidRDefault="009424A1" w:rsidP="00AA566F">
            <w:pPr>
              <w:ind w:right="-6"/>
              <w:jc w:val="center"/>
              <w:rPr>
                <w:b/>
                <w:noProof/>
                <w:color w:val="000000" w:themeColor="text1"/>
                <w:sz w:val="26"/>
                <w:szCs w:val="26"/>
              </w:rPr>
            </w:pPr>
            <w:r w:rsidRPr="000813AE">
              <w:rPr>
                <w:b/>
                <w:noProof/>
                <w:color w:val="000000" w:themeColor="text1"/>
                <w:sz w:val="26"/>
                <w:szCs w:val="26"/>
              </w:rPr>
              <w:t>I</w:t>
            </w:r>
          </w:p>
        </w:tc>
        <w:tc>
          <w:tcPr>
            <w:tcW w:w="9395" w:type="dxa"/>
            <w:gridSpan w:val="7"/>
            <w:shd w:val="clear" w:color="auto" w:fill="auto"/>
          </w:tcPr>
          <w:p w14:paraId="3C050ED8" w14:textId="77777777" w:rsidR="009424A1" w:rsidRPr="000813AE" w:rsidRDefault="009424A1" w:rsidP="00AA566F">
            <w:pPr>
              <w:ind w:right="-6"/>
              <w:jc w:val="both"/>
              <w:rPr>
                <w:b/>
                <w:noProof/>
                <w:color w:val="000000" w:themeColor="text1"/>
                <w:sz w:val="26"/>
                <w:szCs w:val="26"/>
              </w:rPr>
            </w:pPr>
            <w:r w:rsidRPr="000813AE">
              <w:rPr>
                <w:b/>
                <w:noProof/>
                <w:color w:val="000000" w:themeColor="text1"/>
                <w:sz w:val="26"/>
                <w:szCs w:val="26"/>
              </w:rPr>
              <w:t>Vị trí việc làm lãnh đạo, quản lý: 02</w:t>
            </w:r>
          </w:p>
        </w:tc>
      </w:tr>
      <w:tr w:rsidR="000813AE" w:rsidRPr="000813AE" w14:paraId="10D8367F" w14:textId="77777777" w:rsidTr="00AA566F">
        <w:trPr>
          <w:gridAfter w:val="1"/>
          <w:wAfter w:w="7" w:type="dxa"/>
        </w:trPr>
        <w:tc>
          <w:tcPr>
            <w:tcW w:w="584" w:type="dxa"/>
            <w:shd w:val="clear" w:color="auto" w:fill="auto"/>
            <w:vAlign w:val="center"/>
          </w:tcPr>
          <w:p w14:paraId="7E26DE3D" w14:textId="77777777" w:rsidR="009424A1" w:rsidRPr="000813AE" w:rsidRDefault="009424A1" w:rsidP="00AA566F">
            <w:pPr>
              <w:ind w:right="-6"/>
              <w:jc w:val="center"/>
              <w:rPr>
                <w:bCs/>
                <w:noProof/>
                <w:color w:val="000000" w:themeColor="text1"/>
                <w:sz w:val="26"/>
                <w:szCs w:val="26"/>
              </w:rPr>
            </w:pPr>
            <w:r w:rsidRPr="000813AE">
              <w:rPr>
                <w:bCs/>
                <w:noProof/>
                <w:color w:val="000000" w:themeColor="text1"/>
                <w:sz w:val="26"/>
                <w:szCs w:val="26"/>
              </w:rPr>
              <w:t>1</w:t>
            </w:r>
          </w:p>
        </w:tc>
        <w:tc>
          <w:tcPr>
            <w:tcW w:w="2448" w:type="dxa"/>
            <w:shd w:val="clear" w:color="auto" w:fill="auto"/>
            <w:vAlign w:val="center"/>
          </w:tcPr>
          <w:p w14:paraId="3428C5CB" w14:textId="77777777" w:rsidR="009424A1" w:rsidRPr="000813AE" w:rsidRDefault="009424A1" w:rsidP="00AA566F">
            <w:pPr>
              <w:ind w:right="-6"/>
              <w:jc w:val="both"/>
              <w:rPr>
                <w:b/>
                <w:noProof/>
                <w:color w:val="000000" w:themeColor="text1"/>
                <w:sz w:val="26"/>
                <w:szCs w:val="26"/>
                <w:lang w:val="nl-NL"/>
              </w:rPr>
            </w:pPr>
            <w:r w:rsidRPr="000813AE">
              <w:rPr>
                <w:noProof/>
                <w:color w:val="000000" w:themeColor="text1"/>
                <w:sz w:val="26"/>
                <w:szCs w:val="26"/>
                <w:lang w:val="nl-NL"/>
              </w:rPr>
              <w:t>Hiệu trưởng</w:t>
            </w:r>
          </w:p>
        </w:tc>
        <w:tc>
          <w:tcPr>
            <w:tcW w:w="2729" w:type="dxa"/>
            <w:gridSpan w:val="2"/>
            <w:shd w:val="clear" w:color="auto" w:fill="auto"/>
          </w:tcPr>
          <w:p w14:paraId="1B38CB80" w14:textId="6231C092" w:rsidR="009424A1" w:rsidRPr="000813AE" w:rsidRDefault="009424A1" w:rsidP="00AA566F">
            <w:pPr>
              <w:pStyle w:val="msonormalcxspmiddle"/>
              <w:contextualSpacing/>
              <w:jc w:val="both"/>
              <w:rPr>
                <w:bCs/>
                <w:color w:val="000000" w:themeColor="text1"/>
                <w:sz w:val="26"/>
                <w:szCs w:val="26"/>
                <w:lang w:eastAsia="vi-VN"/>
              </w:rPr>
            </w:pPr>
            <w:r w:rsidRPr="000813AE">
              <w:rPr>
                <w:bCs/>
                <w:color w:val="000000" w:themeColor="text1"/>
                <w:sz w:val="26"/>
                <w:szCs w:val="26"/>
                <w:lang w:eastAsia="vi-VN"/>
              </w:rPr>
              <w:t>THT</w:t>
            </w:r>
            <w:r w:rsidR="00D17957" w:rsidRPr="000813AE">
              <w:rPr>
                <w:bCs/>
                <w:color w:val="000000" w:themeColor="text1"/>
                <w:sz w:val="26"/>
                <w:szCs w:val="26"/>
                <w:lang w:eastAsia="vi-VN"/>
              </w:rPr>
              <w:t>T1</w:t>
            </w:r>
            <w:r w:rsidRPr="000813AE">
              <w:rPr>
                <w:bCs/>
                <w:color w:val="000000" w:themeColor="text1"/>
                <w:sz w:val="26"/>
                <w:szCs w:val="26"/>
                <w:lang w:eastAsia="vi-VN"/>
              </w:rPr>
              <w:t>-LĐQL-01</w:t>
            </w:r>
          </w:p>
        </w:tc>
        <w:tc>
          <w:tcPr>
            <w:tcW w:w="1413" w:type="dxa"/>
            <w:shd w:val="clear" w:color="auto" w:fill="auto"/>
          </w:tcPr>
          <w:p w14:paraId="6CE39D4D" w14:textId="77777777" w:rsidR="009424A1" w:rsidRPr="000813AE" w:rsidRDefault="009424A1" w:rsidP="00114303">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 xml:space="preserve">V.07.03.28 </w:t>
            </w:r>
          </w:p>
        </w:tc>
        <w:tc>
          <w:tcPr>
            <w:tcW w:w="1843" w:type="dxa"/>
            <w:shd w:val="clear" w:color="auto" w:fill="auto"/>
            <w:vAlign w:val="center"/>
          </w:tcPr>
          <w:p w14:paraId="73168ED4" w14:textId="77777777" w:rsidR="009424A1" w:rsidRPr="000813AE" w:rsidRDefault="009424A1" w:rsidP="00AA566F">
            <w:pPr>
              <w:ind w:right="-6"/>
              <w:jc w:val="center"/>
              <w:rPr>
                <w:bCs/>
                <w:noProof/>
                <w:color w:val="000000" w:themeColor="text1"/>
                <w:sz w:val="26"/>
                <w:szCs w:val="26"/>
              </w:rPr>
            </w:pPr>
            <w:r w:rsidRPr="000813AE">
              <w:rPr>
                <w:bCs/>
                <w:noProof/>
                <w:color w:val="000000" w:themeColor="text1"/>
                <w:sz w:val="26"/>
                <w:szCs w:val="26"/>
              </w:rPr>
              <w:t>01</w:t>
            </w:r>
          </w:p>
        </w:tc>
        <w:tc>
          <w:tcPr>
            <w:tcW w:w="955" w:type="dxa"/>
            <w:shd w:val="clear" w:color="auto" w:fill="auto"/>
          </w:tcPr>
          <w:p w14:paraId="43723E98" w14:textId="77777777" w:rsidR="009424A1" w:rsidRPr="000813AE" w:rsidRDefault="009424A1" w:rsidP="00AA566F">
            <w:pPr>
              <w:ind w:right="-6"/>
              <w:jc w:val="both"/>
              <w:rPr>
                <w:b/>
                <w:noProof/>
                <w:color w:val="000000" w:themeColor="text1"/>
                <w:sz w:val="26"/>
                <w:szCs w:val="26"/>
                <w:lang w:val="nl-NL"/>
              </w:rPr>
            </w:pPr>
          </w:p>
        </w:tc>
      </w:tr>
      <w:tr w:rsidR="000813AE" w:rsidRPr="000813AE" w14:paraId="44D628CC" w14:textId="77777777" w:rsidTr="00AA566F">
        <w:trPr>
          <w:gridAfter w:val="1"/>
          <w:wAfter w:w="7" w:type="dxa"/>
        </w:trPr>
        <w:tc>
          <w:tcPr>
            <w:tcW w:w="584" w:type="dxa"/>
            <w:shd w:val="clear" w:color="auto" w:fill="auto"/>
            <w:vAlign w:val="center"/>
          </w:tcPr>
          <w:p w14:paraId="51AF617B" w14:textId="77777777" w:rsidR="009424A1" w:rsidRPr="000813AE" w:rsidRDefault="009424A1" w:rsidP="00AA566F">
            <w:pPr>
              <w:ind w:right="-6"/>
              <w:jc w:val="center"/>
              <w:rPr>
                <w:bCs/>
                <w:noProof/>
                <w:color w:val="000000" w:themeColor="text1"/>
                <w:sz w:val="26"/>
                <w:szCs w:val="26"/>
              </w:rPr>
            </w:pPr>
            <w:r w:rsidRPr="000813AE">
              <w:rPr>
                <w:bCs/>
                <w:noProof/>
                <w:color w:val="000000" w:themeColor="text1"/>
                <w:sz w:val="26"/>
                <w:szCs w:val="26"/>
              </w:rPr>
              <w:t>2</w:t>
            </w:r>
          </w:p>
        </w:tc>
        <w:tc>
          <w:tcPr>
            <w:tcW w:w="2448" w:type="dxa"/>
            <w:shd w:val="clear" w:color="auto" w:fill="auto"/>
            <w:vAlign w:val="center"/>
          </w:tcPr>
          <w:p w14:paraId="503B8021" w14:textId="77777777" w:rsidR="009424A1" w:rsidRPr="000813AE" w:rsidRDefault="009424A1" w:rsidP="00AA566F">
            <w:pPr>
              <w:ind w:right="-6"/>
              <w:jc w:val="both"/>
              <w:rPr>
                <w:b/>
                <w:noProof/>
                <w:color w:val="000000" w:themeColor="text1"/>
                <w:sz w:val="26"/>
                <w:szCs w:val="26"/>
                <w:lang w:val="nl-NL"/>
              </w:rPr>
            </w:pPr>
            <w:r w:rsidRPr="000813AE">
              <w:rPr>
                <w:noProof/>
                <w:color w:val="000000" w:themeColor="text1"/>
                <w:sz w:val="26"/>
                <w:szCs w:val="26"/>
                <w:lang w:val="nl-NL"/>
              </w:rPr>
              <w:t>Phó Hiệu trưởng</w:t>
            </w:r>
          </w:p>
        </w:tc>
        <w:tc>
          <w:tcPr>
            <w:tcW w:w="2729" w:type="dxa"/>
            <w:gridSpan w:val="2"/>
            <w:shd w:val="clear" w:color="auto" w:fill="auto"/>
          </w:tcPr>
          <w:p w14:paraId="15AF40AA" w14:textId="55275480" w:rsidR="009424A1" w:rsidRPr="000813AE" w:rsidRDefault="009424A1" w:rsidP="00AA566F">
            <w:pPr>
              <w:pStyle w:val="msonormalcxspmiddle"/>
              <w:contextualSpacing/>
              <w:jc w:val="both"/>
              <w:rPr>
                <w:bCs/>
                <w:color w:val="000000" w:themeColor="text1"/>
                <w:sz w:val="26"/>
                <w:szCs w:val="26"/>
                <w:lang w:eastAsia="vi-VN"/>
              </w:rPr>
            </w:pPr>
            <w:r w:rsidRPr="000813AE">
              <w:rPr>
                <w:bCs/>
                <w:color w:val="000000" w:themeColor="text1"/>
                <w:sz w:val="26"/>
                <w:szCs w:val="26"/>
                <w:lang w:eastAsia="vi-VN"/>
              </w:rPr>
              <w:t>THT</w:t>
            </w:r>
            <w:r w:rsidR="00D17957" w:rsidRPr="000813AE">
              <w:rPr>
                <w:bCs/>
                <w:color w:val="000000" w:themeColor="text1"/>
                <w:sz w:val="26"/>
                <w:szCs w:val="26"/>
                <w:lang w:eastAsia="vi-VN"/>
              </w:rPr>
              <w:t>T1</w:t>
            </w:r>
            <w:r w:rsidRPr="000813AE">
              <w:rPr>
                <w:bCs/>
                <w:color w:val="000000" w:themeColor="text1"/>
                <w:sz w:val="26"/>
                <w:szCs w:val="26"/>
                <w:lang w:eastAsia="vi-VN"/>
              </w:rPr>
              <w:t>-LĐQL-02</w:t>
            </w:r>
          </w:p>
        </w:tc>
        <w:tc>
          <w:tcPr>
            <w:tcW w:w="1413" w:type="dxa"/>
            <w:shd w:val="clear" w:color="auto" w:fill="auto"/>
          </w:tcPr>
          <w:p w14:paraId="7F5088F4" w14:textId="77777777" w:rsidR="009424A1" w:rsidRPr="000813AE" w:rsidRDefault="009424A1" w:rsidP="00114303">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 xml:space="preserve">V.07.03.28 </w:t>
            </w:r>
          </w:p>
        </w:tc>
        <w:tc>
          <w:tcPr>
            <w:tcW w:w="1843" w:type="dxa"/>
            <w:shd w:val="clear" w:color="auto" w:fill="auto"/>
            <w:vAlign w:val="center"/>
          </w:tcPr>
          <w:p w14:paraId="4FA2F89E" w14:textId="77777777" w:rsidR="009424A1" w:rsidRPr="000813AE" w:rsidRDefault="009424A1" w:rsidP="00A24185">
            <w:pPr>
              <w:ind w:right="-6"/>
              <w:jc w:val="center"/>
              <w:rPr>
                <w:bCs/>
                <w:noProof/>
                <w:color w:val="000000" w:themeColor="text1"/>
                <w:sz w:val="26"/>
                <w:szCs w:val="26"/>
              </w:rPr>
            </w:pPr>
            <w:r w:rsidRPr="000813AE">
              <w:rPr>
                <w:bCs/>
                <w:noProof/>
                <w:color w:val="000000" w:themeColor="text1"/>
                <w:sz w:val="26"/>
                <w:szCs w:val="26"/>
              </w:rPr>
              <w:t>0</w:t>
            </w:r>
            <w:r w:rsidR="00A24185" w:rsidRPr="000813AE">
              <w:rPr>
                <w:bCs/>
                <w:noProof/>
                <w:color w:val="000000" w:themeColor="text1"/>
                <w:sz w:val="26"/>
                <w:szCs w:val="26"/>
              </w:rPr>
              <w:t>1</w:t>
            </w:r>
          </w:p>
        </w:tc>
        <w:tc>
          <w:tcPr>
            <w:tcW w:w="955" w:type="dxa"/>
            <w:shd w:val="clear" w:color="auto" w:fill="auto"/>
          </w:tcPr>
          <w:p w14:paraId="3A28A887" w14:textId="77777777" w:rsidR="009424A1" w:rsidRPr="000813AE" w:rsidRDefault="009424A1" w:rsidP="00AA566F">
            <w:pPr>
              <w:ind w:right="-6"/>
              <w:jc w:val="both"/>
              <w:rPr>
                <w:b/>
                <w:noProof/>
                <w:color w:val="000000" w:themeColor="text1"/>
                <w:sz w:val="26"/>
                <w:szCs w:val="26"/>
                <w:lang w:val="nl-NL"/>
              </w:rPr>
            </w:pPr>
          </w:p>
        </w:tc>
      </w:tr>
      <w:tr w:rsidR="000813AE" w:rsidRPr="000813AE" w14:paraId="67982C41" w14:textId="77777777" w:rsidTr="00AA566F">
        <w:tc>
          <w:tcPr>
            <w:tcW w:w="584" w:type="dxa"/>
            <w:shd w:val="clear" w:color="auto" w:fill="auto"/>
          </w:tcPr>
          <w:p w14:paraId="66E7E735" w14:textId="77777777" w:rsidR="009424A1" w:rsidRPr="000813AE" w:rsidRDefault="009424A1" w:rsidP="00AA566F">
            <w:pPr>
              <w:ind w:right="-6"/>
              <w:jc w:val="center"/>
              <w:rPr>
                <w:b/>
                <w:noProof/>
                <w:color w:val="000000" w:themeColor="text1"/>
                <w:sz w:val="26"/>
                <w:szCs w:val="26"/>
              </w:rPr>
            </w:pPr>
            <w:r w:rsidRPr="000813AE">
              <w:rPr>
                <w:b/>
                <w:noProof/>
                <w:color w:val="000000" w:themeColor="text1"/>
                <w:sz w:val="26"/>
                <w:szCs w:val="26"/>
              </w:rPr>
              <w:t>II</w:t>
            </w:r>
          </w:p>
        </w:tc>
        <w:tc>
          <w:tcPr>
            <w:tcW w:w="9395" w:type="dxa"/>
            <w:gridSpan w:val="7"/>
            <w:shd w:val="clear" w:color="auto" w:fill="auto"/>
          </w:tcPr>
          <w:p w14:paraId="699DD8EF" w14:textId="77777777" w:rsidR="009424A1" w:rsidRPr="000813AE" w:rsidRDefault="009424A1" w:rsidP="00AA566F">
            <w:pPr>
              <w:ind w:right="-6"/>
              <w:jc w:val="both"/>
              <w:rPr>
                <w:b/>
                <w:noProof/>
                <w:color w:val="000000" w:themeColor="text1"/>
                <w:sz w:val="26"/>
                <w:szCs w:val="26"/>
              </w:rPr>
            </w:pPr>
            <w:r w:rsidRPr="000813AE">
              <w:rPr>
                <w:b/>
                <w:noProof/>
                <w:color w:val="000000" w:themeColor="text1"/>
                <w:sz w:val="26"/>
                <w:szCs w:val="26"/>
              </w:rPr>
              <w:t>Vị trí việc làm chức danh nghề nghiệp chuyên ngành: 06</w:t>
            </w:r>
          </w:p>
        </w:tc>
      </w:tr>
      <w:tr w:rsidR="000813AE" w:rsidRPr="000813AE" w14:paraId="62F3F195" w14:textId="77777777" w:rsidTr="00F95011">
        <w:trPr>
          <w:gridAfter w:val="1"/>
          <w:wAfter w:w="7" w:type="dxa"/>
          <w:trHeight w:val="680"/>
        </w:trPr>
        <w:tc>
          <w:tcPr>
            <w:tcW w:w="584" w:type="dxa"/>
            <w:shd w:val="clear" w:color="auto" w:fill="auto"/>
            <w:vAlign w:val="center"/>
          </w:tcPr>
          <w:p w14:paraId="53E694E0" w14:textId="77777777" w:rsidR="009424A1" w:rsidRPr="000813AE" w:rsidRDefault="009424A1" w:rsidP="00AA566F">
            <w:pPr>
              <w:jc w:val="center"/>
              <w:rPr>
                <w:color w:val="000000" w:themeColor="text1"/>
                <w:sz w:val="26"/>
                <w:szCs w:val="26"/>
              </w:rPr>
            </w:pPr>
            <w:r w:rsidRPr="000813AE">
              <w:rPr>
                <w:color w:val="000000" w:themeColor="text1"/>
                <w:sz w:val="26"/>
                <w:szCs w:val="26"/>
              </w:rPr>
              <w:lastRenderedPageBreak/>
              <w:t>1</w:t>
            </w:r>
          </w:p>
        </w:tc>
        <w:tc>
          <w:tcPr>
            <w:tcW w:w="2448" w:type="dxa"/>
            <w:shd w:val="clear" w:color="auto" w:fill="auto"/>
            <w:vAlign w:val="center"/>
          </w:tcPr>
          <w:p w14:paraId="4FEA385B" w14:textId="77777777" w:rsidR="009424A1" w:rsidRPr="000813AE" w:rsidRDefault="00114303" w:rsidP="00AA566F">
            <w:pPr>
              <w:jc w:val="both"/>
              <w:rPr>
                <w:color w:val="000000" w:themeColor="text1"/>
                <w:sz w:val="26"/>
                <w:szCs w:val="26"/>
              </w:rPr>
            </w:pPr>
            <w:r w:rsidRPr="000813AE">
              <w:rPr>
                <w:color w:val="000000" w:themeColor="text1"/>
                <w:sz w:val="26"/>
                <w:szCs w:val="26"/>
              </w:rPr>
              <w:t xml:space="preserve">GV </w:t>
            </w:r>
            <w:r w:rsidR="009424A1" w:rsidRPr="000813AE">
              <w:rPr>
                <w:color w:val="000000" w:themeColor="text1"/>
                <w:sz w:val="26"/>
                <w:szCs w:val="26"/>
              </w:rPr>
              <w:t>tiểu học hạng I</w:t>
            </w:r>
          </w:p>
        </w:tc>
        <w:tc>
          <w:tcPr>
            <w:tcW w:w="2299" w:type="dxa"/>
            <w:shd w:val="clear" w:color="auto" w:fill="auto"/>
            <w:vAlign w:val="center"/>
          </w:tcPr>
          <w:p w14:paraId="6780D2DF" w14:textId="0B4FCF94" w:rsidR="009424A1" w:rsidRPr="000813AE" w:rsidRDefault="009424A1" w:rsidP="00AA566F">
            <w:pPr>
              <w:tabs>
                <w:tab w:val="left" w:pos="720"/>
                <w:tab w:val="left" w:pos="2268"/>
              </w:tabs>
              <w:rPr>
                <w:color w:val="000000" w:themeColor="text1"/>
                <w:sz w:val="26"/>
                <w:szCs w:val="26"/>
              </w:rPr>
            </w:pPr>
            <w:r w:rsidRPr="000813AE">
              <w:rPr>
                <w:color w:val="000000" w:themeColor="text1"/>
                <w:sz w:val="26"/>
                <w:szCs w:val="26"/>
              </w:rPr>
              <w:t>THT</w:t>
            </w:r>
            <w:r w:rsidR="00D17957" w:rsidRPr="000813AE">
              <w:rPr>
                <w:color w:val="000000" w:themeColor="text1"/>
                <w:sz w:val="26"/>
                <w:szCs w:val="26"/>
              </w:rPr>
              <w:t>T1</w:t>
            </w:r>
            <w:r w:rsidRPr="000813AE">
              <w:rPr>
                <w:color w:val="000000" w:themeColor="text1"/>
                <w:sz w:val="26"/>
                <w:szCs w:val="26"/>
              </w:rPr>
              <w:t>-CMNV-01</w:t>
            </w:r>
          </w:p>
        </w:tc>
        <w:tc>
          <w:tcPr>
            <w:tcW w:w="1843" w:type="dxa"/>
            <w:gridSpan w:val="2"/>
            <w:shd w:val="clear" w:color="auto" w:fill="auto"/>
            <w:vAlign w:val="center"/>
          </w:tcPr>
          <w:p w14:paraId="5426B0B8" w14:textId="77777777" w:rsidR="009424A1" w:rsidRPr="000813AE" w:rsidRDefault="009424A1" w:rsidP="00F95011">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V.07.03.27</w:t>
            </w:r>
          </w:p>
        </w:tc>
        <w:tc>
          <w:tcPr>
            <w:tcW w:w="1843" w:type="dxa"/>
            <w:shd w:val="clear" w:color="auto" w:fill="auto"/>
            <w:vAlign w:val="center"/>
          </w:tcPr>
          <w:p w14:paraId="6B565869" w14:textId="77777777" w:rsidR="009424A1" w:rsidRPr="000813AE" w:rsidRDefault="00F95011"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0</w:t>
            </w:r>
          </w:p>
        </w:tc>
        <w:tc>
          <w:tcPr>
            <w:tcW w:w="955" w:type="dxa"/>
            <w:shd w:val="clear" w:color="auto" w:fill="auto"/>
            <w:vAlign w:val="center"/>
          </w:tcPr>
          <w:p w14:paraId="6A8A9E9E" w14:textId="77777777" w:rsidR="009424A1" w:rsidRPr="000813AE" w:rsidRDefault="009424A1" w:rsidP="00AA566F">
            <w:pPr>
              <w:jc w:val="center"/>
              <w:rPr>
                <w:color w:val="000000" w:themeColor="text1"/>
                <w:sz w:val="26"/>
                <w:szCs w:val="26"/>
              </w:rPr>
            </w:pPr>
          </w:p>
        </w:tc>
      </w:tr>
      <w:tr w:rsidR="000813AE" w:rsidRPr="000813AE" w14:paraId="117C0DD8" w14:textId="77777777" w:rsidTr="00F95011">
        <w:trPr>
          <w:gridAfter w:val="1"/>
          <w:wAfter w:w="7" w:type="dxa"/>
          <w:trHeight w:val="680"/>
        </w:trPr>
        <w:tc>
          <w:tcPr>
            <w:tcW w:w="584" w:type="dxa"/>
            <w:shd w:val="clear" w:color="auto" w:fill="auto"/>
            <w:vAlign w:val="center"/>
          </w:tcPr>
          <w:p w14:paraId="4387C755" w14:textId="77777777" w:rsidR="009424A1" w:rsidRPr="000813AE" w:rsidRDefault="009424A1" w:rsidP="00AA566F">
            <w:pPr>
              <w:jc w:val="center"/>
              <w:rPr>
                <w:color w:val="000000" w:themeColor="text1"/>
                <w:sz w:val="26"/>
                <w:szCs w:val="26"/>
              </w:rPr>
            </w:pPr>
            <w:r w:rsidRPr="000813AE">
              <w:rPr>
                <w:color w:val="000000" w:themeColor="text1"/>
                <w:sz w:val="26"/>
                <w:szCs w:val="26"/>
              </w:rPr>
              <w:t>2</w:t>
            </w:r>
          </w:p>
        </w:tc>
        <w:tc>
          <w:tcPr>
            <w:tcW w:w="2448" w:type="dxa"/>
            <w:shd w:val="clear" w:color="auto" w:fill="auto"/>
            <w:vAlign w:val="center"/>
          </w:tcPr>
          <w:p w14:paraId="4AF6D86D" w14:textId="77777777" w:rsidR="009424A1" w:rsidRPr="000813AE" w:rsidRDefault="00114303" w:rsidP="00AA566F">
            <w:pPr>
              <w:jc w:val="both"/>
              <w:rPr>
                <w:color w:val="000000" w:themeColor="text1"/>
                <w:sz w:val="26"/>
                <w:szCs w:val="26"/>
              </w:rPr>
            </w:pPr>
            <w:r w:rsidRPr="000813AE">
              <w:rPr>
                <w:color w:val="000000" w:themeColor="text1"/>
                <w:sz w:val="26"/>
                <w:szCs w:val="26"/>
              </w:rPr>
              <w:t>GV</w:t>
            </w:r>
            <w:r w:rsidR="009424A1" w:rsidRPr="000813AE">
              <w:rPr>
                <w:color w:val="000000" w:themeColor="text1"/>
                <w:sz w:val="26"/>
                <w:szCs w:val="26"/>
              </w:rPr>
              <w:t xml:space="preserve"> tiểu học hạng II</w:t>
            </w:r>
          </w:p>
        </w:tc>
        <w:tc>
          <w:tcPr>
            <w:tcW w:w="2299" w:type="dxa"/>
            <w:shd w:val="clear" w:color="auto" w:fill="auto"/>
            <w:vAlign w:val="center"/>
          </w:tcPr>
          <w:p w14:paraId="7AD9B18C" w14:textId="29A7E8F5" w:rsidR="009424A1" w:rsidRPr="000813AE" w:rsidRDefault="009424A1" w:rsidP="00AA566F">
            <w:pPr>
              <w:tabs>
                <w:tab w:val="left" w:pos="720"/>
                <w:tab w:val="left" w:pos="2268"/>
              </w:tabs>
              <w:ind w:right="-108"/>
              <w:rPr>
                <w:color w:val="000000" w:themeColor="text1"/>
                <w:sz w:val="26"/>
                <w:szCs w:val="26"/>
              </w:rPr>
            </w:pPr>
            <w:r w:rsidRPr="000813AE">
              <w:rPr>
                <w:color w:val="000000" w:themeColor="text1"/>
                <w:sz w:val="26"/>
                <w:szCs w:val="26"/>
              </w:rPr>
              <w:t>THT</w:t>
            </w:r>
            <w:r w:rsidR="00D17957" w:rsidRPr="000813AE">
              <w:rPr>
                <w:color w:val="000000" w:themeColor="text1"/>
                <w:sz w:val="26"/>
                <w:szCs w:val="26"/>
              </w:rPr>
              <w:t>T1</w:t>
            </w:r>
            <w:r w:rsidRPr="000813AE">
              <w:rPr>
                <w:color w:val="000000" w:themeColor="text1"/>
                <w:sz w:val="26"/>
                <w:szCs w:val="26"/>
              </w:rPr>
              <w:t>-CMNV-02</w:t>
            </w:r>
          </w:p>
        </w:tc>
        <w:tc>
          <w:tcPr>
            <w:tcW w:w="1843" w:type="dxa"/>
            <w:gridSpan w:val="2"/>
            <w:shd w:val="clear" w:color="auto" w:fill="auto"/>
            <w:vAlign w:val="center"/>
          </w:tcPr>
          <w:p w14:paraId="0C7D53E7" w14:textId="77777777" w:rsidR="009424A1" w:rsidRPr="000813AE" w:rsidRDefault="009424A1" w:rsidP="00F95011">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V.07.03.28</w:t>
            </w:r>
          </w:p>
        </w:tc>
        <w:tc>
          <w:tcPr>
            <w:tcW w:w="1843" w:type="dxa"/>
            <w:shd w:val="clear" w:color="auto" w:fill="auto"/>
            <w:vAlign w:val="center"/>
          </w:tcPr>
          <w:p w14:paraId="3F088B20" w14:textId="2CCEAA35" w:rsidR="009424A1" w:rsidRPr="000813AE" w:rsidRDefault="00191BEF" w:rsidP="00B80611">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1</w:t>
            </w:r>
            <w:r w:rsidR="00FA3221" w:rsidRPr="000813AE">
              <w:rPr>
                <w:bCs/>
                <w:color w:val="000000" w:themeColor="text1"/>
                <w:sz w:val="26"/>
                <w:szCs w:val="26"/>
                <w:lang w:eastAsia="vi-VN"/>
              </w:rPr>
              <w:t>6</w:t>
            </w:r>
          </w:p>
        </w:tc>
        <w:tc>
          <w:tcPr>
            <w:tcW w:w="955" w:type="dxa"/>
            <w:shd w:val="clear" w:color="auto" w:fill="auto"/>
            <w:vAlign w:val="center"/>
          </w:tcPr>
          <w:p w14:paraId="45CE2C08" w14:textId="77777777" w:rsidR="009424A1" w:rsidRPr="000813AE" w:rsidRDefault="009424A1" w:rsidP="00AA566F">
            <w:pPr>
              <w:jc w:val="center"/>
              <w:rPr>
                <w:color w:val="000000" w:themeColor="text1"/>
                <w:sz w:val="26"/>
                <w:szCs w:val="26"/>
              </w:rPr>
            </w:pPr>
          </w:p>
        </w:tc>
      </w:tr>
      <w:tr w:rsidR="000813AE" w:rsidRPr="000813AE" w14:paraId="150E4A95" w14:textId="77777777" w:rsidTr="00AA566F">
        <w:trPr>
          <w:gridAfter w:val="1"/>
          <w:wAfter w:w="7" w:type="dxa"/>
          <w:trHeight w:val="720"/>
        </w:trPr>
        <w:tc>
          <w:tcPr>
            <w:tcW w:w="584" w:type="dxa"/>
            <w:shd w:val="clear" w:color="auto" w:fill="auto"/>
            <w:vAlign w:val="center"/>
          </w:tcPr>
          <w:p w14:paraId="5F2BD043" w14:textId="77777777" w:rsidR="009424A1" w:rsidRPr="000813AE" w:rsidRDefault="009424A1" w:rsidP="00AA566F">
            <w:pPr>
              <w:jc w:val="center"/>
              <w:rPr>
                <w:color w:val="000000" w:themeColor="text1"/>
                <w:sz w:val="26"/>
                <w:szCs w:val="26"/>
              </w:rPr>
            </w:pPr>
            <w:r w:rsidRPr="000813AE">
              <w:rPr>
                <w:color w:val="000000" w:themeColor="text1"/>
                <w:sz w:val="26"/>
                <w:szCs w:val="26"/>
              </w:rPr>
              <w:t>3</w:t>
            </w:r>
          </w:p>
        </w:tc>
        <w:tc>
          <w:tcPr>
            <w:tcW w:w="2448" w:type="dxa"/>
            <w:shd w:val="clear" w:color="auto" w:fill="auto"/>
            <w:vAlign w:val="center"/>
          </w:tcPr>
          <w:p w14:paraId="2EE18E68" w14:textId="77777777" w:rsidR="009424A1" w:rsidRPr="000813AE" w:rsidRDefault="00114303" w:rsidP="00AA566F">
            <w:pPr>
              <w:jc w:val="both"/>
              <w:rPr>
                <w:color w:val="000000" w:themeColor="text1"/>
                <w:sz w:val="26"/>
                <w:szCs w:val="26"/>
              </w:rPr>
            </w:pPr>
            <w:r w:rsidRPr="000813AE">
              <w:rPr>
                <w:color w:val="000000" w:themeColor="text1"/>
                <w:sz w:val="26"/>
                <w:szCs w:val="26"/>
              </w:rPr>
              <w:t>GV</w:t>
            </w:r>
            <w:r w:rsidR="009424A1" w:rsidRPr="000813AE">
              <w:rPr>
                <w:color w:val="000000" w:themeColor="text1"/>
                <w:sz w:val="26"/>
                <w:szCs w:val="26"/>
              </w:rPr>
              <w:t xml:space="preserve"> tiểu học hạng III </w:t>
            </w:r>
          </w:p>
        </w:tc>
        <w:tc>
          <w:tcPr>
            <w:tcW w:w="2299" w:type="dxa"/>
            <w:shd w:val="clear" w:color="auto" w:fill="auto"/>
            <w:vAlign w:val="center"/>
          </w:tcPr>
          <w:p w14:paraId="1E20ED1F" w14:textId="789E8700" w:rsidR="009424A1" w:rsidRPr="000813AE" w:rsidRDefault="009424A1" w:rsidP="00AA566F">
            <w:pPr>
              <w:tabs>
                <w:tab w:val="left" w:pos="720"/>
                <w:tab w:val="left" w:pos="2268"/>
              </w:tabs>
              <w:rPr>
                <w:color w:val="000000" w:themeColor="text1"/>
                <w:sz w:val="26"/>
                <w:szCs w:val="26"/>
              </w:rPr>
            </w:pPr>
            <w:r w:rsidRPr="000813AE">
              <w:rPr>
                <w:color w:val="000000" w:themeColor="text1"/>
                <w:sz w:val="26"/>
                <w:szCs w:val="26"/>
              </w:rPr>
              <w:t>THT</w:t>
            </w:r>
            <w:r w:rsidR="00D17957" w:rsidRPr="000813AE">
              <w:rPr>
                <w:color w:val="000000" w:themeColor="text1"/>
                <w:sz w:val="26"/>
                <w:szCs w:val="26"/>
              </w:rPr>
              <w:t>T1</w:t>
            </w:r>
            <w:r w:rsidRPr="000813AE">
              <w:rPr>
                <w:color w:val="000000" w:themeColor="text1"/>
                <w:sz w:val="26"/>
                <w:szCs w:val="26"/>
              </w:rPr>
              <w:t>-CMNV-03</w:t>
            </w:r>
          </w:p>
        </w:tc>
        <w:tc>
          <w:tcPr>
            <w:tcW w:w="1843" w:type="dxa"/>
            <w:gridSpan w:val="2"/>
            <w:shd w:val="clear" w:color="auto" w:fill="auto"/>
          </w:tcPr>
          <w:p w14:paraId="703580B8" w14:textId="77777777" w:rsidR="009424A1" w:rsidRPr="000813AE" w:rsidRDefault="009424A1"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V.07.03.29</w:t>
            </w:r>
          </w:p>
          <w:p w14:paraId="4F981777" w14:textId="77777777" w:rsidR="00114303" w:rsidRPr="000813AE" w:rsidRDefault="00114303"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trở lên</w:t>
            </w:r>
          </w:p>
        </w:tc>
        <w:tc>
          <w:tcPr>
            <w:tcW w:w="1843" w:type="dxa"/>
            <w:shd w:val="clear" w:color="auto" w:fill="auto"/>
            <w:vAlign w:val="center"/>
          </w:tcPr>
          <w:p w14:paraId="18C91D8E" w14:textId="639FE687" w:rsidR="009424A1" w:rsidRPr="000813AE" w:rsidRDefault="00FA3221"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14</w:t>
            </w:r>
          </w:p>
        </w:tc>
        <w:tc>
          <w:tcPr>
            <w:tcW w:w="955" w:type="dxa"/>
            <w:shd w:val="clear" w:color="auto" w:fill="auto"/>
            <w:vAlign w:val="center"/>
          </w:tcPr>
          <w:p w14:paraId="767F8495" w14:textId="77777777" w:rsidR="009424A1" w:rsidRPr="000813AE" w:rsidRDefault="009424A1" w:rsidP="00AA566F">
            <w:pPr>
              <w:jc w:val="center"/>
              <w:rPr>
                <w:color w:val="000000" w:themeColor="text1"/>
                <w:sz w:val="26"/>
                <w:szCs w:val="26"/>
              </w:rPr>
            </w:pPr>
          </w:p>
        </w:tc>
      </w:tr>
      <w:tr w:rsidR="000813AE" w:rsidRPr="000813AE" w14:paraId="0E25AB6F" w14:textId="77777777" w:rsidTr="00AA566F">
        <w:trPr>
          <w:gridAfter w:val="1"/>
          <w:wAfter w:w="7" w:type="dxa"/>
          <w:trHeight w:val="525"/>
        </w:trPr>
        <w:tc>
          <w:tcPr>
            <w:tcW w:w="584" w:type="dxa"/>
            <w:shd w:val="clear" w:color="auto" w:fill="auto"/>
            <w:vAlign w:val="center"/>
          </w:tcPr>
          <w:p w14:paraId="604FF2BF" w14:textId="77777777" w:rsidR="009424A1" w:rsidRPr="000813AE" w:rsidRDefault="009424A1" w:rsidP="00AA566F">
            <w:pPr>
              <w:jc w:val="center"/>
              <w:rPr>
                <w:color w:val="000000" w:themeColor="text1"/>
                <w:sz w:val="26"/>
                <w:szCs w:val="26"/>
              </w:rPr>
            </w:pPr>
            <w:r w:rsidRPr="000813AE">
              <w:rPr>
                <w:color w:val="000000" w:themeColor="text1"/>
                <w:sz w:val="26"/>
                <w:szCs w:val="26"/>
              </w:rPr>
              <w:t>4</w:t>
            </w:r>
          </w:p>
        </w:tc>
        <w:tc>
          <w:tcPr>
            <w:tcW w:w="2448" w:type="dxa"/>
            <w:shd w:val="clear" w:color="auto" w:fill="auto"/>
          </w:tcPr>
          <w:p w14:paraId="76206133" w14:textId="77777777" w:rsidR="009424A1" w:rsidRPr="000813AE" w:rsidRDefault="009424A1" w:rsidP="00AA566F">
            <w:pPr>
              <w:rPr>
                <w:color w:val="000000" w:themeColor="text1"/>
                <w:sz w:val="26"/>
                <w:szCs w:val="26"/>
              </w:rPr>
            </w:pPr>
            <w:r w:rsidRPr="000813AE">
              <w:rPr>
                <w:color w:val="000000" w:themeColor="text1"/>
                <w:sz w:val="26"/>
                <w:szCs w:val="26"/>
              </w:rPr>
              <w:t>Giáo vụ</w:t>
            </w:r>
          </w:p>
        </w:tc>
        <w:tc>
          <w:tcPr>
            <w:tcW w:w="2299" w:type="dxa"/>
            <w:shd w:val="clear" w:color="auto" w:fill="auto"/>
            <w:vAlign w:val="center"/>
          </w:tcPr>
          <w:p w14:paraId="533DDD3C" w14:textId="5714D147" w:rsidR="009424A1" w:rsidRPr="000813AE" w:rsidRDefault="009424A1" w:rsidP="00AA566F">
            <w:pPr>
              <w:tabs>
                <w:tab w:val="left" w:pos="720"/>
                <w:tab w:val="left" w:pos="2268"/>
              </w:tabs>
              <w:rPr>
                <w:color w:val="000000" w:themeColor="text1"/>
                <w:sz w:val="26"/>
                <w:szCs w:val="26"/>
              </w:rPr>
            </w:pPr>
            <w:r w:rsidRPr="000813AE">
              <w:rPr>
                <w:color w:val="000000" w:themeColor="text1"/>
                <w:sz w:val="26"/>
                <w:szCs w:val="26"/>
              </w:rPr>
              <w:t>THT</w:t>
            </w:r>
            <w:r w:rsidR="00D17957" w:rsidRPr="000813AE">
              <w:rPr>
                <w:color w:val="000000" w:themeColor="text1"/>
                <w:sz w:val="26"/>
                <w:szCs w:val="26"/>
              </w:rPr>
              <w:t>T1</w:t>
            </w:r>
            <w:r w:rsidRPr="000813AE">
              <w:rPr>
                <w:color w:val="000000" w:themeColor="text1"/>
                <w:sz w:val="26"/>
                <w:szCs w:val="26"/>
              </w:rPr>
              <w:t>-CMNV-04</w:t>
            </w:r>
          </w:p>
        </w:tc>
        <w:tc>
          <w:tcPr>
            <w:tcW w:w="1843" w:type="dxa"/>
            <w:gridSpan w:val="2"/>
            <w:shd w:val="clear" w:color="auto" w:fill="auto"/>
          </w:tcPr>
          <w:p w14:paraId="075D1C72" w14:textId="77777777" w:rsidR="009424A1" w:rsidRPr="000813AE" w:rsidRDefault="00114303"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 xml:space="preserve">V.07.03.29   </w:t>
            </w:r>
          </w:p>
        </w:tc>
        <w:tc>
          <w:tcPr>
            <w:tcW w:w="1843" w:type="dxa"/>
            <w:shd w:val="clear" w:color="auto" w:fill="auto"/>
            <w:vAlign w:val="center"/>
          </w:tcPr>
          <w:p w14:paraId="1A18E622" w14:textId="77777777" w:rsidR="009424A1" w:rsidRPr="000813AE" w:rsidRDefault="008F4DBD"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0</w:t>
            </w:r>
          </w:p>
        </w:tc>
        <w:tc>
          <w:tcPr>
            <w:tcW w:w="955" w:type="dxa"/>
            <w:shd w:val="clear" w:color="auto" w:fill="auto"/>
            <w:vAlign w:val="center"/>
          </w:tcPr>
          <w:p w14:paraId="484159FA" w14:textId="77777777" w:rsidR="009424A1" w:rsidRPr="000813AE" w:rsidRDefault="009424A1" w:rsidP="00AA566F">
            <w:pPr>
              <w:jc w:val="center"/>
              <w:rPr>
                <w:color w:val="000000" w:themeColor="text1"/>
                <w:sz w:val="26"/>
                <w:szCs w:val="26"/>
              </w:rPr>
            </w:pPr>
          </w:p>
        </w:tc>
      </w:tr>
      <w:tr w:rsidR="000813AE" w:rsidRPr="000813AE" w14:paraId="1A5CEE5A" w14:textId="77777777" w:rsidTr="00AA566F">
        <w:trPr>
          <w:gridAfter w:val="1"/>
          <w:wAfter w:w="7" w:type="dxa"/>
          <w:trHeight w:val="525"/>
        </w:trPr>
        <w:tc>
          <w:tcPr>
            <w:tcW w:w="584" w:type="dxa"/>
            <w:shd w:val="clear" w:color="auto" w:fill="auto"/>
            <w:vAlign w:val="center"/>
          </w:tcPr>
          <w:p w14:paraId="562E6C1B" w14:textId="77777777" w:rsidR="009424A1" w:rsidRPr="000813AE" w:rsidRDefault="009424A1" w:rsidP="00AA566F">
            <w:pPr>
              <w:jc w:val="center"/>
              <w:rPr>
                <w:color w:val="000000" w:themeColor="text1"/>
                <w:sz w:val="26"/>
                <w:szCs w:val="26"/>
              </w:rPr>
            </w:pPr>
            <w:r w:rsidRPr="000813AE">
              <w:rPr>
                <w:color w:val="000000" w:themeColor="text1"/>
                <w:sz w:val="26"/>
                <w:szCs w:val="26"/>
              </w:rPr>
              <w:t>5</w:t>
            </w:r>
          </w:p>
        </w:tc>
        <w:tc>
          <w:tcPr>
            <w:tcW w:w="2448" w:type="dxa"/>
            <w:shd w:val="clear" w:color="auto" w:fill="auto"/>
          </w:tcPr>
          <w:p w14:paraId="4DF63D25" w14:textId="77777777" w:rsidR="009424A1" w:rsidRPr="000813AE" w:rsidRDefault="009424A1" w:rsidP="00AA566F">
            <w:pPr>
              <w:rPr>
                <w:color w:val="000000" w:themeColor="text1"/>
                <w:sz w:val="26"/>
                <w:szCs w:val="26"/>
              </w:rPr>
            </w:pPr>
            <w:r w:rsidRPr="000813AE">
              <w:rPr>
                <w:color w:val="000000" w:themeColor="text1"/>
                <w:sz w:val="26"/>
                <w:szCs w:val="26"/>
              </w:rPr>
              <w:t>Tư vấn học sinh</w:t>
            </w:r>
          </w:p>
        </w:tc>
        <w:tc>
          <w:tcPr>
            <w:tcW w:w="2299" w:type="dxa"/>
            <w:shd w:val="clear" w:color="auto" w:fill="auto"/>
            <w:vAlign w:val="center"/>
          </w:tcPr>
          <w:p w14:paraId="7A949F83" w14:textId="39C78D3F" w:rsidR="009424A1" w:rsidRPr="000813AE" w:rsidRDefault="009424A1" w:rsidP="00AA566F">
            <w:pPr>
              <w:tabs>
                <w:tab w:val="left" w:pos="720"/>
                <w:tab w:val="left" w:pos="2268"/>
              </w:tabs>
              <w:rPr>
                <w:color w:val="000000" w:themeColor="text1"/>
                <w:sz w:val="26"/>
                <w:szCs w:val="26"/>
              </w:rPr>
            </w:pPr>
            <w:r w:rsidRPr="000813AE">
              <w:rPr>
                <w:color w:val="000000" w:themeColor="text1"/>
                <w:sz w:val="26"/>
                <w:szCs w:val="26"/>
              </w:rPr>
              <w:t>TH</w:t>
            </w:r>
            <w:r w:rsidR="00FA3221" w:rsidRPr="000813AE">
              <w:rPr>
                <w:color w:val="000000" w:themeColor="text1"/>
                <w:sz w:val="26"/>
                <w:szCs w:val="26"/>
              </w:rPr>
              <w:t>TT</w:t>
            </w:r>
            <w:r w:rsidR="00D17957" w:rsidRPr="000813AE">
              <w:rPr>
                <w:color w:val="000000" w:themeColor="text1"/>
                <w:sz w:val="26"/>
                <w:szCs w:val="26"/>
              </w:rPr>
              <w:t>1</w:t>
            </w:r>
            <w:r w:rsidRPr="000813AE">
              <w:rPr>
                <w:color w:val="000000" w:themeColor="text1"/>
                <w:sz w:val="26"/>
                <w:szCs w:val="26"/>
              </w:rPr>
              <w:t>-CMNV-05</w:t>
            </w:r>
          </w:p>
        </w:tc>
        <w:tc>
          <w:tcPr>
            <w:tcW w:w="1843" w:type="dxa"/>
            <w:gridSpan w:val="2"/>
            <w:shd w:val="clear" w:color="auto" w:fill="auto"/>
          </w:tcPr>
          <w:p w14:paraId="32B85416" w14:textId="77777777" w:rsidR="009424A1" w:rsidRPr="000813AE" w:rsidRDefault="009424A1"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V.07.03.29   trở lên</w:t>
            </w:r>
          </w:p>
        </w:tc>
        <w:tc>
          <w:tcPr>
            <w:tcW w:w="1843" w:type="dxa"/>
            <w:shd w:val="clear" w:color="auto" w:fill="auto"/>
            <w:vAlign w:val="center"/>
          </w:tcPr>
          <w:p w14:paraId="647E8E41" w14:textId="77777777" w:rsidR="009424A1" w:rsidRPr="000813AE" w:rsidRDefault="008F4DBD"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0</w:t>
            </w:r>
          </w:p>
        </w:tc>
        <w:tc>
          <w:tcPr>
            <w:tcW w:w="955" w:type="dxa"/>
            <w:shd w:val="clear" w:color="auto" w:fill="auto"/>
            <w:vAlign w:val="center"/>
          </w:tcPr>
          <w:p w14:paraId="662451A4" w14:textId="77777777" w:rsidR="009424A1" w:rsidRPr="000813AE" w:rsidRDefault="009424A1" w:rsidP="00AA566F">
            <w:pPr>
              <w:jc w:val="center"/>
              <w:rPr>
                <w:color w:val="000000" w:themeColor="text1"/>
                <w:sz w:val="26"/>
                <w:szCs w:val="26"/>
              </w:rPr>
            </w:pPr>
          </w:p>
        </w:tc>
      </w:tr>
      <w:tr w:rsidR="000813AE" w:rsidRPr="000813AE" w14:paraId="086281F9" w14:textId="77777777" w:rsidTr="00AA566F">
        <w:trPr>
          <w:gridAfter w:val="1"/>
          <w:wAfter w:w="7" w:type="dxa"/>
          <w:trHeight w:val="525"/>
        </w:trPr>
        <w:tc>
          <w:tcPr>
            <w:tcW w:w="584" w:type="dxa"/>
            <w:shd w:val="clear" w:color="auto" w:fill="auto"/>
            <w:vAlign w:val="center"/>
          </w:tcPr>
          <w:p w14:paraId="7A30AA24" w14:textId="77777777" w:rsidR="009424A1" w:rsidRPr="000813AE" w:rsidRDefault="009424A1" w:rsidP="00AA566F">
            <w:pPr>
              <w:jc w:val="center"/>
              <w:rPr>
                <w:color w:val="000000" w:themeColor="text1"/>
                <w:sz w:val="26"/>
                <w:szCs w:val="26"/>
              </w:rPr>
            </w:pPr>
            <w:r w:rsidRPr="000813AE">
              <w:rPr>
                <w:color w:val="000000" w:themeColor="text1"/>
                <w:sz w:val="26"/>
                <w:szCs w:val="26"/>
              </w:rPr>
              <w:t>6</w:t>
            </w:r>
          </w:p>
        </w:tc>
        <w:tc>
          <w:tcPr>
            <w:tcW w:w="2448" w:type="dxa"/>
            <w:shd w:val="clear" w:color="auto" w:fill="auto"/>
          </w:tcPr>
          <w:p w14:paraId="37FC10CE" w14:textId="77777777" w:rsidR="009424A1" w:rsidRPr="000813AE" w:rsidRDefault="009424A1" w:rsidP="00AA566F">
            <w:pPr>
              <w:rPr>
                <w:color w:val="000000" w:themeColor="text1"/>
                <w:sz w:val="26"/>
                <w:szCs w:val="26"/>
              </w:rPr>
            </w:pPr>
            <w:r w:rsidRPr="000813AE">
              <w:rPr>
                <w:color w:val="000000" w:themeColor="text1"/>
                <w:sz w:val="26"/>
                <w:szCs w:val="26"/>
              </w:rPr>
              <w:t>Hỗ trợ giáo dục người khuyết tật</w:t>
            </w:r>
          </w:p>
        </w:tc>
        <w:tc>
          <w:tcPr>
            <w:tcW w:w="2299" w:type="dxa"/>
            <w:shd w:val="clear" w:color="auto" w:fill="auto"/>
            <w:vAlign w:val="center"/>
          </w:tcPr>
          <w:p w14:paraId="5C1D6DB3" w14:textId="36946353" w:rsidR="009424A1" w:rsidRPr="000813AE" w:rsidRDefault="009424A1" w:rsidP="00AA566F">
            <w:pPr>
              <w:tabs>
                <w:tab w:val="left" w:pos="720"/>
                <w:tab w:val="left" w:pos="2268"/>
              </w:tabs>
              <w:rPr>
                <w:color w:val="000000" w:themeColor="text1"/>
                <w:sz w:val="26"/>
                <w:szCs w:val="26"/>
              </w:rPr>
            </w:pPr>
            <w:r w:rsidRPr="000813AE">
              <w:rPr>
                <w:color w:val="000000" w:themeColor="text1"/>
                <w:sz w:val="26"/>
                <w:szCs w:val="26"/>
              </w:rPr>
              <w:t>THT</w:t>
            </w:r>
            <w:r w:rsidR="00D17957" w:rsidRPr="000813AE">
              <w:rPr>
                <w:color w:val="000000" w:themeColor="text1"/>
                <w:sz w:val="26"/>
                <w:szCs w:val="26"/>
              </w:rPr>
              <w:t>T1</w:t>
            </w:r>
            <w:r w:rsidRPr="000813AE">
              <w:rPr>
                <w:color w:val="000000" w:themeColor="text1"/>
                <w:sz w:val="26"/>
                <w:szCs w:val="26"/>
              </w:rPr>
              <w:t>-CMNV-06</w:t>
            </w:r>
          </w:p>
        </w:tc>
        <w:tc>
          <w:tcPr>
            <w:tcW w:w="1843" w:type="dxa"/>
            <w:gridSpan w:val="2"/>
            <w:shd w:val="clear" w:color="auto" w:fill="auto"/>
            <w:vAlign w:val="center"/>
          </w:tcPr>
          <w:p w14:paraId="70065513" w14:textId="77777777" w:rsidR="009424A1" w:rsidRPr="000813AE" w:rsidRDefault="009424A1"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V.07.03.29   trở lên</w:t>
            </w:r>
          </w:p>
        </w:tc>
        <w:tc>
          <w:tcPr>
            <w:tcW w:w="1843" w:type="dxa"/>
            <w:shd w:val="clear" w:color="auto" w:fill="auto"/>
            <w:vAlign w:val="center"/>
          </w:tcPr>
          <w:p w14:paraId="3DFAAD11" w14:textId="77777777" w:rsidR="009424A1" w:rsidRPr="000813AE" w:rsidRDefault="008F4DBD"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0</w:t>
            </w:r>
          </w:p>
        </w:tc>
        <w:tc>
          <w:tcPr>
            <w:tcW w:w="955" w:type="dxa"/>
            <w:shd w:val="clear" w:color="auto" w:fill="auto"/>
            <w:vAlign w:val="center"/>
          </w:tcPr>
          <w:p w14:paraId="54CE460F" w14:textId="77777777" w:rsidR="009424A1" w:rsidRPr="000813AE" w:rsidRDefault="009424A1" w:rsidP="00AA566F">
            <w:pPr>
              <w:jc w:val="center"/>
              <w:rPr>
                <w:color w:val="000000" w:themeColor="text1"/>
                <w:sz w:val="26"/>
                <w:szCs w:val="26"/>
              </w:rPr>
            </w:pPr>
          </w:p>
        </w:tc>
      </w:tr>
      <w:tr w:rsidR="000813AE" w:rsidRPr="000813AE" w14:paraId="099F71A7" w14:textId="77777777" w:rsidTr="00AA566F">
        <w:tc>
          <w:tcPr>
            <w:tcW w:w="584" w:type="dxa"/>
            <w:shd w:val="clear" w:color="auto" w:fill="auto"/>
          </w:tcPr>
          <w:p w14:paraId="4620DCBD" w14:textId="77777777" w:rsidR="009424A1" w:rsidRPr="000813AE" w:rsidRDefault="009424A1" w:rsidP="00AA566F">
            <w:pPr>
              <w:ind w:right="-6"/>
              <w:jc w:val="center"/>
              <w:rPr>
                <w:b/>
                <w:noProof/>
                <w:color w:val="000000" w:themeColor="text1"/>
                <w:sz w:val="26"/>
                <w:szCs w:val="26"/>
              </w:rPr>
            </w:pPr>
            <w:r w:rsidRPr="000813AE">
              <w:rPr>
                <w:b/>
                <w:noProof/>
                <w:color w:val="000000" w:themeColor="text1"/>
                <w:sz w:val="26"/>
                <w:szCs w:val="26"/>
              </w:rPr>
              <w:t>III</w:t>
            </w:r>
          </w:p>
        </w:tc>
        <w:tc>
          <w:tcPr>
            <w:tcW w:w="9395" w:type="dxa"/>
            <w:gridSpan w:val="7"/>
            <w:shd w:val="clear" w:color="auto" w:fill="auto"/>
          </w:tcPr>
          <w:p w14:paraId="75C109BC" w14:textId="77777777" w:rsidR="009424A1" w:rsidRPr="000813AE" w:rsidRDefault="009424A1" w:rsidP="00AA566F">
            <w:pPr>
              <w:ind w:right="-6"/>
              <w:jc w:val="both"/>
              <w:rPr>
                <w:b/>
                <w:noProof/>
                <w:color w:val="000000" w:themeColor="text1"/>
                <w:sz w:val="26"/>
                <w:szCs w:val="26"/>
              </w:rPr>
            </w:pPr>
            <w:r w:rsidRPr="000813AE">
              <w:rPr>
                <w:b/>
                <w:noProof/>
                <w:color w:val="000000" w:themeColor="text1"/>
                <w:sz w:val="26"/>
                <w:szCs w:val="26"/>
              </w:rPr>
              <w:t>Vị trí việc làm chuyên môn dùng chung: 06</w:t>
            </w:r>
          </w:p>
        </w:tc>
      </w:tr>
      <w:tr w:rsidR="000813AE" w:rsidRPr="000813AE" w14:paraId="293F16E9" w14:textId="77777777" w:rsidTr="00AA566F">
        <w:trPr>
          <w:gridAfter w:val="1"/>
          <w:wAfter w:w="7" w:type="dxa"/>
        </w:trPr>
        <w:tc>
          <w:tcPr>
            <w:tcW w:w="584" w:type="dxa"/>
            <w:shd w:val="clear" w:color="auto" w:fill="auto"/>
            <w:vAlign w:val="center"/>
          </w:tcPr>
          <w:p w14:paraId="44D7CCFD" w14:textId="77777777" w:rsidR="009424A1" w:rsidRPr="000813AE" w:rsidRDefault="009424A1" w:rsidP="00AA566F">
            <w:pPr>
              <w:jc w:val="center"/>
              <w:rPr>
                <w:color w:val="000000" w:themeColor="text1"/>
                <w:sz w:val="26"/>
                <w:szCs w:val="26"/>
              </w:rPr>
            </w:pPr>
            <w:r w:rsidRPr="000813AE">
              <w:rPr>
                <w:color w:val="000000" w:themeColor="text1"/>
                <w:sz w:val="26"/>
                <w:szCs w:val="26"/>
              </w:rPr>
              <w:t>1</w:t>
            </w:r>
          </w:p>
        </w:tc>
        <w:tc>
          <w:tcPr>
            <w:tcW w:w="2448" w:type="dxa"/>
            <w:shd w:val="clear" w:color="auto" w:fill="auto"/>
            <w:vAlign w:val="center"/>
          </w:tcPr>
          <w:p w14:paraId="25DFDE07" w14:textId="77777777" w:rsidR="009424A1" w:rsidRPr="000813AE" w:rsidRDefault="009424A1" w:rsidP="00AA566F">
            <w:pPr>
              <w:jc w:val="both"/>
              <w:rPr>
                <w:color w:val="000000" w:themeColor="text1"/>
                <w:sz w:val="26"/>
                <w:szCs w:val="26"/>
              </w:rPr>
            </w:pPr>
            <w:r w:rsidRPr="000813AE">
              <w:rPr>
                <w:color w:val="000000" w:themeColor="text1"/>
                <w:sz w:val="26"/>
                <w:szCs w:val="26"/>
              </w:rPr>
              <w:t>Y tế trường học</w:t>
            </w:r>
          </w:p>
        </w:tc>
        <w:tc>
          <w:tcPr>
            <w:tcW w:w="2729" w:type="dxa"/>
            <w:gridSpan w:val="2"/>
            <w:shd w:val="clear" w:color="auto" w:fill="auto"/>
          </w:tcPr>
          <w:p w14:paraId="18557D66" w14:textId="107B0C89" w:rsidR="009424A1" w:rsidRPr="000813AE" w:rsidRDefault="009424A1" w:rsidP="00AA566F">
            <w:pPr>
              <w:pStyle w:val="msonormalcxspmiddle"/>
              <w:contextualSpacing/>
              <w:jc w:val="both"/>
              <w:rPr>
                <w:bCs/>
                <w:color w:val="000000" w:themeColor="text1"/>
                <w:sz w:val="26"/>
                <w:szCs w:val="26"/>
                <w:lang w:eastAsia="vi-VN"/>
              </w:rPr>
            </w:pPr>
            <w:r w:rsidRPr="000813AE">
              <w:rPr>
                <w:color w:val="000000" w:themeColor="text1"/>
                <w:sz w:val="26"/>
                <w:szCs w:val="26"/>
              </w:rPr>
              <w:t>THT</w:t>
            </w:r>
            <w:r w:rsidR="00FA3221" w:rsidRPr="000813AE">
              <w:rPr>
                <w:color w:val="000000" w:themeColor="text1"/>
                <w:sz w:val="26"/>
                <w:szCs w:val="26"/>
              </w:rPr>
              <w:t>T1</w:t>
            </w:r>
            <w:r w:rsidRPr="000813AE">
              <w:rPr>
                <w:color w:val="000000" w:themeColor="text1"/>
                <w:sz w:val="26"/>
                <w:szCs w:val="26"/>
              </w:rPr>
              <w:t>-CMDC-01</w:t>
            </w:r>
          </w:p>
        </w:tc>
        <w:tc>
          <w:tcPr>
            <w:tcW w:w="1413" w:type="dxa"/>
            <w:shd w:val="clear" w:color="auto" w:fill="auto"/>
          </w:tcPr>
          <w:p w14:paraId="22B87724" w14:textId="77777777" w:rsidR="009424A1" w:rsidRPr="000813AE" w:rsidRDefault="009424A1" w:rsidP="00AA566F">
            <w:pPr>
              <w:pStyle w:val="msonormalcxspmiddle"/>
              <w:contextualSpacing/>
              <w:jc w:val="center"/>
              <w:rPr>
                <w:bCs/>
                <w:color w:val="000000" w:themeColor="text1"/>
                <w:sz w:val="26"/>
                <w:szCs w:val="26"/>
                <w:lang w:eastAsia="vi-VN"/>
              </w:rPr>
            </w:pPr>
            <w:r w:rsidRPr="000813AE">
              <w:rPr>
                <w:color w:val="000000" w:themeColor="text1"/>
                <w:spacing w:val="3"/>
                <w:sz w:val="26"/>
                <w:szCs w:val="26"/>
                <w:shd w:val="clear" w:color="auto" w:fill="FFFFFF"/>
              </w:rPr>
              <w:t>V.08.03.07</w:t>
            </w:r>
          </w:p>
        </w:tc>
        <w:tc>
          <w:tcPr>
            <w:tcW w:w="1843" w:type="dxa"/>
            <w:shd w:val="clear" w:color="auto" w:fill="auto"/>
            <w:vAlign w:val="center"/>
          </w:tcPr>
          <w:p w14:paraId="19BF65B0" w14:textId="77777777" w:rsidR="009424A1" w:rsidRPr="000813AE" w:rsidRDefault="009424A1"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01</w:t>
            </w:r>
          </w:p>
        </w:tc>
        <w:tc>
          <w:tcPr>
            <w:tcW w:w="955" w:type="dxa"/>
            <w:shd w:val="clear" w:color="auto" w:fill="auto"/>
            <w:vAlign w:val="center"/>
          </w:tcPr>
          <w:p w14:paraId="5EACE0F6" w14:textId="77777777" w:rsidR="009424A1" w:rsidRPr="000813AE" w:rsidRDefault="009424A1" w:rsidP="00AA566F">
            <w:pPr>
              <w:jc w:val="center"/>
              <w:rPr>
                <w:color w:val="000000" w:themeColor="text1"/>
                <w:sz w:val="26"/>
                <w:szCs w:val="26"/>
              </w:rPr>
            </w:pPr>
          </w:p>
        </w:tc>
      </w:tr>
      <w:tr w:rsidR="000813AE" w:rsidRPr="000813AE" w14:paraId="17BB4D87" w14:textId="77777777" w:rsidTr="00AA566F">
        <w:trPr>
          <w:gridAfter w:val="1"/>
          <w:wAfter w:w="7" w:type="dxa"/>
        </w:trPr>
        <w:tc>
          <w:tcPr>
            <w:tcW w:w="584" w:type="dxa"/>
            <w:shd w:val="clear" w:color="auto" w:fill="auto"/>
            <w:vAlign w:val="center"/>
          </w:tcPr>
          <w:p w14:paraId="745E9E71" w14:textId="77777777" w:rsidR="009424A1" w:rsidRPr="000813AE" w:rsidRDefault="009424A1" w:rsidP="00AA566F">
            <w:pPr>
              <w:jc w:val="center"/>
              <w:rPr>
                <w:color w:val="000000" w:themeColor="text1"/>
                <w:sz w:val="26"/>
                <w:szCs w:val="26"/>
              </w:rPr>
            </w:pPr>
            <w:r w:rsidRPr="000813AE">
              <w:rPr>
                <w:color w:val="000000" w:themeColor="text1"/>
                <w:sz w:val="26"/>
                <w:szCs w:val="26"/>
              </w:rPr>
              <w:t>2</w:t>
            </w:r>
          </w:p>
        </w:tc>
        <w:tc>
          <w:tcPr>
            <w:tcW w:w="2448" w:type="dxa"/>
            <w:shd w:val="clear" w:color="auto" w:fill="auto"/>
            <w:vAlign w:val="center"/>
          </w:tcPr>
          <w:p w14:paraId="6CF13EEC" w14:textId="77777777" w:rsidR="009424A1" w:rsidRPr="000813AE" w:rsidRDefault="009424A1" w:rsidP="00AA566F">
            <w:pPr>
              <w:jc w:val="both"/>
              <w:rPr>
                <w:color w:val="000000" w:themeColor="text1"/>
                <w:sz w:val="26"/>
                <w:szCs w:val="26"/>
              </w:rPr>
            </w:pPr>
            <w:r w:rsidRPr="000813AE">
              <w:rPr>
                <w:color w:val="000000" w:themeColor="text1"/>
                <w:sz w:val="26"/>
                <w:szCs w:val="26"/>
              </w:rPr>
              <w:t>Thư viện</w:t>
            </w:r>
          </w:p>
        </w:tc>
        <w:tc>
          <w:tcPr>
            <w:tcW w:w="2729" w:type="dxa"/>
            <w:gridSpan w:val="2"/>
            <w:shd w:val="clear" w:color="auto" w:fill="auto"/>
          </w:tcPr>
          <w:p w14:paraId="7E07D6E5" w14:textId="7E9FCA86" w:rsidR="009424A1" w:rsidRPr="000813AE" w:rsidRDefault="009424A1" w:rsidP="00AA566F">
            <w:pPr>
              <w:pStyle w:val="msonormalcxspmiddle"/>
              <w:contextualSpacing/>
              <w:jc w:val="both"/>
              <w:rPr>
                <w:color w:val="000000" w:themeColor="text1"/>
                <w:sz w:val="26"/>
                <w:szCs w:val="26"/>
              </w:rPr>
            </w:pPr>
            <w:r w:rsidRPr="000813AE">
              <w:rPr>
                <w:color w:val="000000" w:themeColor="text1"/>
                <w:sz w:val="26"/>
                <w:szCs w:val="26"/>
              </w:rPr>
              <w:t>THT</w:t>
            </w:r>
            <w:r w:rsidR="00FA3221" w:rsidRPr="000813AE">
              <w:rPr>
                <w:color w:val="000000" w:themeColor="text1"/>
                <w:sz w:val="26"/>
                <w:szCs w:val="26"/>
              </w:rPr>
              <w:t>T1</w:t>
            </w:r>
            <w:r w:rsidRPr="000813AE">
              <w:rPr>
                <w:color w:val="000000" w:themeColor="text1"/>
                <w:sz w:val="26"/>
                <w:szCs w:val="26"/>
              </w:rPr>
              <w:t>-CMDC-02</w:t>
            </w:r>
          </w:p>
        </w:tc>
        <w:tc>
          <w:tcPr>
            <w:tcW w:w="1413" w:type="dxa"/>
            <w:shd w:val="clear" w:color="auto" w:fill="auto"/>
          </w:tcPr>
          <w:p w14:paraId="0DCC1671" w14:textId="77777777" w:rsidR="009424A1" w:rsidRPr="000813AE" w:rsidRDefault="009424A1" w:rsidP="00AA566F">
            <w:pPr>
              <w:pStyle w:val="msonormalcxspmiddle"/>
              <w:contextualSpacing/>
              <w:jc w:val="center"/>
              <w:rPr>
                <w:rFonts w:eastAsia="VNI-Times"/>
                <w:color w:val="000000" w:themeColor="text1"/>
                <w:sz w:val="26"/>
                <w:szCs w:val="26"/>
                <w:lang w:eastAsia="zh-CN" w:bidi="ar"/>
              </w:rPr>
            </w:pPr>
            <w:r w:rsidRPr="000813AE">
              <w:rPr>
                <w:rFonts w:eastAsia="VNI-Times"/>
                <w:color w:val="000000" w:themeColor="text1"/>
                <w:sz w:val="26"/>
                <w:szCs w:val="26"/>
                <w:lang w:eastAsia="zh-CN" w:bidi="ar"/>
              </w:rPr>
              <w:t>V10.02.07</w:t>
            </w:r>
          </w:p>
        </w:tc>
        <w:tc>
          <w:tcPr>
            <w:tcW w:w="1843" w:type="dxa"/>
            <w:shd w:val="clear" w:color="auto" w:fill="auto"/>
            <w:vAlign w:val="center"/>
          </w:tcPr>
          <w:p w14:paraId="69859B48" w14:textId="77777777" w:rsidR="009424A1" w:rsidRPr="000813AE" w:rsidRDefault="009424A1"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01</w:t>
            </w:r>
          </w:p>
        </w:tc>
        <w:tc>
          <w:tcPr>
            <w:tcW w:w="955" w:type="dxa"/>
            <w:shd w:val="clear" w:color="auto" w:fill="auto"/>
            <w:vAlign w:val="center"/>
          </w:tcPr>
          <w:p w14:paraId="45A2F5C5" w14:textId="77777777" w:rsidR="009424A1" w:rsidRPr="000813AE" w:rsidRDefault="009424A1" w:rsidP="00AA566F">
            <w:pPr>
              <w:jc w:val="center"/>
              <w:rPr>
                <w:color w:val="000000" w:themeColor="text1"/>
                <w:sz w:val="26"/>
                <w:szCs w:val="26"/>
              </w:rPr>
            </w:pPr>
          </w:p>
        </w:tc>
      </w:tr>
      <w:tr w:rsidR="000813AE" w:rsidRPr="000813AE" w14:paraId="17A0F551" w14:textId="77777777" w:rsidTr="00AA566F">
        <w:trPr>
          <w:gridAfter w:val="1"/>
          <w:wAfter w:w="7" w:type="dxa"/>
        </w:trPr>
        <w:tc>
          <w:tcPr>
            <w:tcW w:w="584" w:type="dxa"/>
            <w:shd w:val="clear" w:color="auto" w:fill="auto"/>
            <w:vAlign w:val="center"/>
          </w:tcPr>
          <w:p w14:paraId="0799E80C" w14:textId="77777777" w:rsidR="009424A1" w:rsidRPr="000813AE" w:rsidRDefault="009424A1" w:rsidP="00AA566F">
            <w:pPr>
              <w:jc w:val="center"/>
              <w:rPr>
                <w:color w:val="000000" w:themeColor="text1"/>
                <w:sz w:val="26"/>
                <w:szCs w:val="26"/>
              </w:rPr>
            </w:pPr>
            <w:r w:rsidRPr="000813AE">
              <w:rPr>
                <w:color w:val="000000" w:themeColor="text1"/>
                <w:sz w:val="26"/>
                <w:szCs w:val="26"/>
              </w:rPr>
              <w:t>3</w:t>
            </w:r>
          </w:p>
        </w:tc>
        <w:tc>
          <w:tcPr>
            <w:tcW w:w="2448" w:type="dxa"/>
            <w:shd w:val="clear" w:color="auto" w:fill="auto"/>
            <w:vAlign w:val="center"/>
          </w:tcPr>
          <w:p w14:paraId="3667CA15" w14:textId="77777777" w:rsidR="009424A1" w:rsidRPr="000813AE" w:rsidRDefault="009424A1" w:rsidP="00AA566F">
            <w:pPr>
              <w:jc w:val="both"/>
              <w:rPr>
                <w:color w:val="000000" w:themeColor="text1"/>
                <w:sz w:val="26"/>
                <w:szCs w:val="26"/>
              </w:rPr>
            </w:pPr>
            <w:r w:rsidRPr="000813AE">
              <w:rPr>
                <w:color w:val="000000" w:themeColor="text1"/>
                <w:sz w:val="26"/>
                <w:szCs w:val="26"/>
              </w:rPr>
              <w:t>Quản trị công sở</w:t>
            </w:r>
            <w:r w:rsidR="00191BEF" w:rsidRPr="000813AE">
              <w:rPr>
                <w:color w:val="000000" w:themeColor="text1"/>
                <w:sz w:val="26"/>
                <w:szCs w:val="26"/>
              </w:rPr>
              <w:t xml:space="preserve"> (thiết bị)</w:t>
            </w:r>
          </w:p>
        </w:tc>
        <w:tc>
          <w:tcPr>
            <w:tcW w:w="2729" w:type="dxa"/>
            <w:gridSpan w:val="2"/>
            <w:shd w:val="clear" w:color="auto" w:fill="auto"/>
          </w:tcPr>
          <w:p w14:paraId="46C06A89" w14:textId="20CB9A6B" w:rsidR="009424A1" w:rsidRPr="000813AE" w:rsidRDefault="009424A1" w:rsidP="00AA566F">
            <w:pPr>
              <w:pStyle w:val="msonormalcxspmiddle"/>
              <w:contextualSpacing/>
              <w:jc w:val="both"/>
              <w:rPr>
                <w:color w:val="000000" w:themeColor="text1"/>
                <w:sz w:val="26"/>
                <w:szCs w:val="26"/>
              </w:rPr>
            </w:pPr>
            <w:r w:rsidRPr="000813AE">
              <w:rPr>
                <w:color w:val="000000" w:themeColor="text1"/>
                <w:sz w:val="26"/>
                <w:szCs w:val="26"/>
              </w:rPr>
              <w:t>THT</w:t>
            </w:r>
            <w:r w:rsidR="00FA3221" w:rsidRPr="000813AE">
              <w:rPr>
                <w:color w:val="000000" w:themeColor="text1"/>
                <w:sz w:val="26"/>
                <w:szCs w:val="26"/>
              </w:rPr>
              <w:t>T1</w:t>
            </w:r>
            <w:r w:rsidRPr="000813AE">
              <w:rPr>
                <w:color w:val="000000" w:themeColor="text1"/>
                <w:sz w:val="26"/>
                <w:szCs w:val="26"/>
              </w:rPr>
              <w:t>-CMDC-03</w:t>
            </w:r>
          </w:p>
        </w:tc>
        <w:tc>
          <w:tcPr>
            <w:tcW w:w="1413" w:type="dxa"/>
            <w:shd w:val="clear" w:color="auto" w:fill="auto"/>
          </w:tcPr>
          <w:p w14:paraId="5EC3DA9E" w14:textId="77777777" w:rsidR="009424A1" w:rsidRPr="000813AE" w:rsidRDefault="009424A1" w:rsidP="00AA566F">
            <w:pPr>
              <w:pStyle w:val="msonormalcxspmiddle"/>
              <w:contextualSpacing/>
              <w:jc w:val="center"/>
              <w:rPr>
                <w:rFonts w:eastAsia="VNI-Times"/>
                <w:color w:val="000000" w:themeColor="text1"/>
                <w:sz w:val="26"/>
                <w:szCs w:val="26"/>
                <w:lang w:eastAsia="zh-CN" w:bidi="ar"/>
              </w:rPr>
            </w:pPr>
          </w:p>
        </w:tc>
        <w:tc>
          <w:tcPr>
            <w:tcW w:w="1843" w:type="dxa"/>
            <w:shd w:val="clear" w:color="auto" w:fill="auto"/>
            <w:vAlign w:val="center"/>
          </w:tcPr>
          <w:p w14:paraId="1AA6B8DE" w14:textId="1BC405D8" w:rsidR="009424A1" w:rsidRPr="000813AE" w:rsidRDefault="00FA3221"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Kiêm nhiệm</w:t>
            </w:r>
          </w:p>
        </w:tc>
        <w:tc>
          <w:tcPr>
            <w:tcW w:w="955" w:type="dxa"/>
            <w:shd w:val="clear" w:color="auto" w:fill="auto"/>
            <w:vAlign w:val="center"/>
          </w:tcPr>
          <w:p w14:paraId="090ECB7B" w14:textId="77777777" w:rsidR="009424A1" w:rsidRPr="000813AE" w:rsidRDefault="009424A1" w:rsidP="00AA566F">
            <w:pPr>
              <w:jc w:val="center"/>
              <w:rPr>
                <w:color w:val="000000" w:themeColor="text1"/>
                <w:sz w:val="26"/>
                <w:szCs w:val="26"/>
              </w:rPr>
            </w:pPr>
          </w:p>
        </w:tc>
      </w:tr>
      <w:tr w:rsidR="000813AE" w:rsidRPr="000813AE" w14:paraId="74970115" w14:textId="77777777" w:rsidTr="00AA566F">
        <w:trPr>
          <w:gridAfter w:val="1"/>
          <w:wAfter w:w="7" w:type="dxa"/>
        </w:trPr>
        <w:tc>
          <w:tcPr>
            <w:tcW w:w="584" w:type="dxa"/>
            <w:shd w:val="clear" w:color="auto" w:fill="auto"/>
            <w:vAlign w:val="center"/>
          </w:tcPr>
          <w:p w14:paraId="14EFF0C8" w14:textId="77777777" w:rsidR="009424A1" w:rsidRPr="000813AE" w:rsidRDefault="009424A1" w:rsidP="00AA566F">
            <w:pPr>
              <w:ind w:right="-6"/>
              <w:jc w:val="center"/>
              <w:rPr>
                <w:color w:val="000000" w:themeColor="text1"/>
                <w:sz w:val="26"/>
                <w:szCs w:val="26"/>
              </w:rPr>
            </w:pPr>
            <w:r w:rsidRPr="000813AE">
              <w:rPr>
                <w:color w:val="000000" w:themeColor="text1"/>
                <w:sz w:val="26"/>
                <w:szCs w:val="26"/>
              </w:rPr>
              <w:t>4</w:t>
            </w:r>
          </w:p>
        </w:tc>
        <w:tc>
          <w:tcPr>
            <w:tcW w:w="2448" w:type="dxa"/>
            <w:shd w:val="clear" w:color="auto" w:fill="auto"/>
            <w:vAlign w:val="center"/>
          </w:tcPr>
          <w:p w14:paraId="53F4DFA7" w14:textId="77777777" w:rsidR="009424A1" w:rsidRPr="000813AE" w:rsidRDefault="009424A1" w:rsidP="00AA566F">
            <w:pPr>
              <w:jc w:val="both"/>
              <w:rPr>
                <w:color w:val="000000" w:themeColor="text1"/>
                <w:sz w:val="26"/>
                <w:szCs w:val="26"/>
              </w:rPr>
            </w:pPr>
            <w:r w:rsidRPr="000813AE">
              <w:rPr>
                <w:color w:val="000000" w:themeColor="text1"/>
                <w:sz w:val="26"/>
                <w:szCs w:val="26"/>
              </w:rPr>
              <w:t>Văn thư</w:t>
            </w:r>
          </w:p>
        </w:tc>
        <w:tc>
          <w:tcPr>
            <w:tcW w:w="2729" w:type="dxa"/>
            <w:gridSpan w:val="2"/>
            <w:shd w:val="clear" w:color="auto" w:fill="auto"/>
          </w:tcPr>
          <w:p w14:paraId="7434EFF1" w14:textId="3FC25830" w:rsidR="009424A1" w:rsidRPr="000813AE" w:rsidRDefault="009424A1" w:rsidP="00AA566F">
            <w:pPr>
              <w:pStyle w:val="msonormalcxspmiddle"/>
              <w:contextualSpacing/>
              <w:jc w:val="both"/>
              <w:rPr>
                <w:color w:val="000000" w:themeColor="text1"/>
                <w:sz w:val="26"/>
                <w:szCs w:val="26"/>
              </w:rPr>
            </w:pPr>
            <w:r w:rsidRPr="000813AE">
              <w:rPr>
                <w:color w:val="000000" w:themeColor="text1"/>
                <w:sz w:val="26"/>
                <w:szCs w:val="26"/>
              </w:rPr>
              <w:t>THT</w:t>
            </w:r>
            <w:r w:rsidR="00FA3221" w:rsidRPr="000813AE">
              <w:rPr>
                <w:color w:val="000000" w:themeColor="text1"/>
                <w:sz w:val="26"/>
                <w:szCs w:val="26"/>
              </w:rPr>
              <w:t>T1</w:t>
            </w:r>
            <w:r w:rsidRPr="000813AE">
              <w:rPr>
                <w:color w:val="000000" w:themeColor="text1"/>
                <w:sz w:val="26"/>
                <w:szCs w:val="26"/>
              </w:rPr>
              <w:t>-CMDC-04</w:t>
            </w:r>
          </w:p>
        </w:tc>
        <w:tc>
          <w:tcPr>
            <w:tcW w:w="1413" w:type="dxa"/>
            <w:shd w:val="clear" w:color="auto" w:fill="auto"/>
          </w:tcPr>
          <w:p w14:paraId="2DE5EE6F" w14:textId="77777777" w:rsidR="009424A1" w:rsidRPr="000813AE" w:rsidRDefault="009424A1" w:rsidP="00AA566F">
            <w:pPr>
              <w:pStyle w:val="msonormalcxspmiddle"/>
              <w:contextualSpacing/>
              <w:jc w:val="center"/>
              <w:rPr>
                <w:bCs/>
                <w:color w:val="000000" w:themeColor="text1"/>
                <w:sz w:val="26"/>
                <w:szCs w:val="26"/>
                <w:lang w:eastAsia="vi-VN"/>
              </w:rPr>
            </w:pPr>
            <w:r w:rsidRPr="000813AE">
              <w:rPr>
                <w:rFonts w:eastAsia="VNI-Times"/>
                <w:color w:val="000000" w:themeColor="text1"/>
                <w:sz w:val="26"/>
                <w:szCs w:val="26"/>
                <w:lang w:eastAsia="zh-CN" w:bidi="ar"/>
              </w:rPr>
              <w:t>02.007</w:t>
            </w:r>
          </w:p>
        </w:tc>
        <w:tc>
          <w:tcPr>
            <w:tcW w:w="1843" w:type="dxa"/>
            <w:shd w:val="clear" w:color="auto" w:fill="auto"/>
            <w:vAlign w:val="center"/>
          </w:tcPr>
          <w:p w14:paraId="68F8D1CB" w14:textId="5C415315" w:rsidR="009424A1" w:rsidRPr="000813AE" w:rsidRDefault="00FA3221" w:rsidP="00FA3221">
            <w:pPr>
              <w:pStyle w:val="msonormalcxspmiddle"/>
              <w:contextualSpacing/>
              <w:rPr>
                <w:bCs/>
                <w:color w:val="000000" w:themeColor="text1"/>
                <w:sz w:val="26"/>
                <w:szCs w:val="26"/>
                <w:lang w:eastAsia="vi-VN"/>
              </w:rPr>
            </w:pPr>
            <w:r w:rsidRPr="000813AE">
              <w:rPr>
                <w:bCs/>
                <w:color w:val="000000" w:themeColor="text1"/>
                <w:sz w:val="26"/>
                <w:szCs w:val="26"/>
                <w:lang w:eastAsia="vi-VN"/>
              </w:rPr>
              <w:t xml:space="preserve">   </w:t>
            </w:r>
            <w:r w:rsidRPr="000813AE">
              <w:rPr>
                <w:bCs/>
                <w:color w:val="000000" w:themeColor="text1"/>
                <w:sz w:val="26"/>
                <w:szCs w:val="26"/>
                <w:lang w:eastAsia="vi-VN"/>
              </w:rPr>
              <w:t>Kiêm nhiệm</w:t>
            </w:r>
          </w:p>
        </w:tc>
        <w:tc>
          <w:tcPr>
            <w:tcW w:w="955" w:type="dxa"/>
            <w:shd w:val="clear" w:color="auto" w:fill="auto"/>
            <w:vAlign w:val="center"/>
          </w:tcPr>
          <w:p w14:paraId="2C953ECD" w14:textId="77777777" w:rsidR="009424A1" w:rsidRPr="000813AE" w:rsidRDefault="009424A1" w:rsidP="00AA566F">
            <w:pPr>
              <w:ind w:right="-6"/>
              <w:jc w:val="center"/>
              <w:rPr>
                <w:bCs/>
                <w:noProof/>
                <w:color w:val="000000" w:themeColor="text1"/>
                <w:sz w:val="26"/>
                <w:szCs w:val="26"/>
                <w:lang w:val="nl-NL"/>
              </w:rPr>
            </w:pPr>
          </w:p>
        </w:tc>
      </w:tr>
      <w:tr w:rsidR="000813AE" w:rsidRPr="000813AE" w14:paraId="0C20DFB3" w14:textId="77777777" w:rsidTr="00AA566F">
        <w:trPr>
          <w:gridAfter w:val="1"/>
          <w:wAfter w:w="7" w:type="dxa"/>
        </w:trPr>
        <w:tc>
          <w:tcPr>
            <w:tcW w:w="584" w:type="dxa"/>
            <w:shd w:val="clear" w:color="auto" w:fill="auto"/>
            <w:vAlign w:val="center"/>
          </w:tcPr>
          <w:p w14:paraId="60116ED3" w14:textId="77777777" w:rsidR="009424A1" w:rsidRPr="000813AE" w:rsidRDefault="009424A1" w:rsidP="00AA566F">
            <w:pPr>
              <w:ind w:right="-6"/>
              <w:jc w:val="center"/>
              <w:rPr>
                <w:color w:val="000000" w:themeColor="text1"/>
                <w:sz w:val="26"/>
                <w:szCs w:val="26"/>
              </w:rPr>
            </w:pPr>
            <w:r w:rsidRPr="000813AE">
              <w:rPr>
                <w:color w:val="000000" w:themeColor="text1"/>
                <w:sz w:val="26"/>
                <w:szCs w:val="26"/>
              </w:rPr>
              <w:t>5</w:t>
            </w:r>
          </w:p>
        </w:tc>
        <w:tc>
          <w:tcPr>
            <w:tcW w:w="2448" w:type="dxa"/>
            <w:shd w:val="clear" w:color="auto" w:fill="auto"/>
            <w:vAlign w:val="center"/>
          </w:tcPr>
          <w:p w14:paraId="17D57995" w14:textId="77777777" w:rsidR="009424A1" w:rsidRPr="000813AE" w:rsidRDefault="009424A1" w:rsidP="00AA566F">
            <w:pPr>
              <w:jc w:val="both"/>
              <w:rPr>
                <w:color w:val="000000" w:themeColor="text1"/>
                <w:sz w:val="26"/>
                <w:szCs w:val="26"/>
              </w:rPr>
            </w:pPr>
            <w:r w:rsidRPr="000813AE">
              <w:rPr>
                <w:color w:val="000000" w:themeColor="text1"/>
                <w:sz w:val="26"/>
                <w:szCs w:val="26"/>
              </w:rPr>
              <w:t>Thủ quỹ</w:t>
            </w:r>
          </w:p>
        </w:tc>
        <w:tc>
          <w:tcPr>
            <w:tcW w:w="2729" w:type="dxa"/>
            <w:gridSpan w:val="2"/>
            <w:shd w:val="clear" w:color="auto" w:fill="auto"/>
          </w:tcPr>
          <w:p w14:paraId="73A6164D" w14:textId="56A1CD6C" w:rsidR="009424A1" w:rsidRPr="000813AE" w:rsidRDefault="009424A1" w:rsidP="00AA566F">
            <w:pPr>
              <w:pStyle w:val="msonormalcxspmiddle"/>
              <w:contextualSpacing/>
              <w:jc w:val="both"/>
              <w:rPr>
                <w:color w:val="000000" w:themeColor="text1"/>
                <w:sz w:val="26"/>
                <w:szCs w:val="26"/>
              </w:rPr>
            </w:pPr>
            <w:r w:rsidRPr="000813AE">
              <w:rPr>
                <w:color w:val="000000" w:themeColor="text1"/>
                <w:sz w:val="26"/>
                <w:szCs w:val="26"/>
              </w:rPr>
              <w:t>TH</w:t>
            </w:r>
            <w:r w:rsidR="00FA3221" w:rsidRPr="000813AE">
              <w:rPr>
                <w:color w:val="000000" w:themeColor="text1"/>
                <w:sz w:val="26"/>
                <w:szCs w:val="26"/>
              </w:rPr>
              <w:t>TT1</w:t>
            </w:r>
            <w:r w:rsidRPr="000813AE">
              <w:rPr>
                <w:color w:val="000000" w:themeColor="text1"/>
                <w:sz w:val="26"/>
                <w:szCs w:val="26"/>
              </w:rPr>
              <w:t>-CMDC-05</w:t>
            </w:r>
          </w:p>
        </w:tc>
        <w:tc>
          <w:tcPr>
            <w:tcW w:w="1413" w:type="dxa"/>
            <w:shd w:val="clear" w:color="auto" w:fill="auto"/>
          </w:tcPr>
          <w:p w14:paraId="45B28B9F" w14:textId="77777777" w:rsidR="009424A1" w:rsidRPr="000813AE" w:rsidRDefault="009424A1" w:rsidP="00AA566F">
            <w:pPr>
              <w:pStyle w:val="msonormalcxspmiddle"/>
              <w:contextualSpacing/>
              <w:jc w:val="center"/>
              <w:rPr>
                <w:rFonts w:eastAsia="VNI-Times"/>
                <w:color w:val="000000" w:themeColor="text1"/>
                <w:sz w:val="26"/>
                <w:szCs w:val="26"/>
                <w:lang w:eastAsia="zh-CN" w:bidi="ar"/>
              </w:rPr>
            </w:pPr>
            <w:r w:rsidRPr="000813AE">
              <w:rPr>
                <w:color w:val="000000" w:themeColor="text1"/>
                <w:sz w:val="26"/>
                <w:szCs w:val="26"/>
                <w:shd w:val="clear" w:color="auto" w:fill="FFFFFF"/>
              </w:rPr>
              <w:t>06.035</w:t>
            </w:r>
          </w:p>
        </w:tc>
        <w:tc>
          <w:tcPr>
            <w:tcW w:w="1843" w:type="dxa"/>
            <w:shd w:val="clear" w:color="auto" w:fill="auto"/>
            <w:vAlign w:val="center"/>
          </w:tcPr>
          <w:p w14:paraId="6DA33225" w14:textId="77777777" w:rsidR="009424A1" w:rsidRPr="000813AE" w:rsidRDefault="009424A1"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Kiêm nhiệm</w:t>
            </w:r>
          </w:p>
        </w:tc>
        <w:tc>
          <w:tcPr>
            <w:tcW w:w="955" w:type="dxa"/>
            <w:shd w:val="clear" w:color="auto" w:fill="auto"/>
            <w:vAlign w:val="center"/>
          </w:tcPr>
          <w:p w14:paraId="28C7980C" w14:textId="77777777" w:rsidR="009424A1" w:rsidRPr="000813AE" w:rsidRDefault="009424A1" w:rsidP="00AA566F">
            <w:pPr>
              <w:ind w:right="-6"/>
              <w:jc w:val="center"/>
              <w:rPr>
                <w:bCs/>
                <w:noProof/>
                <w:color w:val="000000" w:themeColor="text1"/>
                <w:sz w:val="26"/>
                <w:szCs w:val="26"/>
                <w:lang w:val="nl-NL"/>
              </w:rPr>
            </w:pPr>
          </w:p>
        </w:tc>
      </w:tr>
      <w:tr w:rsidR="000813AE" w:rsidRPr="000813AE" w14:paraId="1EF366CC" w14:textId="77777777" w:rsidTr="00AA566F">
        <w:trPr>
          <w:gridAfter w:val="1"/>
          <w:wAfter w:w="7" w:type="dxa"/>
        </w:trPr>
        <w:tc>
          <w:tcPr>
            <w:tcW w:w="584" w:type="dxa"/>
            <w:shd w:val="clear" w:color="auto" w:fill="auto"/>
            <w:vAlign w:val="center"/>
          </w:tcPr>
          <w:p w14:paraId="6432999C" w14:textId="77777777" w:rsidR="009424A1" w:rsidRPr="000813AE" w:rsidRDefault="009424A1" w:rsidP="00AA566F">
            <w:pPr>
              <w:ind w:right="-6"/>
              <w:jc w:val="center"/>
              <w:rPr>
                <w:color w:val="000000" w:themeColor="text1"/>
                <w:sz w:val="26"/>
                <w:szCs w:val="26"/>
              </w:rPr>
            </w:pPr>
            <w:r w:rsidRPr="000813AE">
              <w:rPr>
                <w:color w:val="000000" w:themeColor="text1"/>
                <w:sz w:val="26"/>
                <w:szCs w:val="26"/>
              </w:rPr>
              <w:t>6</w:t>
            </w:r>
          </w:p>
        </w:tc>
        <w:tc>
          <w:tcPr>
            <w:tcW w:w="2448" w:type="dxa"/>
            <w:shd w:val="clear" w:color="auto" w:fill="auto"/>
            <w:vAlign w:val="center"/>
          </w:tcPr>
          <w:p w14:paraId="043BEFBC" w14:textId="77777777" w:rsidR="009424A1" w:rsidRPr="000813AE" w:rsidRDefault="009424A1" w:rsidP="00AA566F">
            <w:pPr>
              <w:jc w:val="both"/>
              <w:rPr>
                <w:color w:val="000000" w:themeColor="text1"/>
                <w:sz w:val="26"/>
                <w:szCs w:val="26"/>
              </w:rPr>
            </w:pPr>
            <w:r w:rsidRPr="000813AE">
              <w:rPr>
                <w:color w:val="000000" w:themeColor="text1"/>
                <w:sz w:val="26"/>
                <w:szCs w:val="26"/>
              </w:rPr>
              <w:t>Kế toán</w:t>
            </w:r>
          </w:p>
        </w:tc>
        <w:tc>
          <w:tcPr>
            <w:tcW w:w="2729" w:type="dxa"/>
            <w:gridSpan w:val="2"/>
            <w:shd w:val="clear" w:color="auto" w:fill="auto"/>
          </w:tcPr>
          <w:p w14:paraId="0A68AEA8" w14:textId="35860D47" w:rsidR="009424A1" w:rsidRPr="000813AE" w:rsidRDefault="009424A1" w:rsidP="00AA566F">
            <w:pPr>
              <w:pStyle w:val="msonormalcxspmiddle"/>
              <w:contextualSpacing/>
              <w:jc w:val="both"/>
              <w:rPr>
                <w:color w:val="000000" w:themeColor="text1"/>
                <w:sz w:val="26"/>
                <w:szCs w:val="26"/>
              </w:rPr>
            </w:pPr>
            <w:r w:rsidRPr="000813AE">
              <w:rPr>
                <w:color w:val="000000" w:themeColor="text1"/>
                <w:sz w:val="26"/>
                <w:szCs w:val="26"/>
              </w:rPr>
              <w:t>THT</w:t>
            </w:r>
            <w:r w:rsidR="00FA3221" w:rsidRPr="000813AE">
              <w:rPr>
                <w:color w:val="000000" w:themeColor="text1"/>
                <w:sz w:val="26"/>
                <w:szCs w:val="26"/>
              </w:rPr>
              <w:t>T1</w:t>
            </w:r>
            <w:r w:rsidRPr="000813AE">
              <w:rPr>
                <w:color w:val="000000" w:themeColor="text1"/>
                <w:sz w:val="26"/>
                <w:szCs w:val="26"/>
              </w:rPr>
              <w:t>-CMDC-06</w:t>
            </w:r>
          </w:p>
        </w:tc>
        <w:tc>
          <w:tcPr>
            <w:tcW w:w="1413" w:type="dxa"/>
            <w:shd w:val="clear" w:color="auto" w:fill="auto"/>
          </w:tcPr>
          <w:p w14:paraId="6D010EB6" w14:textId="77777777" w:rsidR="009424A1" w:rsidRPr="000813AE" w:rsidRDefault="009424A1" w:rsidP="00AA566F">
            <w:pPr>
              <w:pStyle w:val="msonormalcxspmiddle"/>
              <w:contextualSpacing/>
              <w:jc w:val="center"/>
              <w:rPr>
                <w:bCs/>
                <w:color w:val="000000" w:themeColor="text1"/>
                <w:sz w:val="26"/>
                <w:szCs w:val="26"/>
                <w:lang w:eastAsia="vi-VN"/>
              </w:rPr>
            </w:pPr>
            <w:r w:rsidRPr="000813AE">
              <w:rPr>
                <w:rFonts w:eastAsia="VNI-Times"/>
                <w:color w:val="000000" w:themeColor="text1"/>
                <w:sz w:val="26"/>
                <w:szCs w:val="26"/>
                <w:lang w:eastAsia="zh-CN" w:bidi="ar"/>
              </w:rPr>
              <w:t>06.032</w:t>
            </w:r>
          </w:p>
        </w:tc>
        <w:tc>
          <w:tcPr>
            <w:tcW w:w="1843" w:type="dxa"/>
            <w:shd w:val="clear" w:color="auto" w:fill="auto"/>
            <w:vAlign w:val="center"/>
          </w:tcPr>
          <w:p w14:paraId="5C9E5859" w14:textId="77777777" w:rsidR="009424A1" w:rsidRPr="000813AE" w:rsidRDefault="009424A1"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01</w:t>
            </w:r>
          </w:p>
        </w:tc>
        <w:tc>
          <w:tcPr>
            <w:tcW w:w="955" w:type="dxa"/>
            <w:shd w:val="clear" w:color="auto" w:fill="auto"/>
            <w:vAlign w:val="center"/>
          </w:tcPr>
          <w:p w14:paraId="41B02E77" w14:textId="77777777" w:rsidR="009424A1" w:rsidRPr="000813AE" w:rsidRDefault="009424A1" w:rsidP="00AA566F">
            <w:pPr>
              <w:ind w:right="-6"/>
              <w:jc w:val="center"/>
              <w:rPr>
                <w:bCs/>
                <w:noProof/>
                <w:color w:val="000000" w:themeColor="text1"/>
                <w:sz w:val="26"/>
                <w:szCs w:val="26"/>
                <w:lang w:val="nl-NL"/>
              </w:rPr>
            </w:pPr>
          </w:p>
        </w:tc>
      </w:tr>
      <w:tr w:rsidR="000813AE" w:rsidRPr="000813AE" w14:paraId="0995799E" w14:textId="77777777" w:rsidTr="00AA566F">
        <w:tc>
          <w:tcPr>
            <w:tcW w:w="584" w:type="dxa"/>
            <w:shd w:val="clear" w:color="auto" w:fill="auto"/>
          </w:tcPr>
          <w:p w14:paraId="7ABB523C" w14:textId="77777777" w:rsidR="009424A1" w:rsidRPr="000813AE" w:rsidRDefault="009424A1" w:rsidP="00AA566F">
            <w:pPr>
              <w:ind w:right="-6"/>
              <w:jc w:val="center"/>
              <w:rPr>
                <w:b/>
                <w:noProof/>
                <w:color w:val="000000" w:themeColor="text1"/>
                <w:sz w:val="26"/>
                <w:szCs w:val="26"/>
              </w:rPr>
            </w:pPr>
            <w:r w:rsidRPr="000813AE">
              <w:rPr>
                <w:b/>
                <w:noProof/>
                <w:color w:val="000000" w:themeColor="text1"/>
                <w:sz w:val="26"/>
                <w:szCs w:val="26"/>
              </w:rPr>
              <w:t>IV</w:t>
            </w:r>
          </w:p>
        </w:tc>
        <w:tc>
          <w:tcPr>
            <w:tcW w:w="9395" w:type="dxa"/>
            <w:gridSpan w:val="7"/>
            <w:shd w:val="clear" w:color="auto" w:fill="auto"/>
          </w:tcPr>
          <w:p w14:paraId="7F4EB57D" w14:textId="77777777" w:rsidR="009424A1" w:rsidRPr="000813AE" w:rsidRDefault="009424A1" w:rsidP="00AA566F">
            <w:pPr>
              <w:ind w:right="-6"/>
              <w:jc w:val="both"/>
              <w:rPr>
                <w:b/>
                <w:noProof/>
                <w:color w:val="000000" w:themeColor="text1"/>
                <w:sz w:val="26"/>
                <w:szCs w:val="26"/>
              </w:rPr>
            </w:pPr>
            <w:r w:rsidRPr="000813AE">
              <w:rPr>
                <w:b/>
                <w:noProof/>
                <w:color w:val="000000" w:themeColor="text1"/>
                <w:sz w:val="26"/>
                <w:szCs w:val="26"/>
              </w:rPr>
              <w:t>Vị trí việc làm hỗ trợ phục vụ: 02</w:t>
            </w:r>
          </w:p>
        </w:tc>
      </w:tr>
      <w:tr w:rsidR="000813AE" w:rsidRPr="000813AE" w14:paraId="78C99483" w14:textId="77777777" w:rsidTr="00AA566F">
        <w:trPr>
          <w:gridAfter w:val="1"/>
          <w:wAfter w:w="7" w:type="dxa"/>
        </w:trPr>
        <w:tc>
          <w:tcPr>
            <w:tcW w:w="584" w:type="dxa"/>
            <w:shd w:val="clear" w:color="auto" w:fill="auto"/>
            <w:vAlign w:val="center"/>
          </w:tcPr>
          <w:p w14:paraId="466769F4" w14:textId="77777777" w:rsidR="009424A1" w:rsidRPr="000813AE" w:rsidRDefault="00B80611" w:rsidP="00AA566F">
            <w:pPr>
              <w:ind w:right="-6"/>
              <w:jc w:val="center"/>
              <w:rPr>
                <w:color w:val="000000" w:themeColor="text1"/>
                <w:sz w:val="26"/>
                <w:szCs w:val="26"/>
              </w:rPr>
            </w:pPr>
            <w:r w:rsidRPr="000813AE">
              <w:rPr>
                <w:color w:val="000000" w:themeColor="text1"/>
                <w:sz w:val="26"/>
                <w:szCs w:val="26"/>
              </w:rPr>
              <w:t>1</w:t>
            </w:r>
          </w:p>
        </w:tc>
        <w:tc>
          <w:tcPr>
            <w:tcW w:w="2448" w:type="dxa"/>
            <w:shd w:val="clear" w:color="auto" w:fill="auto"/>
            <w:vAlign w:val="center"/>
          </w:tcPr>
          <w:p w14:paraId="0858A164" w14:textId="77777777" w:rsidR="009424A1" w:rsidRPr="000813AE" w:rsidRDefault="009424A1" w:rsidP="00AA566F">
            <w:pPr>
              <w:jc w:val="both"/>
              <w:rPr>
                <w:color w:val="000000" w:themeColor="text1"/>
                <w:sz w:val="26"/>
                <w:szCs w:val="26"/>
              </w:rPr>
            </w:pPr>
            <w:r w:rsidRPr="000813AE">
              <w:rPr>
                <w:color w:val="000000" w:themeColor="text1"/>
                <w:sz w:val="26"/>
                <w:szCs w:val="26"/>
              </w:rPr>
              <w:t xml:space="preserve">Bảo vệ </w:t>
            </w:r>
          </w:p>
        </w:tc>
        <w:tc>
          <w:tcPr>
            <w:tcW w:w="2729" w:type="dxa"/>
            <w:gridSpan w:val="2"/>
            <w:shd w:val="clear" w:color="auto" w:fill="auto"/>
          </w:tcPr>
          <w:p w14:paraId="4B343472" w14:textId="51DB980A" w:rsidR="009424A1" w:rsidRPr="000813AE" w:rsidRDefault="009424A1" w:rsidP="00AA566F">
            <w:pPr>
              <w:pStyle w:val="msonormalcxspmiddle"/>
              <w:contextualSpacing/>
              <w:jc w:val="center"/>
              <w:rPr>
                <w:color w:val="000000" w:themeColor="text1"/>
                <w:sz w:val="26"/>
                <w:szCs w:val="26"/>
              </w:rPr>
            </w:pPr>
            <w:r w:rsidRPr="000813AE">
              <w:rPr>
                <w:color w:val="000000" w:themeColor="text1"/>
                <w:sz w:val="26"/>
                <w:szCs w:val="26"/>
              </w:rPr>
              <w:t>THT</w:t>
            </w:r>
            <w:r w:rsidR="00FA3221" w:rsidRPr="000813AE">
              <w:rPr>
                <w:color w:val="000000" w:themeColor="text1"/>
                <w:sz w:val="26"/>
                <w:szCs w:val="26"/>
              </w:rPr>
              <w:t>T1</w:t>
            </w:r>
            <w:r w:rsidRPr="000813AE">
              <w:rPr>
                <w:color w:val="000000" w:themeColor="text1"/>
                <w:sz w:val="26"/>
                <w:szCs w:val="26"/>
              </w:rPr>
              <w:t>-HTPV-01</w:t>
            </w:r>
          </w:p>
        </w:tc>
        <w:tc>
          <w:tcPr>
            <w:tcW w:w="1413" w:type="dxa"/>
            <w:shd w:val="clear" w:color="auto" w:fill="auto"/>
          </w:tcPr>
          <w:p w14:paraId="2CCCDF51" w14:textId="77777777" w:rsidR="009424A1" w:rsidRPr="000813AE" w:rsidRDefault="009424A1"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01.011</w:t>
            </w:r>
          </w:p>
        </w:tc>
        <w:tc>
          <w:tcPr>
            <w:tcW w:w="1843" w:type="dxa"/>
            <w:shd w:val="clear" w:color="auto" w:fill="auto"/>
          </w:tcPr>
          <w:p w14:paraId="4AA00177" w14:textId="77777777" w:rsidR="009424A1" w:rsidRPr="000813AE" w:rsidRDefault="009424A1" w:rsidP="00AA566F">
            <w:pPr>
              <w:pStyle w:val="msonormalcxspmiddle"/>
              <w:contextualSpacing/>
              <w:jc w:val="center"/>
              <w:rPr>
                <w:bCs/>
                <w:color w:val="000000" w:themeColor="text1"/>
                <w:sz w:val="26"/>
                <w:szCs w:val="26"/>
                <w:lang w:eastAsia="vi-VN"/>
              </w:rPr>
            </w:pPr>
            <w:r w:rsidRPr="000813AE">
              <w:rPr>
                <w:bCs/>
                <w:color w:val="000000" w:themeColor="text1"/>
                <w:sz w:val="26"/>
                <w:szCs w:val="26"/>
                <w:lang w:eastAsia="vi-VN"/>
              </w:rPr>
              <w:t>01</w:t>
            </w:r>
          </w:p>
        </w:tc>
        <w:tc>
          <w:tcPr>
            <w:tcW w:w="955" w:type="dxa"/>
            <w:shd w:val="clear" w:color="auto" w:fill="auto"/>
            <w:vAlign w:val="center"/>
          </w:tcPr>
          <w:p w14:paraId="7765004D" w14:textId="77777777" w:rsidR="009424A1" w:rsidRPr="000813AE" w:rsidRDefault="009424A1" w:rsidP="00AA566F">
            <w:pPr>
              <w:ind w:right="-6"/>
              <w:jc w:val="center"/>
              <w:rPr>
                <w:bCs/>
                <w:noProof/>
                <w:color w:val="000000" w:themeColor="text1"/>
                <w:sz w:val="26"/>
                <w:szCs w:val="26"/>
                <w:lang w:val="nl-NL"/>
              </w:rPr>
            </w:pPr>
          </w:p>
        </w:tc>
      </w:tr>
      <w:tr w:rsidR="000813AE" w:rsidRPr="000813AE" w14:paraId="79906049" w14:textId="77777777" w:rsidTr="00AA566F">
        <w:trPr>
          <w:gridAfter w:val="1"/>
          <w:wAfter w:w="7" w:type="dxa"/>
        </w:trPr>
        <w:tc>
          <w:tcPr>
            <w:tcW w:w="584" w:type="dxa"/>
            <w:shd w:val="clear" w:color="auto" w:fill="auto"/>
            <w:vAlign w:val="center"/>
          </w:tcPr>
          <w:p w14:paraId="6853603F" w14:textId="77777777" w:rsidR="009424A1" w:rsidRPr="000813AE" w:rsidRDefault="00B80611" w:rsidP="00AA566F">
            <w:pPr>
              <w:ind w:right="-6"/>
              <w:jc w:val="center"/>
              <w:rPr>
                <w:color w:val="000000" w:themeColor="text1"/>
                <w:sz w:val="26"/>
                <w:szCs w:val="26"/>
              </w:rPr>
            </w:pPr>
            <w:r w:rsidRPr="000813AE">
              <w:rPr>
                <w:color w:val="000000" w:themeColor="text1"/>
                <w:sz w:val="26"/>
                <w:szCs w:val="26"/>
              </w:rPr>
              <w:t>2</w:t>
            </w:r>
          </w:p>
        </w:tc>
        <w:tc>
          <w:tcPr>
            <w:tcW w:w="2448" w:type="dxa"/>
            <w:shd w:val="clear" w:color="auto" w:fill="auto"/>
            <w:vAlign w:val="center"/>
          </w:tcPr>
          <w:p w14:paraId="61A03810" w14:textId="77777777" w:rsidR="009424A1" w:rsidRPr="000813AE" w:rsidRDefault="009424A1" w:rsidP="00AA566F">
            <w:pPr>
              <w:jc w:val="both"/>
              <w:rPr>
                <w:color w:val="000000" w:themeColor="text1"/>
                <w:sz w:val="26"/>
                <w:szCs w:val="26"/>
              </w:rPr>
            </w:pPr>
            <w:r w:rsidRPr="000813AE">
              <w:rPr>
                <w:color w:val="000000" w:themeColor="text1"/>
                <w:sz w:val="26"/>
                <w:szCs w:val="26"/>
              </w:rPr>
              <w:t>Phục vụ</w:t>
            </w:r>
          </w:p>
        </w:tc>
        <w:tc>
          <w:tcPr>
            <w:tcW w:w="2729" w:type="dxa"/>
            <w:gridSpan w:val="2"/>
            <w:shd w:val="clear" w:color="auto" w:fill="auto"/>
          </w:tcPr>
          <w:p w14:paraId="5A939C39" w14:textId="3F26448B" w:rsidR="009424A1" w:rsidRPr="000813AE" w:rsidRDefault="009424A1" w:rsidP="00AA566F">
            <w:pPr>
              <w:spacing w:before="120" w:after="120"/>
              <w:ind w:right="-6"/>
              <w:jc w:val="center"/>
              <w:rPr>
                <w:bCs/>
                <w:color w:val="000000" w:themeColor="text1"/>
                <w:sz w:val="26"/>
                <w:szCs w:val="26"/>
              </w:rPr>
            </w:pPr>
            <w:r w:rsidRPr="000813AE">
              <w:rPr>
                <w:color w:val="000000" w:themeColor="text1"/>
                <w:sz w:val="26"/>
                <w:szCs w:val="26"/>
                <w:lang w:val="nl-NL"/>
              </w:rPr>
              <w:t>THT</w:t>
            </w:r>
            <w:r w:rsidR="00FA3221" w:rsidRPr="000813AE">
              <w:rPr>
                <w:color w:val="000000" w:themeColor="text1"/>
                <w:sz w:val="26"/>
                <w:szCs w:val="26"/>
                <w:lang w:val="nl-NL"/>
              </w:rPr>
              <w:t>T1</w:t>
            </w:r>
            <w:r w:rsidRPr="000813AE">
              <w:rPr>
                <w:color w:val="000000" w:themeColor="text1"/>
                <w:sz w:val="26"/>
                <w:szCs w:val="26"/>
                <w:lang w:val="nl-NL"/>
              </w:rPr>
              <w:t>-HTPV-03</w:t>
            </w:r>
          </w:p>
        </w:tc>
        <w:tc>
          <w:tcPr>
            <w:tcW w:w="1413" w:type="dxa"/>
            <w:shd w:val="clear" w:color="auto" w:fill="auto"/>
          </w:tcPr>
          <w:p w14:paraId="6BDD0B73" w14:textId="77777777" w:rsidR="009424A1" w:rsidRPr="000813AE" w:rsidRDefault="009424A1" w:rsidP="00AA566F">
            <w:pPr>
              <w:spacing w:before="120" w:after="120"/>
              <w:ind w:right="-6"/>
              <w:jc w:val="center"/>
              <w:rPr>
                <w:color w:val="000000" w:themeColor="text1"/>
                <w:sz w:val="26"/>
                <w:szCs w:val="26"/>
                <w:shd w:val="clear" w:color="auto" w:fill="FFFFFF"/>
              </w:rPr>
            </w:pPr>
            <w:r w:rsidRPr="000813AE">
              <w:rPr>
                <w:color w:val="000000" w:themeColor="text1"/>
                <w:sz w:val="26"/>
                <w:szCs w:val="26"/>
                <w:shd w:val="clear" w:color="auto" w:fill="FFFFFF"/>
              </w:rPr>
              <w:t>01.009</w:t>
            </w:r>
          </w:p>
        </w:tc>
        <w:tc>
          <w:tcPr>
            <w:tcW w:w="1843" w:type="dxa"/>
            <w:shd w:val="clear" w:color="auto" w:fill="auto"/>
          </w:tcPr>
          <w:p w14:paraId="1A0D2554" w14:textId="77777777" w:rsidR="009424A1" w:rsidRPr="000813AE" w:rsidRDefault="008F4DBD" w:rsidP="00AA566F">
            <w:pPr>
              <w:spacing w:before="120" w:after="120"/>
              <w:ind w:right="-6"/>
              <w:jc w:val="center"/>
              <w:rPr>
                <w:bCs/>
                <w:color w:val="000000" w:themeColor="text1"/>
                <w:sz w:val="26"/>
                <w:szCs w:val="26"/>
              </w:rPr>
            </w:pPr>
            <w:r w:rsidRPr="000813AE">
              <w:rPr>
                <w:bCs/>
                <w:color w:val="000000" w:themeColor="text1"/>
                <w:sz w:val="26"/>
                <w:szCs w:val="26"/>
              </w:rPr>
              <w:t>0</w:t>
            </w:r>
          </w:p>
        </w:tc>
        <w:tc>
          <w:tcPr>
            <w:tcW w:w="955" w:type="dxa"/>
            <w:shd w:val="clear" w:color="auto" w:fill="auto"/>
            <w:vAlign w:val="center"/>
          </w:tcPr>
          <w:p w14:paraId="055DC662" w14:textId="77777777" w:rsidR="009424A1" w:rsidRPr="000813AE" w:rsidRDefault="009424A1" w:rsidP="00AA566F">
            <w:pPr>
              <w:ind w:right="-6"/>
              <w:jc w:val="center"/>
              <w:rPr>
                <w:bCs/>
                <w:noProof/>
                <w:color w:val="000000" w:themeColor="text1"/>
                <w:sz w:val="26"/>
                <w:szCs w:val="26"/>
                <w:lang w:val="nl-NL"/>
              </w:rPr>
            </w:pPr>
          </w:p>
        </w:tc>
      </w:tr>
      <w:tr w:rsidR="000813AE" w:rsidRPr="000813AE" w14:paraId="67A0626A" w14:textId="77777777" w:rsidTr="00AA566F">
        <w:trPr>
          <w:gridAfter w:val="1"/>
          <w:wAfter w:w="7" w:type="dxa"/>
        </w:trPr>
        <w:tc>
          <w:tcPr>
            <w:tcW w:w="584" w:type="dxa"/>
            <w:shd w:val="clear" w:color="auto" w:fill="auto"/>
            <w:vAlign w:val="center"/>
          </w:tcPr>
          <w:p w14:paraId="32CAC3AF" w14:textId="77777777" w:rsidR="009424A1" w:rsidRPr="000813AE" w:rsidRDefault="009424A1" w:rsidP="00AA566F">
            <w:pPr>
              <w:ind w:right="-6"/>
              <w:jc w:val="center"/>
              <w:rPr>
                <w:b/>
                <w:color w:val="000000" w:themeColor="text1"/>
                <w:sz w:val="26"/>
                <w:szCs w:val="26"/>
              </w:rPr>
            </w:pPr>
          </w:p>
        </w:tc>
        <w:tc>
          <w:tcPr>
            <w:tcW w:w="2448" w:type="dxa"/>
            <w:shd w:val="clear" w:color="auto" w:fill="auto"/>
            <w:vAlign w:val="center"/>
          </w:tcPr>
          <w:p w14:paraId="27C1F175" w14:textId="77777777" w:rsidR="009424A1" w:rsidRPr="000813AE" w:rsidRDefault="009424A1" w:rsidP="00AA566F">
            <w:pPr>
              <w:jc w:val="both"/>
              <w:rPr>
                <w:b/>
                <w:color w:val="000000" w:themeColor="text1"/>
                <w:sz w:val="26"/>
                <w:szCs w:val="26"/>
              </w:rPr>
            </w:pPr>
            <w:r w:rsidRPr="000813AE">
              <w:rPr>
                <w:b/>
                <w:color w:val="000000" w:themeColor="text1"/>
                <w:sz w:val="26"/>
                <w:szCs w:val="26"/>
              </w:rPr>
              <w:t>TỔNG CỘNG</w:t>
            </w:r>
          </w:p>
        </w:tc>
        <w:tc>
          <w:tcPr>
            <w:tcW w:w="2729" w:type="dxa"/>
            <w:gridSpan w:val="2"/>
            <w:shd w:val="clear" w:color="auto" w:fill="auto"/>
            <w:vAlign w:val="center"/>
          </w:tcPr>
          <w:p w14:paraId="5658EA06" w14:textId="77777777" w:rsidR="009424A1" w:rsidRPr="000813AE" w:rsidRDefault="009424A1" w:rsidP="00AA566F">
            <w:pPr>
              <w:ind w:right="-6"/>
              <w:jc w:val="center"/>
              <w:rPr>
                <w:b/>
                <w:bCs/>
                <w:noProof/>
                <w:color w:val="000000" w:themeColor="text1"/>
                <w:sz w:val="26"/>
                <w:szCs w:val="26"/>
              </w:rPr>
            </w:pPr>
          </w:p>
        </w:tc>
        <w:tc>
          <w:tcPr>
            <w:tcW w:w="1413" w:type="dxa"/>
            <w:shd w:val="clear" w:color="auto" w:fill="auto"/>
            <w:vAlign w:val="center"/>
          </w:tcPr>
          <w:p w14:paraId="2C16BDD3" w14:textId="77777777" w:rsidR="009424A1" w:rsidRPr="000813AE" w:rsidRDefault="009424A1" w:rsidP="00AA566F">
            <w:pPr>
              <w:ind w:right="-6"/>
              <w:jc w:val="center"/>
              <w:rPr>
                <w:b/>
                <w:bCs/>
                <w:noProof/>
                <w:color w:val="000000" w:themeColor="text1"/>
                <w:sz w:val="26"/>
                <w:szCs w:val="26"/>
              </w:rPr>
            </w:pPr>
          </w:p>
        </w:tc>
        <w:tc>
          <w:tcPr>
            <w:tcW w:w="1843" w:type="dxa"/>
            <w:shd w:val="clear" w:color="auto" w:fill="auto"/>
            <w:vAlign w:val="center"/>
          </w:tcPr>
          <w:p w14:paraId="7F7D12BA" w14:textId="6D65AC0F" w:rsidR="009424A1" w:rsidRPr="000813AE" w:rsidRDefault="00FA3221" w:rsidP="00AA566F">
            <w:pPr>
              <w:ind w:right="-6"/>
              <w:jc w:val="center"/>
              <w:rPr>
                <w:b/>
                <w:bCs/>
                <w:noProof/>
                <w:color w:val="000000" w:themeColor="text1"/>
                <w:sz w:val="26"/>
                <w:szCs w:val="26"/>
              </w:rPr>
            </w:pPr>
            <w:r w:rsidRPr="000813AE">
              <w:rPr>
                <w:b/>
                <w:bCs/>
                <w:noProof/>
                <w:color w:val="000000" w:themeColor="text1"/>
                <w:sz w:val="26"/>
                <w:szCs w:val="26"/>
              </w:rPr>
              <w:t>36</w:t>
            </w:r>
          </w:p>
        </w:tc>
        <w:tc>
          <w:tcPr>
            <w:tcW w:w="955" w:type="dxa"/>
            <w:shd w:val="clear" w:color="auto" w:fill="auto"/>
            <w:vAlign w:val="center"/>
          </w:tcPr>
          <w:p w14:paraId="7C4469EB" w14:textId="77777777" w:rsidR="009424A1" w:rsidRPr="000813AE" w:rsidRDefault="009424A1" w:rsidP="00AA566F">
            <w:pPr>
              <w:ind w:right="-6"/>
              <w:jc w:val="center"/>
              <w:rPr>
                <w:b/>
                <w:bCs/>
                <w:noProof/>
                <w:color w:val="000000" w:themeColor="text1"/>
                <w:sz w:val="26"/>
                <w:szCs w:val="26"/>
                <w:lang w:val="nl-NL"/>
              </w:rPr>
            </w:pPr>
          </w:p>
        </w:tc>
      </w:tr>
    </w:tbl>
    <w:p w14:paraId="0EEC7B11" w14:textId="77777777" w:rsidR="00191BEF" w:rsidRPr="000813AE" w:rsidRDefault="00191BEF" w:rsidP="00191BEF">
      <w:pPr>
        <w:pStyle w:val="Vnbnnidung0"/>
        <w:tabs>
          <w:tab w:val="left" w:pos="1136"/>
        </w:tabs>
        <w:spacing w:line="240" w:lineRule="auto"/>
        <w:ind w:firstLine="720"/>
        <w:jc w:val="both"/>
        <w:rPr>
          <w:b/>
          <w:color w:val="000000" w:themeColor="text1"/>
        </w:rPr>
      </w:pPr>
      <w:r w:rsidRPr="000813AE">
        <w:rPr>
          <w:b/>
          <w:color w:val="000000" w:themeColor="text1"/>
        </w:rPr>
        <w:t>2. Số lượng, tỷ lệ giáo viên, cán bộ quản lý đạt chuẩn nghề nghiệp theo quy định</w:t>
      </w:r>
    </w:p>
    <w:p w14:paraId="2139E6A3" w14:textId="77777777" w:rsidR="00191BEF" w:rsidRPr="000813AE" w:rsidRDefault="0080178D" w:rsidP="00191BEF">
      <w:pPr>
        <w:pStyle w:val="Vnbnnidung0"/>
        <w:tabs>
          <w:tab w:val="left" w:pos="1136"/>
        </w:tabs>
        <w:spacing w:line="240" w:lineRule="auto"/>
        <w:ind w:firstLine="720"/>
        <w:jc w:val="both"/>
        <w:rPr>
          <w:b/>
          <w:color w:val="000000" w:themeColor="text1"/>
        </w:rPr>
      </w:pPr>
      <w:r w:rsidRPr="000813AE">
        <w:rPr>
          <w:b/>
          <w:color w:val="000000" w:themeColor="text1"/>
        </w:rPr>
        <w:t>2.1.</w:t>
      </w:r>
      <w:r w:rsidR="00191BEF" w:rsidRPr="000813AE">
        <w:rPr>
          <w:b/>
          <w:color w:val="000000" w:themeColor="text1"/>
        </w:rPr>
        <w:t xml:space="preserve"> Số lượng, t</w:t>
      </w:r>
      <w:r w:rsidR="00CA41B5" w:rsidRPr="000813AE">
        <w:rPr>
          <w:b/>
          <w:color w:val="000000" w:themeColor="text1"/>
        </w:rPr>
        <w:t>ỉ</w:t>
      </w:r>
      <w:r w:rsidR="00191BEF" w:rsidRPr="000813AE">
        <w:rPr>
          <w:b/>
          <w:color w:val="000000" w:themeColor="text1"/>
        </w:rPr>
        <w:t xml:space="preserve"> lệ cán bộ quản lý đạt chuẩn nghề nghiệp theo quy định</w:t>
      </w:r>
    </w:p>
    <w:tbl>
      <w:tblPr>
        <w:tblW w:w="9366" w:type="dxa"/>
        <w:tblLayout w:type="fixed"/>
        <w:tblCellMar>
          <w:left w:w="0" w:type="dxa"/>
          <w:right w:w="0" w:type="dxa"/>
        </w:tblCellMar>
        <w:tblLook w:val="0000" w:firstRow="0" w:lastRow="0" w:firstColumn="0" w:lastColumn="0" w:noHBand="0" w:noVBand="0"/>
      </w:tblPr>
      <w:tblGrid>
        <w:gridCol w:w="2704"/>
        <w:gridCol w:w="778"/>
        <w:gridCol w:w="755"/>
        <w:gridCol w:w="876"/>
        <w:gridCol w:w="900"/>
        <w:gridCol w:w="801"/>
        <w:gridCol w:w="774"/>
        <w:gridCol w:w="786"/>
        <w:gridCol w:w="992"/>
      </w:tblGrid>
      <w:tr w:rsidR="000813AE" w:rsidRPr="000813AE" w14:paraId="09C01FEC" w14:textId="77777777" w:rsidTr="00191BEF">
        <w:tc>
          <w:tcPr>
            <w:tcW w:w="2704" w:type="dxa"/>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51BC2D" w14:textId="77777777" w:rsidR="00191BEF" w:rsidRPr="000813AE" w:rsidRDefault="00191BEF" w:rsidP="00AA566F">
            <w:pPr>
              <w:spacing w:before="120"/>
              <w:jc w:val="center"/>
              <w:rPr>
                <w:color w:val="000000" w:themeColor="text1"/>
                <w:sz w:val="26"/>
                <w:szCs w:val="26"/>
              </w:rPr>
            </w:pPr>
            <w:r w:rsidRPr="000813AE">
              <w:rPr>
                <w:b/>
                <w:bCs/>
                <w:color w:val="000000" w:themeColor="text1"/>
                <w:sz w:val="26"/>
                <w:szCs w:val="26"/>
              </w:rPr>
              <w:t>Cán bộ quản lý</w:t>
            </w:r>
          </w:p>
        </w:tc>
        <w:tc>
          <w:tcPr>
            <w:tcW w:w="1533" w:type="dxa"/>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ACF6B1" w14:textId="77777777" w:rsidR="00191BEF" w:rsidRPr="000813AE" w:rsidRDefault="00191BEF" w:rsidP="00AA566F">
            <w:pPr>
              <w:spacing w:before="120"/>
              <w:jc w:val="center"/>
              <w:rPr>
                <w:color w:val="000000" w:themeColor="text1"/>
                <w:sz w:val="26"/>
                <w:szCs w:val="26"/>
              </w:rPr>
            </w:pPr>
            <w:r w:rsidRPr="000813AE">
              <w:rPr>
                <w:b/>
                <w:bCs/>
                <w:color w:val="000000" w:themeColor="text1"/>
                <w:sz w:val="26"/>
                <w:szCs w:val="26"/>
              </w:rPr>
              <w:t>Chưa đạt</w:t>
            </w:r>
          </w:p>
        </w:tc>
        <w:tc>
          <w:tcPr>
            <w:tcW w:w="1776" w:type="dxa"/>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80D72A" w14:textId="77777777" w:rsidR="00191BEF" w:rsidRPr="000813AE" w:rsidRDefault="00191BEF" w:rsidP="00AA566F">
            <w:pPr>
              <w:spacing w:before="120"/>
              <w:jc w:val="center"/>
              <w:rPr>
                <w:color w:val="000000" w:themeColor="text1"/>
                <w:sz w:val="26"/>
                <w:szCs w:val="26"/>
              </w:rPr>
            </w:pPr>
            <w:r w:rsidRPr="000813AE">
              <w:rPr>
                <w:b/>
                <w:bCs/>
                <w:color w:val="000000" w:themeColor="text1"/>
                <w:sz w:val="26"/>
                <w:szCs w:val="26"/>
              </w:rPr>
              <w:t>Đạt</w:t>
            </w:r>
          </w:p>
        </w:tc>
        <w:tc>
          <w:tcPr>
            <w:tcW w:w="1575" w:type="dxa"/>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CB51A2" w14:textId="77777777" w:rsidR="00191BEF" w:rsidRPr="000813AE" w:rsidRDefault="00191BEF" w:rsidP="00AA566F">
            <w:pPr>
              <w:spacing w:before="120"/>
              <w:jc w:val="center"/>
              <w:rPr>
                <w:color w:val="000000" w:themeColor="text1"/>
                <w:sz w:val="26"/>
                <w:szCs w:val="26"/>
              </w:rPr>
            </w:pPr>
            <w:r w:rsidRPr="000813AE">
              <w:rPr>
                <w:b/>
                <w:bCs/>
                <w:color w:val="000000" w:themeColor="text1"/>
                <w:sz w:val="26"/>
                <w:szCs w:val="26"/>
              </w:rPr>
              <w:t>Khá</w:t>
            </w:r>
          </w:p>
        </w:tc>
        <w:tc>
          <w:tcPr>
            <w:tcW w:w="1778" w:type="dxa"/>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07727F" w14:textId="77777777" w:rsidR="00191BEF" w:rsidRPr="000813AE" w:rsidRDefault="00191BEF" w:rsidP="00AA566F">
            <w:pPr>
              <w:spacing w:before="120"/>
              <w:jc w:val="center"/>
              <w:rPr>
                <w:color w:val="000000" w:themeColor="text1"/>
                <w:sz w:val="26"/>
                <w:szCs w:val="26"/>
              </w:rPr>
            </w:pPr>
            <w:r w:rsidRPr="000813AE">
              <w:rPr>
                <w:b/>
                <w:bCs/>
                <w:color w:val="000000" w:themeColor="text1"/>
                <w:sz w:val="26"/>
                <w:szCs w:val="26"/>
              </w:rPr>
              <w:t>Tốt</w:t>
            </w:r>
          </w:p>
        </w:tc>
      </w:tr>
      <w:tr w:rsidR="000813AE" w:rsidRPr="000813AE" w14:paraId="306CA2F8" w14:textId="77777777" w:rsidTr="00191BEF">
        <w:tc>
          <w:tcPr>
            <w:tcW w:w="2704"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A95538A" w14:textId="77777777" w:rsidR="00191BEF" w:rsidRPr="000813AE" w:rsidRDefault="00191BEF" w:rsidP="00AA566F">
            <w:pPr>
              <w:spacing w:before="120"/>
              <w:jc w:val="center"/>
              <w:rPr>
                <w:color w:val="000000" w:themeColor="text1"/>
                <w:sz w:val="26"/>
                <w:szCs w:val="26"/>
              </w:rPr>
            </w:pPr>
          </w:p>
        </w:tc>
        <w:tc>
          <w:tcPr>
            <w:tcW w:w="7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B28E74" w14:textId="77777777" w:rsidR="00191BEF" w:rsidRPr="000813AE" w:rsidRDefault="00191BEF" w:rsidP="00AA566F">
            <w:pPr>
              <w:spacing w:before="120"/>
              <w:jc w:val="center"/>
              <w:rPr>
                <w:color w:val="000000" w:themeColor="text1"/>
                <w:sz w:val="26"/>
                <w:szCs w:val="26"/>
              </w:rPr>
            </w:pPr>
            <w:r w:rsidRPr="000813AE">
              <w:rPr>
                <w:i/>
                <w:iCs/>
                <w:color w:val="000000" w:themeColor="text1"/>
                <w:sz w:val="26"/>
                <w:szCs w:val="26"/>
              </w:rPr>
              <w:t>Số lượng</w:t>
            </w:r>
          </w:p>
        </w:tc>
        <w:tc>
          <w:tcPr>
            <w:tcW w:w="75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0FD043" w14:textId="77777777" w:rsidR="00191BEF" w:rsidRPr="000813AE" w:rsidRDefault="00191BEF" w:rsidP="00AA566F">
            <w:pPr>
              <w:spacing w:before="120"/>
              <w:jc w:val="center"/>
              <w:rPr>
                <w:color w:val="000000" w:themeColor="text1"/>
                <w:sz w:val="26"/>
                <w:szCs w:val="26"/>
              </w:rPr>
            </w:pPr>
            <w:r w:rsidRPr="000813AE">
              <w:rPr>
                <w:i/>
                <w:iCs/>
                <w:color w:val="000000" w:themeColor="text1"/>
                <w:sz w:val="26"/>
                <w:szCs w:val="26"/>
              </w:rPr>
              <w:t>Tỷ lệ (%)</w:t>
            </w:r>
          </w:p>
        </w:tc>
        <w:tc>
          <w:tcPr>
            <w:tcW w:w="87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B53ED5" w14:textId="77777777" w:rsidR="00191BEF" w:rsidRPr="000813AE" w:rsidRDefault="00191BEF" w:rsidP="00AA566F">
            <w:pPr>
              <w:spacing w:before="120"/>
              <w:jc w:val="center"/>
              <w:rPr>
                <w:color w:val="000000" w:themeColor="text1"/>
                <w:sz w:val="26"/>
                <w:szCs w:val="26"/>
              </w:rPr>
            </w:pPr>
            <w:r w:rsidRPr="000813AE">
              <w:rPr>
                <w:i/>
                <w:iCs/>
                <w:color w:val="000000" w:themeColor="text1"/>
                <w:sz w:val="26"/>
                <w:szCs w:val="26"/>
              </w:rPr>
              <w:t>Số lượng</w:t>
            </w:r>
          </w:p>
        </w:tc>
        <w:tc>
          <w:tcPr>
            <w:tcW w:w="90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383676" w14:textId="77777777" w:rsidR="00191BEF" w:rsidRPr="000813AE" w:rsidRDefault="00191BEF" w:rsidP="00AA566F">
            <w:pPr>
              <w:spacing w:before="120"/>
              <w:jc w:val="center"/>
              <w:rPr>
                <w:color w:val="000000" w:themeColor="text1"/>
                <w:sz w:val="26"/>
                <w:szCs w:val="26"/>
              </w:rPr>
            </w:pPr>
            <w:r w:rsidRPr="000813AE">
              <w:rPr>
                <w:i/>
                <w:iCs/>
                <w:color w:val="000000" w:themeColor="text1"/>
                <w:sz w:val="26"/>
                <w:szCs w:val="26"/>
              </w:rPr>
              <w:t>Tỷ lệ (%)</w:t>
            </w:r>
          </w:p>
        </w:tc>
        <w:tc>
          <w:tcPr>
            <w:tcW w:w="80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E38D6" w14:textId="77777777" w:rsidR="00191BEF" w:rsidRPr="000813AE" w:rsidRDefault="00191BEF" w:rsidP="00AA566F">
            <w:pPr>
              <w:spacing w:before="120"/>
              <w:jc w:val="center"/>
              <w:rPr>
                <w:color w:val="000000" w:themeColor="text1"/>
                <w:sz w:val="26"/>
                <w:szCs w:val="26"/>
              </w:rPr>
            </w:pPr>
            <w:r w:rsidRPr="000813AE">
              <w:rPr>
                <w:i/>
                <w:iCs/>
                <w:color w:val="000000" w:themeColor="text1"/>
                <w:sz w:val="26"/>
                <w:szCs w:val="26"/>
              </w:rPr>
              <w:t>Số lượng</w:t>
            </w:r>
          </w:p>
        </w:tc>
        <w:tc>
          <w:tcPr>
            <w:tcW w:w="77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276035" w14:textId="77777777" w:rsidR="00191BEF" w:rsidRPr="000813AE" w:rsidRDefault="00191BEF" w:rsidP="00AA566F">
            <w:pPr>
              <w:spacing w:before="120"/>
              <w:jc w:val="center"/>
              <w:rPr>
                <w:color w:val="000000" w:themeColor="text1"/>
                <w:sz w:val="26"/>
                <w:szCs w:val="26"/>
              </w:rPr>
            </w:pPr>
            <w:r w:rsidRPr="000813AE">
              <w:rPr>
                <w:i/>
                <w:iCs/>
                <w:color w:val="000000" w:themeColor="text1"/>
                <w:sz w:val="26"/>
                <w:szCs w:val="26"/>
              </w:rPr>
              <w:t>Tỷ lệ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A28B67" w14:textId="77777777" w:rsidR="00191BEF" w:rsidRPr="000813AE" w:rsidRDefault="00191BEF" w:rsidP="00AA566F">
            <w:pPr>
              <w:spacing w:before="120"/>
              <w:jc w:val="center"/>
              <w:rPr>
                <w:color w:val="000000" w:themeColor="text1"/>
                <w:sz w:val="26"/>
                <w:szCs w:val="26"/>
              </w:rPr>
            </w:pPr>
            <w:r w:rsidRPr="000813AE">
              <w:rPr>
                <w:i/>
                <w:iCs/>
                <w:color w:val="000000" w:themeColor="text1"/>
                <w:sz w:val="26"/>
                <w:szCs w:val="26"/>
              </w:rPr>
              <w:t>Số lượng</w:t>
            </w:r>
          </w:p>
        </w:tc>
        <w:tc>
          <w:tcPr>
            <w:tcW w:w="9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CAA019" w14:textId="77777777" w:rsidR="00191BEF" w:rsidRPr="000813AE" w:rsidRDefault="00191BEF" w:rsidP="00AA566F">
            <w:pPr>
              <w:spacing w:before="120"/>
              <w:jc w:val="center"/>
              <w:rPr>
                <w:color w:val="000000" w:themeColor="text1"/>
                <w:sz w:val="26"/>
                <w:szCs w:val="26"/>
              </w:rPr>
            </w:pPr>
            <w:r w:rsidRPr="000813AE">
              <w:rPr>
                <w:i/>
                <w:iCs/>
                <w:color w:val="000000" w:themeColor="text1"/>
                <w:sz w:val="26"/>
                <w:szCs w:val="26"/>
              </w:rPr>
              <w:t>Tỷ lệ (%)</w:t>
            </w:r>
          </w:p>
        </w:tc>
      </w:tr>
      <w:tr w:rsidR="000813AE" w:rsidRPr="000813AE" w14:paraId="40DFB5C9" w14:textId="77777777" w:rsidTr="00191BEF">
        <w:tc>
          <w:tcPr>
            <w:tcW w:w="2704"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B4CD4C" w14:textId="77777777" w:rsidR="00CA41B5" w:rsidRPr="000813AE" w:rsidRDefault="00CA41B5" w:rsidP="00CA41B5">
            <w:pPr>
              <w:spacing w:before="120"/>
              <w:rPr>
                <w:color w:val="000000" w:themeColor="text1"/>
                <w:sz w:val="26"/>
                <w:szCs w:val="26"/>
              </w:rPr>
            </w:pPr>
            <w:r w:rsidRPr="000813AE">
              <w:rPr>
                <w:color w:val="000000" w:themeColor="text1"/>
                <w:sz w:val="26"/>
                <w:szCs w:val="26"/>
              </w:rPr>
              <w:t>Hiệu trưởng</w:t>
            </w:r>
          </w:p>
        </w:tc>
        <w:tc>
          <w:tcPr>
            <w:tcW w:w="7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34C834" w14:textId="77777777" w:rsidR="00CA41B5" w:rsidRPr="000813AE" w:rsidRDefault="00CA41B5" w:rsidP="00CA41B5">
            <w:pPr>
              <w:spacing w:before="120"/>
              <w:jc w:val="center"/>
              <w:rPr>
                <w:color w:val="000000" w:themeColor="text1"/>
                <w:sz w:val="26"/>
                <w:szCs w:val="26"/>
              </w:rPr>
            </w:pPr>
            <w:r w:rsidRPr="000813AE">
              <w:rPr>
                <w:color w:val="000000" w:themeColor="text1"/>
                <w:sz w:val="26"/>
                <w:szCs w:val="26"/>
              </w:rPr>
              <w:t>0</w:t>
            </w:r>
          </w:p>
        </w:tc>
        <w:tc>
          <w:tcPr>
            <w:tcW w:w="75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F16CCC" w14:textId="77777777" w:rsidR="00CA41B5" w:rsidRPr="000813AE" w:rsidRDefault="00CA41B5" w:rsidP="00CA41B5">
            <w:pPr>
              <w:spacing w:before="120"/>
              <w:jc w:val="center"/>
              <w:rPr>
                <w:color w:val="000000" w:themeColor="text1"/>
                <w:sz w:val="26"/>
                <w:szCs w:val="26"/>
              </w:rPr>
            </w:pPr>
            <w:r w:rsidRPr="000813AE">
              <w:rPr>
                <w:color w:val="000000" w:themeColor="text1"/>
                <w:sz w:val="26"/>
                <w:szCs w:val="26"/>
              </w:rPr>
              <w:t>0</w:t>
            </w:r>
          </w:p>
        </w:tc>
        <w:tc>
          <w:tcPr>
            <w:tcW w:w="87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E7BC55" w14:textId="77777777" w:rsidR="00CA41B5" w:rsidRPr="000813AE" w:rsidRDefault="00CA41B5" w:rsidP="00CA41B5">
            <w:pPr>
              <w:spacing w:before="120"/>
              <w:jc w:val="center"/>
              <w:rPr>
                <w:color w:val="000000" w:themeColor="text1"/>
                <w:sz w:val="26"/>
                <w:szCs w:val="26"/>
              </w:rPr>
            </w:pPr>
            <w:r w:rsidRPr="000813AE">
              <w:rPr>
                <w:color w:val="000000" w:themeColor="text1"/>
                <w:sz w:val="26"/>
                <w:szCs w:val="26"/>
              </w:rPr>
              <w:t>0</w:t>
            </w:r>
          </w:p>
        </w:tc>
        <w:tc>
          <w:tcPr>
            <w:tcW w:w="90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30C3D9" w14:textId="77777777" w:rsidR="00CA41B5" w:rsidRPr="000813AE" w:rsidRDefault="00CA41B5" w:rsidP="00CA41B5">
            <w:pPr>
              <w:spacing w:before="120"/>
              <w:jc w:val="center"/>
              <w:rPr>
                <w:color w:val="000000" w:themeColor="text1"/>
                <w:sz w:val="26"/>
                <w:szCs w:val="26"/>
              </w:rPr>
            </w:pPr>
            <w:r w:rsidRPr="000813AE">
              <w:rPr>
                <w:color w:val="000000" w:themeColor="text1"/>
                <w:sz w:val="26"/>
                <w:szCs w:val="26"/>
              </w:rPr>
              <w:t>0</w:t>
            </w:r>
          </w:p>
        </w:tc>
        <w:tc>
          <w:tcPr>
            <w:tcW w:w="80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D633CC" w14:textId="76D4E125" w:rsidR="00CA41B5" w:rsidRPr="000813AE" w:rsidRDefault="00FA3221" w:rsidP="00CA41B5">
            <w:pPr>
              <w:spacing w:before="120"/>
              <w:jc w:val="center"/>
              <w:rPr>
                <w:color w:val="000000" w:themeColor="text1"/>
                <w:sz w:val="26"/>
                <w:szCs w:val="26"/>
              </w:rPr>
            </w:pPr>
            <w:r w:rsidRPr="000813AE">
              <w:rPr>
                <w:color w:val="000000" w:themeColor="text1"/>
                <w:sz w:val="26"/>
                <w:szCs w:val="26"/>
              </w:rPr>
              <w:t>1</w:t>
            </w:r>
          </w:p>
        </w:tc>
        <w:tc>
          <w:tcPr>
            <w:tcW w:w="77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8DFC64" w14:textId="31460533" w:rsidR="00CA41B5" w:rsidRPr="000813AE" w:rsidRDefault="00FA3221" w:rsidP="00CA41B5">
            <w:pPr>
              <w:spacing w:before="120"/>
              <w:jc w:val="center"/>
              <w:rPr>
                <w:color w:val="000000" w:themeColor="text1"/>
                <w:sz w:val="26"/>
                <w:szCs w:val="26"/>
              </w:rPr>
            </w:pPr>
            <w:r w:rsidRPr="000813AE">
              <w:rPr>
                <w:color w:val="000000" w:themeColor="text1"/>
                <w:sz w:val="26"/>
                <w:szCs w:val="26"/>
              </w:rPr>
              <w:t>10</w:t>
            </w:r>
            <w:r w:rsidR="00CA41B5" w:rsidRPr="000813AE">
              <w:rPr>
                <w:color w:val="000000" w:themeColor="text1"/>
                <w:sz w:val="26"/>
                <w:szCs w:val="26"/>
              </w:rPr>
              <w:t>0</w:t>
            </w:r>
            <w:r w:rsidRPr="000813AE">
              <w:rPr>
                <w:color w:val="000000" w:themeColor="text1"/>
                <w:sz w:val="26"/>
                <w:szCs w:val="26"/>
              </w:rPr>
              <w:t>%</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855BB" w14:textId="756C3986" w:rsidR="00CA41B5" w:rsidRPr="000813AE" w:rsidRDefault="00FA3221" w:rsidP="00CA41B5">
            <w:pPr>
              <w:spacing w:before="120"/>
              <w:jc w:val="center"/>
              <w:rPr>
                <w:color w:val="000000" w:themeColor="text1"/>
                <w:sz w:val="26"/>
                <w:szCs w:val="26"/>
              </w:rPr>
            </w:pPr>
            <w:r w:rsidRPr="000813AE">
              <w:rPr>
                <w:color w:val="000000" w:themeColor="text1"/>
                <w:sz w:val="26"/>
                <w:szCs w:val="26"/>
              </w:rPr>
              <w:t>0</w:t>
            </w:r>
          </w:p>
        </w:tc>
        <w:tc>
          <w:tcPr>
            <w:tcW w:w="9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DB2C3" w14:textId="7E9652F6" w:rsidR="00CA41B5" w:rsidRPr="000813AE" w:rsidRDefault="00FA3221" w:rsidP="00CA41B5">
            <w:pPr>
              <w:spacing w:before="120"/>
              <w:jc w:val="center"/>
              <w:rPr>
                <w:color w:val="000000" w:themeColor="text1"/>
                <w:sz w:val="26"/>
                <w:szCs w:val="26"/>
              </w:rPr>
            </w:pPr>
            <w:r w:rsidRPr="000813AE">
              <w:rPr>
                <w:color w:val="000000" w:themeColor="text1"/>
                <w:sz w:val="26"/>
                <w:szCs w:val="26"/>
              </w:rPr>
              <w:t>0</w:t>
            </w:r>
          </w:p>
        </w:tc>
      </w:tr>
      <w:tr w:rsidR="000813AE" w:rsidRPr="000813AE" w14:paraId="38A16A40" w14:textId="77777777" w:rsidTr="00191BEF">
        <w:tc>
          <w:tcPr>
            <w:tcW w:w="2704"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4DBCC7" w14:textId="77777777" w:rsidR="00CA41B5" w:rsidRPr="000813AE" w:rsidRDefault="00CA41B5" w:rsidP="00CA41B5">
            <w:pPr>
              <w:spacing w:before="120"/>
              <w:rPr>
                <w:color w:val="000000" w:themeColor="text1"/>
                <w:sz w:val="26"/>
                <w:szCs w:val="26"/>
              </w:rPr>
            </w:pPr>
            <w:r w:rsidRPr="000813AE">
              <w:rPr>
                <w:color w:val="000000" w:themeColor="text1"/>
                <w:sz w:val="26"/>
                <w:szCs w:val="26"/>
              </w:rPr>
              <w:t>Phó hiệu trưởng</w:t>
            </w:r>
          </w:p>
        </w:tc>
        <w:tc>
          <w:tcPr>
            <w:tcW w:w="77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50198C" w14:textId="77777777" w:rsidR="00CA41B5" w:rsidRPr="000813AE" w:rsidRDefault="00CA41B5" w:rsidP="00CA41B5">
            <w:pPr>
              <w:spacing w:before="120"/>
              <w:jc w:val="center"/>
              <w:rPr>
                <w:color w:val="000000" w:themeColor="text1"/>
                <w:sz w:val="26"/>
                <w:szCs w:val="26"/>
              </w:rPr>
            </w:pPr>
            <w:r w:rsidRPr="000813AE">
              <w:rPr>
                <w:color w:val="000000" w:themeColor="text1"/>
                <w:sz w:val="26"/>
                <w:szCs w:val="26"/>
              </w:rPr>
              <w:t>0</w:t>
            </w:r>
          </w:p>
        </w:tc>
        <w:tc>
          <w:tcPr>
            <w:tcW w:w="75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F10858" w14:textId="77777777" w:rsidR="00CA41B5" w:rsidRPr="000813AE" w:rsidRDefault="00CA41B5" w:rsidP="00CA41B5">
            <w:pPr>
              <w:spacing w:before="120"/>
              <w:jc w:val="center"/>
              <w:rPr>
                <w:color w:val="000000" w:themeColor="text1"/>
                <w:sz w:val="26"/>
                <w:szCs w:val="26"/>
              </w:rPr>
            </w:pPr>
            <w:r w:rsidRPr="000813AE">
              <w:rPr>
                <w:color w:val="000000" w:themeColor="text1"/>
                <w:sz w:val="26"/>
                <w:szCs w:val="26"/>
              </w:rPr>
              <w:t>0</w:t>
            </w:r>
          </w:p>
        </w:tc>
        <w:tc>
          <w:tcPr>
            <w:tcW w:w="87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D9F4CD" w14:textId="77777777" w:rsidR="00CA41B5" w:rsidRPr="000813AE" w:rsidRDefault="00CA41B5" w:rsidP="00CA41B5">
            <w:pPr>
              <w:spacing w:before="120"/>
              <w:jc w:val="center"/>
              <w:rPr>
                <w:color w:val="000000" w:themeColor="text1"/>
                <w:sz w:val="26"/>
                <w:szCs w:val="26"/>
              </w:rPr>
            </w:pPr>
            <w:r w:rsidRPr="000813AE">
              <w:rPr>
                <w:color w:val="000000" w:themeColor="text1"/>
                <w:sz w:val="26"/>
                <w:szCs w:val="26"/>
              </w:rPr>
              <w:t>0</w:t>
            </w:r>
          </w:p>
        </w:tc>
        <w:tc>
          <w:tcPr>
            <w:tcW w:w="90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915EB3" w14:textId="77777777" w:rsidR="00CA41B5" w:rsidRPr="000813AE" w:rsidRDefault="00CA41B5" w:rsidP="00CA41B5">
            <w:pPr>
              <w:spacing w:before="120"/>
              <w:jc w:val="center"/>
              <w:rPr>
                <w:color w:val="000000" w:themeColor="text1"/>
                <w:sz w:val="26"/>
                <w:szCs w:val="26"/>
              </w:rPr>
            </w:pPr>
            <w:r w:rsidRPr="000813AE">
              <w:rPr>
                <w:color w:val="000000" w:themeColor="text1"/>
                <w:sz w:val="26"/>
                <w:szCs w:val="26"/>
              </w:rPr>
              <w:t>0</w:t>
            </w:r>
          </w:p>
        </w:tc>
        <w:tc>
          <w:tcPr>
            <w:tcW w:w="80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EAC72E" w14:textId="07D1332D" w:rsidR="00CA41B5" w:rsidRPr="000813AE" w:rsidRDefault="00FA3221" w:rsidP="00CA41B5">
            <w:pPr>
              <w:spacing w:before="120"/>
              <w:jc w:val="center"/>
              <w:rPr>
                <w:color w:val="000000" w:themeColor="text1"/>
                <w:sz w:val="26"/>
                <w:szCs w:val="26"/>
              </w:rPr>
            </w:pPr>
            <w:r w:rsidRPr="000813AE">
              <w:rPr>
                <w:color w:val="000000" w:themeColor="text1"/>
                <w:sz w:val="26"/>
                <w:szCs w:val="26"/>
              </w:rPr>
              <w:t>1</w:t>
            </w:r>
          </w:p>
        </w:tc>
        <w:tc>
          <w:tcPr>
            <w:tcW w:w="77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E7F47E" w14:textId="5707C311" w:rsidR="00CA41B5" w:rsidRPr="000813AE" w:rsidRDefault="00FA3221" w:rsidP="00CA41B5">
            <w:pPr>
              <w:spacing w:before="120"/>
              <w:jc w:val="center"/>
              <w:rPr>
                <w:color w:val="000000" w:themeColor="text1"/>
                <w:sz w:val="26"/>
                <w:szCs w:val="26"/>
              </w:rPr>
            </w:pPr>
            <w:r w:rsidRPr="000813AE">
              <w:rPr>
                <w:color w:val="000000" w:themeColor="text1"/>
                <w:sz w:val="26"/>
                <w:szCs w:val="26"/>
              </w:rPr>
              <w:t>100%</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9B7C3C" w14:textId="7A1124B2" w:rsidR="00CA41B5" w:rsidRPr="000813AE" w:rsidRDefault="00FA3221" w:rsidP="00CA41B5">
            <w:pPr>
              <w:spacing w:before="120"/>
              <w:jc w:val="center"/>
              <w:rPr>
                <w:color w:val="000000" w:themeColor="text1"/>
                <w:sz w:val="26"/>
                <w:szCs w:val="26"/>
              </w:rPr>
            </w:pPr>
            <w:r w:rsidRPr="000813AE">
              <w:rPr>
                <w:color w:val="000000" w:themeColor="text1"/>
                <w:sz w:val="26"/>
                <w:szCs w:val="26"/>
              </w:rPr>
              <w:t>0</w:t>
            </w:r>
          </w:p>
        </w:tc>
        <w:tc>
          <w:tcPr>
            <w:tcW w:w="9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F9EA61" w14:textId="7C89654B" w:rsidR="00CA41B5" w:rsidRPr="000813AE" w:rsidRDefault="00FA3221" w:rsidP="00CA41B5">
            <w:pPr>
              <w:spacing w:before="120"/>
              <w:jc w:val="center"/>
              <w:rPr>
                <w:color w:val="000000" w:themeColor="text1"/>
                <w:sz w:val="26"/>
                <w:szCs w:val="26"/>
              </w:rPr>
            </w:pPr>
            <w:r w:rsidRPr="000813AE">
              <w:rPr>
                <w:color w:val="000000" w:themeColor="text1"/>
                <w:sz w:val="26"/>
                <w:szCs w:val="26"/>
              </w:rPr>
              <w:t>0</w:t>
            </w:r>
          </w:p>
        </w:tc>
      </w:tr>
    </w:tbl>
    <w:p w14:paraId="2375D904" w14:textId="77777777" w:rsidR="00191BEF" w:rsidRPr="000813AE" w:rsidRDefault="00191BEF" w:rsidP="00191BEF">
      <w:pPr>
        <w:pStyle w:val="Vnbnnidung0"/>
        <w:tabs>
          <w:tab w:val="left" w:pos="1136"/>
        </w:tabs>
        <w:spacing w:line="240" w:lineRule="auto"/>
        <w:ind w:firstLine="720"/>
        <w:jc w:val="both"/>
        <w:rPr>
          <w:color w:val="000000" w:themeColor="text1"/>
        </w:rPr>
      </w:pPr>
    </w:p>
    <w:p w14:paraId="7B133808" w14:textId="77777777" w:rsidR="00191BEF" w:rsidRPr="000813AE" w:rsidRDefault="0080178D" w:rsidP="00191BEF">
      <w:pPr>
        <w:pStyle w:val="Vnbnnidung0"/>
        <w:tabs>
          <w:tab w:val="left" w:pos="1136"/>
        </w:tabs>
        <w:spacing w:line="240" w:lineRule="auto"/>
        <w:ind w:firstLine="720"/>
        <w:jc w:val="both"/>
        <w:rPr>
          <w:b/>
          <w:color w:val="000000" w:themeColor="text1"/>
        </w:rPr>
      </w:pPr>
      <w:r w:rsidRPr="000813AE">
        <w:rPr>
          <w:b/>
          <w:color w:val="000000" w:themeColor="text1"/>
        </w:rPr>
        <w:t>2.2.</w:t>
      </w:r>
      <w:r w:rsidR="00191BEF" w:rsidRPr="000813AE">
        <w:rPr>
          <w:b/>
          <w:color w:val="000000" w:themeColor="text1"/>
        </w:rPr>
        <w:t xml:space="preserve"> Số lượng, tỷ lệ giáo viên đạt chuẩn nghề nghiệp theo quy định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118"/>
        <w:gridCol w:w="832"/>
        <w:gridCol w:w="925"/>
        <w:gridCol w:w="931"/>
        <w:gridCol w:w="925"/>
        <w:gridCol w:w="918"/>
        <w:gridCol w:w="925"/>
        <w:gridCol w:w="987"/>
      </w:tblGrid>
      <w:tr w:rsidR="000813AE" w:rsidRPr="000813AE" w14:paraId="6072FD6C" w14:textId="77777777" w:rsidTr="00191BEF">
        <w:tc>
          <w:tcPr>
            <w:tcW w:w="955" w:type="pct"/>
            <w:vMerge w:val="restart"/>
            <w:shd w:val="clear" w:color="auto" w:fill="auto"/>
            <w:hideMark/>
          </w:tcPr>
          <w:p w14:paraId="2B5972FC" w14:textId="77777777" w:rsidR="00191BEF" w:rsidRPr="000813AE" w:rsidRDefault="00191BEF" w:rsidP="00AA566F">
            <w:pPr>
              <w:spacing w:line="234" w:lineRule="atLeast"/>
              <w:jc w:val="center"/>
              <w:rPr>
                <w:color w:val="000000" w:themeColor="text1"/>
                <w:sz w:val="26"/>
                <w:szCs w:val="26"/>
              </w:rPr>
            </w:pPr>
            <w:r w:rsidRPr="000813AE">
              <w:rPr>
                <w:b/>
                <w:bCs/>
                <w:color w:val="000000" w:themeColor="text1"/>
                <w:sz w:val="26"/>
                <w:szCs w:val="26"/>
              </w:rPr>
              <w:t>Tổng số giáo viên</w:t>
            </w:r>
          </w:p>
        </w:tc>
        <w:tc>
          <w:tcPr>
            <w:tcW w:w="1043" w:type="pct"/>
            <w:gridSpan w:val="2"/>
            <w:shd w:val="clear" w:color="auto" w:fill="auto"/>
            <w:hideMark/>
          </w:tcPr>
          <w:p w14:paraId="219CEC90" w14:textId="77777777" w:rsidR="00191BEF" w:rsidRPr="000813AE" w:rsidRDefault="00191BEF" w:rsidP="00AA566F">
            <w:pPr>
              <w:spacing w:line="234" w:lineRule="atLeast"/>
              <w:jc w:val="center"/>
              <w:rPr>
                <w:color w:val="000000" w:themeColor="text1"/>
                <w:sz w:val="26"/>
                <w:szCs w:val="26"/>
              </w:rPr>
            </w:pPr>
            <w:r w:rsidRPr="000813AE">
              <w:rPr>
                <w:b/>
                <w:bCs/>
                <w:color w:val="000000" w:themeColor="text1"/>
                <w:sz w:val="26"/>
                <w:szCs w:val="26"/>
              </w:rPr>
              <w:t>Chưa đạt</w:t>
            </w:r>
          </w:p>
        </w:tc>
        <w:tc>
          <w:tcPr>
            <w:tcW w:w="993" w:type="pct"/>
            <w:gridSpan w:val="2"/>
            <w:shd w:val="clear" w:color="auto" w:fill="auto"/>
            <w:hideMark/>
          </w:tcPr>
          <w:p w14:paraId="1C2C20F0" w14:textId="77777777" w:rsidR="00191BEF" w:rsidRPr="000813AE" w:rsidRDefault="00191BEF" w:rsidP="00AA566F">
            <w:pPr>
              <w:spacing w:line="234" w:lineRule="atLeast"/>
              <w:jc w:val="center"/>
              <w:rPr>
                <w:color w:val="000000" w:themeColor="text1"/>
                <w:sz w:val="26"/>
                <w:szCs w:val="26"/>
              </w:rPr>
            </w:pPr>
            <w:r w:rsidRPr="000813AE">
              <w:rPr>
                <w:b/>
                <w:bCs/>
                <w:color w:val="000000" w:themeColor="text1"/>
                <w:sz w:val="26"/>
                <w:szCs w:val="26"/>
              </w:rPr>
              <w:t>Đạt</w:t>
            </w:r>
          </w:p>
        </w:tc>
        <w:tc>
          <w:tcPr>
            <w:tcW w:w="986" w:type="pct"/>
            <w:gridSpan w:val="2"/>
            <w:shd w:val="clear" w:color="auto" w:fill="auto"/>
            <w:hideMark/>
          </w:tcPr>
          <w:p w14:paraId="63F85BBF" w14:textId="77777777" w:rsidR="00191BEF" w:rsidRPr="000813AE" w:rsidRDefault="00191BEF" w:rsidP="00AA566F">
            <w:pPr>
              <w:spacing w:line="234" w:lineRule="atLeast"/>
              <w:jc w:val="center"/>
              <w:rPr>
                <w:color w:val="000000" w:themeColor="text1"/>
                <w:sz w:val="26"/>
                <w:szCs w:val="26"/>
              </w:rPr>
            </w:pPr>
            <w:r w:rsidRPr="000813AE">
              <w:rPr>
                <w:b/>
                <w:bCs/>
                <w:color w:val="000000" w:themeColor="text1"/>
                <w:sz w:val="26"/>
                <w:szCs w:val="26"/>
              </w:rPr>
              <w:t>Khá</w:t>
            </w:r>
          </w:p>
        </w:tc>
        <w:tc>
          <w:tcPr>
            <w:tcW w:w="1023" w:type="pct"/>
            <w:gridSpan w:val="2"/>
            <w:shd w:val="clear" w:color="auto" w:fill="auto"/>
            <w:hideMark/>
          </w:tcPr>
          <w:p w14:paraId="49E48FF1" w14:textId="77777777" w:rsidR="00191BEF" w:rsidRPr="000813AE" w:rsidRDefault="00191BEF" w:rsidP="00AA566F">
            <w:pPr>
              <w:spacing w:line="234" w:lineRule="atLeast"/>
              <w:jc w:val="center"/>
              <w:rPr>
                <w:color w:val="000000" w:themeColor="text1"/>
                <w:sz w:val="26"/>
                <w:szCs w:val="26"/>
              </w:rPr>
            </w:pPr>
            <w:r w:rsidRPr="000813AE">
              <w:rPr>
                <w:b/>
                <w:bCs/>
                <w:color w:val="000000" w:themeColor="text1"/>
                <w:sz w:val="26"/>
                <w:szCs w:val="26"/>
              </w:rPr>
              <w:t>Tốt</w:t>
            </w:r>
          </w:p>
        </w:tc>
      </w:tr>
      <w:tr w:rsidR="000813AE" w:rsidRPr="000813AE" w14:paraId="0C94A96A" w14:textId="77777777" w:rsidTr="00AA566F">
        <w:tc>
          <w:tcPr>
            <w:tcW w:w="0" w:type="auto"/>
            <w:vMerge/>
            <w:shd w:val="clear" w:color="auto" w:fill="auto"/>
            <w:hideMark/>
          </w:tcPr>
          <w:p w14:paraId="3670EF27" w14:textId="77777777" w:rsidR="00191BEF" w:rsidRPr="000813AE" w:rsidRDefault="00191BEF" w:rsidP="00AA566F">
            <w:pPr>
              <w:rPr>
                <w:color w:val="000000" w:themeColor="text1"/>
                <w:sz w:val="26"/>
                <w:szCs w:val="26"/>
              </w:rPr>
            </w:pPr>
          </w:p>
        </w:tc>
        <w:tc>
          <w:tcPr>
            <w:tcW w:w="598" w:type="pct"/>
            <w:shd w:val="clear" w:color="auto" w:fill="auto"/>
            <w:hideMark/>
          </w:tcPr>
          <w:p w14:paraId="2593799F" w14:textId="77777777" w:rsidR="00191BEF" w:rsidRPr="000813AE" w:rsidRDefault="00191BEF" w:rsidP="00AA566F">
            <w:pPr>
              <w:spacing w:line="234" w:lineRule="atLeast"/>
              <w:jc w:val="center"/>
              <w:rPr>
                <w:color w:val="000000" w:themeColor="text1"/>
                <w:sz w:val="26"/>
                <w:szCs w:val="26"/>
              </w:rPr>
            </w:pPr>
            <w:r w:rsidRPr="000813AE">
              <w:rPr>
                <w:color w:val="000000" w:themeColor="text1"/>
                <w:sz w:val="26"/>
                <w:szCs w:val="26"/>
              </w:rPr>
              <w:t>Số lượng</w:t>
            </w:r>
          </w:p>
        </w:tc>
        <w:tc>
          <w:tcPr>
            <w:tcW w:w="445" w:type="pct"/>
            <w:shd w:val="clear" w:color="auto" w:fill="auto"/>
            <w:hideMark/>
          </w:tcPr>
          <w:p w14:paraId="25AD830F" w14:textId="77777777" w:rsidR="00191BEF" w:rsidRPr="000813AE" w:rsidRDefault="00191BEF" w:rsidP="00AA566F">
            <w:pPr>
              <w:spacing w:line="234" w:lineRule="atLeast"/>
              <w:jc w:val="center"/>
              <w:rPr>
                <w:color w:val="000000" w:themeColor="text1"/>
                <w:sz w:val="26"/>
                <w:szCs w:val="26"/>
              </w:rPr>
            </w:pPr>
            <w:r w:rsidRPr="000813AE">
              <w:rPr>
                <w:color w:val="000000" w:themeColor="text1"/>
                <w:sz w:val="26"/>
                <w:szCs w:val="26"/>
              </w:rPr>
              <w:t>Tỷ lệ (%)</w:t>
            </w:r>
          </w:p>
        </w:tc>
        <w:tc>
          <w:tcPr>
            <w:tcW w:w="495" w:type="pct"/>
            <w:shd w:val="clear" w:color="auto" w:fill="auto"/>
            <w:hideMark/>
          </w:tcPr>
          <w:p w14:paraId="0C899611" w14:textId="77777777" w:rsidR="00191BEF" w:rsidRPr="000813AE" w:rsidRDefault="00191BEF" w:rsidP="00AA566F">
            <w:pPr>
              <w:spacing w:line="234" w:lineRule="atLeast"/>
              <w:jc w:val="center"/>
              <w:rPr>
                <w:color w:val="000000" w:themeColor="text1"/>
                <w:sz w:val="26"/>
                <w:szCs w:val="26"/>
              </w:rPr>
            </w:pPr>
            <w:r w:rsidRPr="000813AE">
              <w:rPr>
                <w:color w:val="000000" w:themeColor="text1"/>
                <w:sz w:val="26"/>
                <w:szCs w:val="26"/>
              </w:rPr>
              <w:t>Số lượng</w:t>
            </w:r>
          </w:p>
        </w:tc>
        <w:tc>
          <w:tcPr>
            <w:tcW w:w="498" w:type="pct"/>
            <w:shd w:val="clear" w:color="auto" w:fill="auto"/>
            <w:hideMark/>
          </w:tcPr>
          <w:p w14:paraId="154EC5D2" w14:textId="77777777" w:rsidR="00191BEF" w:rsidRPr="000813AE" w:rsidRDefault="00191BEF" w:rsidP="00AA566F">
            <w:pPr>
              <w:spacing w:line="234" w:lineRule="atLeast"/>
              <w:jc w:val="center"/>
              <w:rPr>
                <w:color w:val="000000" w:themeColor="text1"/>
                <w:sz w:val="26"/>
                <w:szCs w:val="26"/>
              </w:rPr>
            </w:pPr>
            <w:r w:rsidRPr="000813AE">
              <w:rPr>
                <w:color w:val="000000" w:themeColor="text1"/>
                <w:sz w:val="26"/>
                <w:szCs w:val="26"/>
              </w:rPr>
              <w:t>Tỷ lệ (%)</w:t>
            </w:r>
          </w:p>
        </w:tc>
        <w:tc>
          <w:tcPr>
            <w:tcW w:w="495" w:type="pct"/>
            <w:shd w:val="clear" w:color="auto" w:fill="auto"/>
            <w:hideMark/>
          </w:tcPr>
          <w:p w14:paraId="0A07D33F" w14:textId="77777777" w:rsidR="00191BEF" w:rsidRPr="000813AE" w:rsidRDefault="00191BEF" w:rsidP="00AA566F">
            <w:pPr>
              <w:spacing w:line="234" w:lineRule="atLeast"/>
              <w:jc w:val="center"/>
              <w:rPr>
                <w:color w:val="000000" w:themeColor="text1"/>
                <w:sz w:val="26"/>
                <w:szCs w:val="26"/>
              </w:rPr>
            </w:pPr>
            <w:r w:rsidRPr="000813AE">
              <w:rPr>
                <w:color w:val="000000" w:themeColor="text1"/>
                <w:sz w:val="26"/>
                <w:szCs w:val="26"/>
              </w:rPr>
              <w:t>Số lượng</w:t>
            </w:r>
          </w:p>
        </w:tc>
        <w:tc>
          <w:tcPr>
            <w:tcW w:w="491" w:type="pct"/>
            <w:shd w:val="clear" w:color="auto" w:fill="auto"/>
            <w:hideMark/>
          </w:tcPr>
          <w:p w14:paraId="693FD613" w14:textId="77777777" w:rsidR="00191BEF" w:rsidRPr="000813AE" w:rsidRDefault="00191BEF" w:rsidP="00AA566F">
            <w:pPr>
              <w:spacing w:line="234" w:lineRule="atLeast"/>
              <w:jc w:val="center"/>
              <w:rPr>
                <w:color w:val="000000" w:themeColor="text1"/>
                <w:sz w:val="26"/>
                <w:szCs w:val="26"/>
              </w:rPr>
            </w:pPr>
            <w:r w:rsidRPr="000813AE">
              <w:rPr>
                <w:color w:val="000000" w:themeColor="text1"/>
                <w:sz w:val="26"/>
                <w:szCs w:val="26"/>
              </w:rPr>
              <w:t>Tỷ lệ (%)</w:t>
            </w:r>
          </w:p>
        </w:tc>
        <w:tc>
          <w:tcPr>
            <w:tcW w:w="495" w:type="pct"/>
            <w:shd w:val="clear" w:color="auto" w:fill="auto"/>
            <w:hideMark/>
          </w:tcPr>
          <w:p w14:paraId="51048DF6" w14:textId="77777777" w:rsidR="00191BEF" w:rsidRPr="000813AE" w:rsidRDefault="00191BEF" w:rsidP="00AA566F">
            <w:pPr>
              <w:spacing w:line="234" w:lineRule="atLeast"/>
              <w:jc w:val="center"/>
              <w:rPr>
                <w:color w:val="000000" w:themeColor="text1"/>
                <w:sz w:val="26"/>
                <w:szCs w:val="26"/>
              </w:rPr>
            </w:pPr>
            <w:r w:rsidRPr="000813AE">
              <w:rPr>
                <w:color w:val="000000" w:themeColor="text1"/>
                <w:sz w:val="26"/>
                <w:szCs w:val="26"/>
              </w:rPr>
              <w:t>Số lượng</w:t>
            </w:r>
          </w:p>
        </w:tc>
        <w:tc>
          <w:tcPr>
            <w:tcW w:w="528" w:type="pct"/>
            <w:shd w:val="clear" w:color="auto" w:fill="auto"/>
            <w:hideMark/>
          </w:tcPr>
          <w:p w14:paraId="36C70842" w14:textId="77777777" w:rsidR="00191BEF" w:rsidRPr="000813AE" w:rsidRDefault="00191BEF" w:rsidP="00AA566F">
            <w:pPr>
              <w:spacing w:line="234" w:lineRule="atLeast"/>
              <w:jc w:val="center"/>
              <w:rPr>
                <w:color w:val="000000" w:themeColor="text1"/>
                <w:sz w:val="26"/>
                <w:szCs w:val="26"/>
              </w:rPr>
            </w:pPr>
            <w:r w:rsidRPr="000813AE">
              <w:rPr>
                <w:color w:val="000000" w:themeColor="text1"/>
                <w:sz w:val="26"/>
                <w:szCs w:val="26"/>
              </w:rPr>
              <w:t>Tỷ lệ (%)</w:t>
            </w:r>
          </w:p>
        </w:tc>
      </w:tr>
      <w:tr w:rsidR="000813AE" w:rsidRPr="000813AE" w14:paraId="53B960DA" w14:textId="77777777" w:rsidTr="00191BEF">
        <w:tc>
          <w:tcPr>
            <w:tcW w:w="955" w:type="pct"/>
            <w:shd w:val="clear" w:color="auto" w:fill="auto"/>
          </w:tcPr>
          <w:p w14:paraId="3E340E64" w14:textId="49620B63" w:rsidR="00191BEF" w:rsidRPr="000813AE" w:rsidRDefault="00191BEF" w:rsidP="00AA566F">
            <w:pPr>
              <w:spacing w:before="120" w:after="120"/>
              <w:jc w:val="center"/>
              <w:rPr>
                <w:color w:val="000000" w:themeColor="text1"/>
                <w:sz w:val="26"/>
                <w:szCs w:val="26"/>
              </w:rPr>
            </w:pPr>
            <w:r w:rsidRPr="000813AE">
              <w:rPr>
                <w:color w:val="000000" w:themeColor="text1"/>
                <w:sz w:val="26"/>
                <w:szCs w:val="26"/>
              </w:rPr>
              <w:t>3</w:t>
            </w:r>
            <w:r w:rsidR="00FA3221" w:rsidRPr="000813AE">
              <w:rPr>
                <w:color w:val="000000" w:themeColor="text1"/>
                <w:sz w:val="26"/>
                <w:szCs w:val="26"/>
              </w:rPr>
              <w:t>0</w:t>
            </w:r>
          </w:p>
        </w:tc>
        <w:tc>
          <w:tcPr>
            <w:tcW w:w="598" w:type="pct"/>
            <w:shd w:val="clear" w:color="auto" w:fill="auto"/>
            <w:vAlign w:val="center"/>
          </w:tcPr>
          <w:p w14:paraId="6E18E5B9" w14:textId="77777777" w:rsidR="00191BEF" w:rsidRPr="000813AE" w:rsidRDefault="00EC480C" w:rsidP="00AA566F">
            <w:pPr>
              <w:jc w:val="center"/>
              <w:rPr>
                <w:color w:val="000000" w:themeColor="text1"/>
                <w:sz w:val="26"/>
                <w:szCs w:val="26"/>
              </w:rPr>
            </w:pPr>
            <w:r w:rsidRPr="000813AE">
              <w:rPr>
                <w:color w:val="000000" w:themeColor="text1"/>
                <w:sz w:val="26"/>
                <w:szCs w:val="26"/>
              </w:rPr>
              <w:t>0</w:t>
            </w:r>
          </w:p>
        </w:tc>
        <w:tc>
          <w:tcPr>
            <w:tcW w:w="445" w:type="pct"/>
            <w:shd w:val="clear" w:color="auto" w:fill="auto"/>
            <w:vAlign w:val="center"/>
          </w:tcPr>
          <w:p w14:paraId="4C31CA6A" w14:textId="77777777" w:rsidR="00191BEF" w:rsidRPr="000813AE" w:rsidRDefault="00EC480C" w:rsidP="00AA566F">
            <w:pPr>
              <w:jc w:val="center"/>
              <w:rPr>
                <w:color w:val="000000" w:themeColor="text1"/>
                <w:sz w:val="26"/>
                <w:szCs w:val="26"/>
              </w:rPr>
            </w:pPr>
            <w:r w:rsidRPr="000813AE">
              <w:rPr>
                <w:color w:val="000000" w:themeColor="text1"/>
                <w:sz w:val="26"/>
                <w:szCs w:val="26"/>
              </w:rPr>
              <w:t>0</w:t>
            </w:r>
          </w:p>
        </w:tc>
        <w:tc>
          <w:tcPr>
            <w:tcW w:w="495" w:type="pct"/>
            <w:shd w:val="clear" w:color="auto" w:fill="auto"/>
            <w:vAlign w:val="center"/>
          </w:tcPr>
          <w:p w14:paraId="2D2F270A" w14:textId="77777777" w:rsidR="00191BEF" w:rsidRPr="000813AE" w:rsidRDefault="00EC480C" w:rsidP="00AA566F">
            <w:pPr>
              <w:jc w:val="center"/>
              <w:rPr>
                <w:color w:val="000000" w:themeColor="text1"/>
                <w:sz w:val="26"/>
                <w:szCs w:val="26"/>
              </w:rPr>
            </w:pPr>
            <w:r w:rsidRPr="000813AE">
              <w:rPr>
                <w:color w:val="000000" w:themeColor="text1"/>
                <w:sz w:val="26"/>
                <w:szCs w:val="26"/>
              </w:rPr>
              <w:t>0</w:t>
            </w:r>
          </w:p>
        </w:tc>
        <w:tc>
          <w:tcPr>
            <w:tcW w:w="498" w:type="pct"/>
            <w:shd w:val="clear" w:color="auto" w:fill="auto"/>
            <w:vAlign w:val="center"/>
          </w:tcPr>
          <w:p w14:paraId="04F97F02" w14:textId="77777777" w:rsidR="00191BEF" w:rsidRPr="000813AE" w:rsidRDefault="00EC480C" w:rsidP="00AA566F">
            <w:pPr>
              <w:jc w:val="center"/>
              <w:rPr>
                <w:color w:val="000000" w:themeColor="text1"/>
                <w:sz w:val="26"/>
                <w:szCs w:val="26"/>
              </w:rPr>
            </w:pPr>
            <w:r w:rsidRPr="000813AE">
              <w:rPr>
                <w:color w:val="000000" w:themeColor="text1"/>
                <w:sz w:val="26"/>
                <w:szCs w:val="26"/>
              </w:rPr>
              <w:t>0</w:t>
            </w:r>
          </w:p>
        </w:tc>
        <w:tc>
          <w:tcPr>
            <w:tcW w:w="495" w:type="pct"/>
            <w:shd w:val="clear" w:color="auto" w:fill="auto"/>
            <w:vAlign w:val="center"/>
          </w:tcPr>
          <w:p w14:paraId="728A1111" w14:textId="4A20F941" w:rsidR="00191BEF" w:rsidRPr="000813AE" w:rsidRDefault="00FA3221" w:rsidP="00AA566F">
            <w:pPr>
              <w:jc w:val="center"/>
              <w:rPr>
                <w:color w:val="000000" w:themeColor="text1"/>
                <w:sz w:val="26"/>
                <w:szCs w:val="26"/>
              </w:rPr>
            </w:pPr>
            <w:r w:rsidRPr="000813AE">
              <w:rPr>
                <w:color w:val="000000" w:themeColor="text1"/>
                <w:sz w:val="26"/>
                <w:szCs w:val="26"/>
              </w:rPr>
              <w:t>18</w:t>
            </w:r>
          </w:p>
        </w:tc>
        <w:tc>
          <w:tcPr>
            <w:tcW w:w="491" w:type="pct"/>
            <w:shd w:val="clear" w:color="auto" w:fill="auto"/>
            <w:vAlign w:val="center"/>
          </w:tcPr>
          <w:p w14:paraId="35BDB2DC" w14:textId="2B0E7976" w:rsidR="00191BEF" w:rsidRPr="000813AE" w:rsidRDefault="00FA3221" w:rsidP="00AA566F">
            <w:pPr>
              <w:jc w:val="center"/>
              <w:rPr>
                <w:color w:val="000000" w:themeColor="text1"/>
                <w:sz w:val="26"/>
                <w:szCs w:val="26"/>
              </w:rPr>
            </w:pPr>
            <w:r w:rsidRPr="000813AE">
              <w:rPr>
                <w:color w:val="000000" w:themeColor="text1"/>
                <w:sz w:val="26"/>
                <w:szCs w:val="26"/>
              </w:rPr>
              <w:t>6</w:t>
            </w:r>
            <w:r w:rsidR="00191BEF" w:rsidRPr="000813AE">
              <w:rPr>
                <w:color w:val="000000" w:themeColor="text1"/>
                <w:sz w:val="26"/>
                <w:szCs w:val="26"/>
              </w:rPr>
              <w:t>0</w:t>
            </w:r>
          </w:p>
        </w:tc>
        <w:tc>
          <w:tcPr>
            <w:tcW w:w="495" w:type="pct"/>
            <w:shd w:val="clear" w:color="auto" w:fill="auto"/>
            <w:vAlign w:val="center"/>
          </w:tcPr>
          <w:p w14:paraId="49837B29" w14:textId="4746B53D" w:rsidR="00191BEF" w:rsidRPr="000813AE" w:rsidRDefault="00FA3221" w:rsidP="00AA566F">
            <w:pPr>
              <w:jc w:val="center"/>
              <w:rPr>
                <w:color w:val="000000" w:themeColor="text1"/>
                <w:sz w:val="26"/>
                <w:szCs w:val="26"/>
              </w:rPr>
            </w:pPr>
            <w:r w:rsidRPr="000813AE">
              <w:rPr>
                <w:color w:val="000000" w:themeColor="text1"/>
                <w:sz w:val="26"/>
                <w:szCs w:val="26"/>
              </w:rPr>
              <w:t>12</w:t>
            </w:r>
          </w:p>
        </w:tc>
        <w:tc>
          <w:tcPr>
            <w:tcW w:w="528" w:type="pct"/>
            <w:shd w:val="clear" w:color="auto" w:fill="auto"/>
            <w:vAlign w:val="center"/>
          </w:tcPr>
          <w:p w14:paraId="5418BA8C" w14:textId="1F6FD013" w:rsidR="00191BEF" w:rsidRPr="000813AE" w:rsidRDefault="00FA3221" w:rsidP="00AA566F">
            <w:pPr>
              <w:jc w:val="center"/>
              <w:rPr>
                <w:color w:val="000000" w:themeColor="text1"/>
                <w:sz w:val="26"/>
                <w:szCs w:val="26"/>
              </w:rPr>
            </w:pPr>
            <w:r w:rsidRPr="000813AE">
              <w:rPr>
                <w:color w:val="000000" w:themeColor="text1"/>
                <w:sz w:val="26"/>
                <w:szCs w:val="26"/>
              </w:rPr>
              <w:t>4</w:t>
            </w:r>
            <w:r w:rsidR="00191BEF" w:rsidRPr="000813AE">
              <w:rPr>
                <w:color w:val="000000" w:themeColor="text1"/>
                <w:sz w:val="26"/>
                <w:szCs w:val="26"/>
              </w:rPr>
              <w:t>0</w:t>
            </w:r>
          </w:p>
        </w:tc>
      </w:tr>
    </w:tbl>
    <w:p w14:paraId="09C57CCA" w14:textId="77777777" w:rsidR="00191BEF" w:rsidRPr="000813AE" w:rsidRDefault="0080178D" w:rsidP="00191BEF">
      <w:pPr>
        <w:pStyle w:val="Vnbnnidung0"/>
        <w:tabs>
          <w:tab w:val="left" w:pos="1117"/>
        </w:tabs>
        <w:spacing w:line="240" w:lineRule="auto"/>
        <w:ind w:firstLine="720"/>
        <w:jc w:val="both"/>
        <w:rPr>
          <w:b/>
          <w:color w:val="000000" w:themeColor="text1"/>
        </w:rPr>
      </w:pPr>
      <w:bookmarkStart w:id="10" w:name="bookmark72"/>
      <w:bookmarkEnd w:id="10"/>
      <w:r w:rsidRPr="000813AE">
        <w:rPr>
          <w:b/>
          <w:color w:val="000000" w:themeColor="text1"/>
        </w:rPr>
        <w:t>3.</w:t>
      </w:r>
      <w:r w:rsidR="00191BEF" w:rsidRPr="000813AE">
        <w:rPr>
          <w:b/>
          <w:color w:val="000000" w:themeColor="text1"/>
        </w:rPr>
        <w:t xml:space="preserve"> Số lượng, tỷ lệ giáo viên cán bộ quản lý và nhân viên hoàn thành bồi dưỡng hằng năm theo quy định.</w:t>
      </w:r>
    </w:p>
    <w:tbl>
      <w:tblPr>
        <w:tblW w:w="9314" w:type="dxa"/>
        <w:tblLook w:val="04A0" w:firstRow="1" w:lastRow="0" w:firstColumn="1" w:lastColumn="0" w:noHBand="0" w:noVBand="1"/>
      </w:tblPr>
      <w:tblGrid>
        <w:gridCol w:w="1305"/>
        <w:gridCol w:w="900"/>
        <w:gridCol w:w="990"/>
        <w:gridCol w:w="897"/>
        <w:gridCol w:w="576"/>
        <w:gridCol w:w="1234"/>
        <w:gridCol w:w="910"/>
        <w:gridCol w:w="1349"/>
        <w:gridCol w:w="1153"/>
      </w:tblGrid>
      <w:tr w:rsidR="000813AE" w:rsidRPr="000813AE" w14:paraId="5798C775" w14:textId="77777777" w:rsidTr="000D1412">
        <w:trPr>
          <w:trHeight w:val="945"/>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112F1" w14:textId="77777777" w:rsidR="000D1412" w:rsidRPr="000813AE" w:rsidRDefault="000D1412" w:rsidP="00191BEF">
            <w:pPr>
              <w:widowControl/>
              <w:jc w:val="center"/>
              <w:rPr>
                <w:rFonts w:eastAsia="Times New Roman"/>
                <w:b/>
                <w:bCs/>
                <w:color w:val="000000" w:themeColor="text1"/>
              </w:rPr>
            </w:pPr>
            <w:r w:rsidRPr="000813AE">
              <w:rPr>
                <w:rFonts w:eastAsia="Times New Roman"/>
                <w:b/>
                <w:bCs/>
                <w:color w:val="000000" w:themeColor="text1"/>
              </w:rPr>
              <w:lastRenderedPageBreak/>
              <w:t>Tổng số CBQL, GV</w:t>
            </w:r>
          </w:p>
        </w:tc>
        <w:tc>
          <w:tcPr>
            <w:tcW w:w="3363" w:type="dxa"/>
            <w:gridSpan w:val="4"/>
            <w:tcBorders>
              <w:top w:val="single" w:sz="4" w:space="0" w:color="auto"/>
              <w:left w:val="nil"/>
              <w:bottom w:val="single" w:sz="4" w:space="0" w:color="auto"/>
              <w:right w:val="single" w:sz="4" w:space="0" w:color="auto"/>
            </w:tcBorders>
            <w:shd w:val="clear" w:color="auto" w:fill="auto"/>
            <w:vAlign w:val="center"/>
            <w:hideMark/>
          </w:tcPr>
          <w:p w14:paraId="5950A547" w14:textId="77777777" w:rsidR="000D1412" w:rsidRPr="000813AE" w:rsidRDefault="000D1412" w:rsidP="00191BEF">
            <w:pPr>
              <w:widowControl/>
              <w:jc w:val="center"/>
              <w:rPr>
                <w:rFonts w:eastAsia="Times New Roman"/>
                <w:b/>
                <w:bCs/>
                <w:color w:val="000000" w:themeColor="text1"/>
              </w:rPr>
            </w:pPr>
            <w:r w:rsidRPr="000813AE">
              <w:rPr>
                <w:rFonts w:eastAsia="Times New Roman"/>
                <w:b/>
                <w:bCs/>
                <w:color w:val="000000" w:themeColor="text1"/>
              </w:rPr>
              <w:t>Số tham gia BDTX</w:t>
            </w:r>
          </w:p>
        </w:tc>
        <w:tc>
          <w:tcPr>
            <w:tcW w:w="2144" w:type="dxa"/>
            <w:gridSpan w:val="2"/>
            <w:tcBorders>
              <w:top w:val="single" w:sz="4" w:space="0" w:color="auto"/>
              <w:left w:val="nil"/>
              <w:bottom w:val="single" w:sz="4" w:space="0" w:color="auto"/>
              <w:right w:val="single" w:sz="4" w:space="0" w:color="auto"/>
            </w:tcBorders>
            <w:shd w:val="clear" w:color="auto" w:fill="auto"/>
            <w:vAlign w:val="center"/>
            <w:hideMark/>
          </w:tcPr>
          <w:p w14:paraId="05E18D35" w14:textId="77777777" w:rsidR="000D1412" w:rsidRPr="000813AE" w:rsidRDefault="000D1412" w:rsidP="00191BEF">
            <w:pPr>
              <w:widowControl/>
              <w:jc w:val="center"/>
              <w:rPr>
                <w:rFonts w:eastAsia="Times New Roman"/>
                <w:b/>
                <w:bCs/>
                <w:color w:val="000000" w:themeColor="text1"/>
              </w:rPr>
            </w:pPr>
            <w:r w:rsidRPr="000813AE">
              <w:rPr>
                <w:rFonts w:eastAsia="Times New Roman"/>
                <w:b/>
                <w:bCs/>
                <w:color w:val="000000" w:themeColor="text1"/>
              </w:rPr>
              <w:t>Kết quả</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2D9C2" w14:textId="77777777" w:rsidR="000D1412" w:rsidRPr="000813AE" w:rsidRDefault="000D1412" w:rsidP="00191BEF">
            <w:pPr>
              <w:widowControl/>
              <w:jc w:val="center"/>
              <w:rPr>
                <w:rFonts w:eastAsia="Times New Roman"/>
                <w:b/>
                <w:bCs/>
                <w:color w:val="000000" w:themeColor="text1"/>
              </w:rPr>
            </w:pPr>
            <w:r w:rsidRPr="000813AE">
              <w:rPr>
                <w:rFonts w:eastAsia="Times New Roman"/>
                <w:b/>
                <w:bCs/>
                <w:color w:val="000000" w:themeColor="text1"/>
              </w:rPr>
              <w:t>Ghi chú</w:t>
            </w:r>
          </w:p>
        </w:tc>
      </w:tr>
      <w:tr w:rsidR="000813AE" w:rsidRPr="000813AE" w14:paraId="771F5035" w14:textId="77777777" w:rsidTr="000D1412">
        <w:trPr>
          <w:trHeight w:val="375"/>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B28C77F" w14:textId="77777777" w:rsidR="000D1412" w:rsidRPr="000813AE" w:rsidRDefault="000D1412" w:rsidP="00191BEF">
            <w:pPr>
              <w:widowControl/>
              <w:rPr>
                <w:rFonts w:eastAsia="Times New Roman"/>
                <w:b/>
                <w:bCs/>
                <w:color w:val="000000" w:themeColor="text1"/>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067A0D82" w14:textId="77777777" w:rsidR="000D1412" w:rsidRPr="000813AE" w:rsidRDefault="000D1412" w:rsidP="00191BEF">
            <w:pPr>
              <w:widowControl/>
              <w:jc w:val="center"/>
              <w:rPr>
                <w:rFonts w:eastAsia="Times New Roman"/>
                <w:b/>
                <w:bCs/>
                <w:color w:val="000000" w:themeColor="text1"/>
                <w:sz w:val="22"/>
                <w:szCs w:val="22"/>
              </w:rPr>
            </w:pPr>
            <w:r w:rsidRPr="000813AE">
              <w:rPr>
                <w:rFonts w:eastAsia="Times New Roman"/>
                <w:b/>
                <w:bCs/>
                <w:color w:val="000000" w:themeColor="text1"/>
                <w:sz w:val="22"/>
                <w:szCs w:val="22"/>
              </w:rPr>
              <w:t>SL</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1364FAD0" w14:textId="77777777" w:rsidR="000D1412" w:rsidRPr="000813AE" w:rsidRDefault="000D1412" w:rsidP="00191BEF">
            <w:pPr>
              <w:widowControl/>
              <w:jc w:val="center"/>
              <w:rPr>
                <w:rFonts w:eastAsia="Times New Roman"/>
                <w:b/>
                <w:bCs/>
                <w:color w:val="000000" w:themeColor="text1"/>
                <w:sz w:val="22"/>
                <w:szCs w:val="22"/>
              </w:rPr>
            </w:pPr>
            <w:r w:rsidRPr="000813AE">
              <w:rPr>
                <w:rFonts w:eastAsia="Times New Roman"/>
                <w:b/>
                <w:bCs/>
                <w:color w:val="000000" w:themeColor="text1"/>
                <w:sz w:val="22"/>
                <w:szCs w:val="22"/>
              </w:rPr>
              <w:t>TL</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23F6B516" w14:textId="77777777" w:rsidR="000D1412" w:rsidRPr="000813AE" w:rsidRDefault="000D1412" w:rsidP="00191BEF">
            <w:pPr>
              <w:widowControl/>
              <w:jc w:val="center"/>
              <w:rPr>
                <w:rFonts w:eastAsia="Times New Roman"/>
                <w:b/>
                <w:bCs/>
                <w:color w:val="000000" w:themeColor="text1"/>
                <w:sz w:val="22"/>
                <w:szCs w:val="22"/>
              </w:rPr>
            </w:pPr>
            <w:r w:rsidRPr="000813AE">
              <w:rPr>
                <w:rFonts w:eastAsia="Times New Roman"/>
                <w:b/>
                <w:bCs/>
                <w:color w:val="000000" w:themeColor="text1"/>
                <w:sz w:val="22"/>
                <w:szCs w:val="22"/>
              </w:rPr>
              <w:t>CBQL</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4A8DD752" w14:textId="77777777" w:rsidR="000D1412" w:rsidRPr="000813AE" w:rsidRDefault="000D1412" w:rsidP="00191BEF">
            <w:pPr>
              <w:widowControl/>
              <w:jc w:val="center"/>
              <w:rPr>
                <w:rFonts w:eastAsia="Times New Roman"/>
                <w:b/>
                <w:bCs/>
                <w:color w:val="000000" w:themeColor="text1"/>
                <w:sz w:val="22"/>
                <w:szCs w:val="22"/>
              </w:rPr>
            </w:pPr>
            <w:r w:rsidRPr="000813AE">
              <w:rPr>
                <w:rFonts w:eastAsia="Times New Roman"/>
                <w:b/>
                <w:bCs/>
                <w:color w:val="000000" w:themeColor="text1"/>
                <w:sz w:val="22"/>
                <w:szCs w:val="22"/>
              </w:rPr>
              <w:t>GV</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3E8A45D2" w14:textId="77777777" w:rsidR="000D1412" w:rsidRPr="000813AE" w:rsidRDefault="000D1412" w:rsidP="00191BEF">
            <w:pPr>
              <w:widowControl/>
              <w:jc w:val="center"/>
              <w:rPr>
                <w:rFonts w:eastAsia="Times New Roman"/>
                <w:b/>
                <w:bCs/>
                <w:color w:val="000000" w:themeColor="text1"/>
              </w:rPr>
            </w:pPr>
            <w:r w:rsidRPr="000813AE">
              <w:rPr>
                <w:rFonts w:eastAsia="Times New Roman"/>
                <w:b/>
                <w:bCs/>
                <w:color w:val="000000" w:themeColor="text1"/>
              </w:rPr>
              <w:t>CBQL</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59A56BBE" w14:textId="77777777" w:rsidR="000D1412" w:rsidRPr="000813AE" w:rsidRDefault="000D1412" w:rsidP="00191BEF">
            <w:pPr>
              <w:widowControl/>
              <w:jc w:val="center"/>
              <w:rPr>
                <w:rFonts w:eastAsia="Times New Roman"/>
                <w:b/>
                <w:bCs/>
                <w:color w:val="000000" w:themeColor="text1"/>
              </w:rPr>
            </w:pPr>
          </w:p>
        </w:tc>
        <w:tc>
          <w:tcPr>
            <w:tcW w:w="2502" w:type="dxa"/>
            <w:gridSpan w:val="2"/>
            <w:tcBorders>
              <w:top w:val="single" w:sz="4" w:space="0" w:color="auto"/>
              <w:left w:val="single" w:sz="4" w:space="0" w:color="auto"/>
              <w:bottom w:val="single" w:sz="4" w:space="0" w:color="auto"/>
              <w:right w:val="single" w:sz="4" w:space="0" w:color="auto"/>
            </w:tcBorders>
            <w:vAlign w:val="center"/>
            <w:hideMark/>
          </w:tcPr>
          <w:p w14:paraId="3A234BCA" w14:textId="77777777" w:rsidR="000D1412" w:rsidRPr="000813AE" w:rsidRDefault="000D1412" w:rsidP="00191BEF">
            <w:pPr>
              <w:widowControl/>
              <w:rPr>
                <w:rFonts w:eastAsia="Times New Roman"/>
                <w:b/>
                <w:bCs/>
                <w:color w:val="000000" w:themeColor="text1"/>
              </w:rPr>
            </w:pPr>
            <w:r w:rsidRPr="000813AE">
              <w:rPr>
                <w:rFonts w:eastAsia="Times New Roman"/>
                <w:b/>
                <w:bCs/>
                <w:color w:val="000000" w:themeColor="text1"/>
              </w:rPr>
              <w:t>Giáo viên</w:t>
            </w:r>
          </w:p>
        </w:tc>
      </w:tr>
      <w:tr w:rsidR="000813AE" w:rsidRPr="000813AE" w14:paraId="25A6CCBD" w14:textId="77777777" w:rsidTr="000D1412">
        <w:trPr>
          <w:trHeight w:val="945"/>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0754FA91" w14:textId="77777777" w:rsidR="000D1412" w:rsidRPr="000813AE" w:rsidRDefault="000D1412" w:rsidP="00191BEF">
            <w:pPr>
              <w:widowControl/>
              <w:rPr>
                <w:rFonts w:eastAsia="Times New Roman"/>
                <w:b/>
                <w:bCs/>
                <w:color w:val="000000" w:themeColor="text1"/>
              </w:rPr>
            </w:pPr>
          </w:p>
        </w:tc>
        <w:tc>
          <w:tcPr>
            <w:tcW w:w="900" w:type="dxa"/>
            <w:vMerge/>
            <w:tcBorders>
              <w:top w:val="nil"/>
              <w:left w:val="single" w:sz="4" w:space="0" w:color="auto"/>
              <w:bottom w:val="single" w:sz="4" w:space="0" w:color="auto"/>
              <w:right w:val="single" w:sz="4" w:space="0" w:color="auto"/>
            </w:tcBorders>
            <w:vAlign w:val="center"/>
            <w:hideMark/>
          </w:tcPr>
          <w:p w14:paraId="621D4326" w14:textId="77777777" w:rsidR="000D1412" w:rsidRPr="000813AE" w:rsidRDefault="000D1412" w:rsidP="00191BEF">
            <w:pPr>
              <w:widowControl/>
              <w:rPr>
                <w:rFonts w:eastAsia="Times New Roman"/>
                <w:b/>
                <w:bCs/>
                <w:color w:val="000000" w:themeColor="text1"/>
              </w:rPr>
            </w:pPr>
          </w:p>
        </w:tc>
        <w:tc>
          <w:tcPr>
            <w:tcW w:w="990" w:type="dxa"/>
            <w:vMerge/>
            <w:tcBorders>
              <w:top w:val="nil"/>
              <w:left w:val="single" w:sz="4" w:space="0" w:color="auto"/>
              <w:bottom w:val="single" w:sz="4" w:space="0" w:color="auto"/>
              <w:right w:val="single" w:sz="4" w:space="0" w:color="auto"/>
            </w:tcBorders>
            <w:vAlign w:val="center"/>
            <w:hideMark/>
          </w:tcPr>
          <w:p w14:paraId="17A5E4AB" w14:textId="77777777" w:rsidR="000D1412" w:rsidRPr="000813AE" w:rsidRDefault="000D1412" w:rsidP="00191BEF">
            <w:pPr>
              <w:widowControl/>
              <w:rPr>
                <w:rFonts w:eastAsia="Times New Roman"/>
                <w:b/>
                <w:bCs/>
                <w:color w:val="000000" w:themeColor="text1"/>
              </w:rPr>
            </w:pPr>
          </w:p>
        </w:tc>
        <w:tc>
          <w:tcPr>
            <w:tcW w:w="897" w:type="dxa"/>
            <w:vMerge/>
            <w:tcBorders>
              <w:top w:val="nil"/>
              <w:left w:val="single" w:sz="4" w:space="0" w:color="auto"/>
              <w:bottom w:val="single" w:sz="4" w:space="0" w:color="auto"/>
              <w:right w:val="single" w:sz="4" w:space="0" w:color="auto"/>
            </w:tcBorders>
            <w:vAlign w:val="center"/>
            <w:hideMark/>
          </w:tcPr>
          <w:p w14:paraId="5242421F" w14:textId="77777777" w:rsidR="000D1412" w:rsidRPr="000813AE" w:rsidRDefault="000D1412" w:rsidP="00191BEF">
            <w:pPr>
              <w:widowControl/>
              <w:rPr>
                <w:rFonts w:eastAsia="Times New Roman"/>
                <w:b/>
                <w:bCs/>
                <w:color w:val="000000" w:themeColor="text1"/>
              </w:rPr>
            </w:pPr>
          </w:p>
        </w:tc>
        <w:tc>
          <w:tcPr>
            <w:tcW w:w="576" w:type="dxa"/>
            <w:vMerge/>
            <w:tcBorders>
              <w:top w:val="nil"/>
              <w:left w:val="single" w:sz="4" w:space="0" w:color="auto"/>
              <w:bottom w:val="single" w:sz="4" w:space="0" w:color="auto"/>
              <w:right w:val="single" w:sz="4" w:space="0" w:color="auto"/>
            </w:tcBorders>
            <w:vAlign w:val="center"/>
            <w:hideMark/>
          </w:tcPr>
          <w:p w14:paraId="52EF7C79" w14:textId="77777777" w:rsidR="000D1412" w:rsidRPr="000813AE" w:rsidRDefault="000D1412" w:rsidP="00191BEF">
            <w:pPr>
              <w:widowControl/>
              <w:rPr>
                <w:rFonts w:eastAsia="Times New Roman"/>
                <w:b/>
                <w:bCs/>
                <w:color w:val="000000" w:themeColor="text1"/>
              </w:rPr>
            </w:pP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4887064C" w14:textId="77777777" w:rsidR="000D1412" w:rsidRPr="000813AE" w:rsidRDefault="000D1412" w:rsidP="00191BEF">
            <w:pPr>
              <w:widowControl/>
              <w:jc w:val="center"/>
              <w:rPr>
                <w:rFonts w:eastAsia="Times New Roman"/>
                <w:b/>
                <w:bCs/>
                <w:color w:val="000000" w:themeColor="text1"/>
                <w:sz w:val="22"/>
                <w:szCs w:val="22"/>
              </w:rPr>
            </w:pPr>
            <w:r w:rsidRPr="000813AE">
              <w:rPr>
                <w:rFonts w:eastAsia="Times New Roman"/>
                <w:b/>
                <w:bCs/>
                <w:color w:val="000000" w:themeColor="text1"/>
                <w:sz w:val="22"/>
                <w:szCs w:val="22"/>
              </w:rPr>
              <w:t xml:space="preserve">Hoàn thành kế hoạch BDTX  </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F09715D" w14:textId="77777777" w:rsidR="000D1412" w:rsidRPr="000813AE" w:rsidRDefault="000D1412" w:rsidP="00191BEF">
            <w:pPr>
              <w:widowControl/>
              <w:jc w:val="center"/>
              <w:rPr>
                <w:rFonts w:eastAsia="Times New Roman"/>
                <w:b/>
                <w:bCs/>
                <w:color w:val="000000" w:themeColor="text1"/>
                <w:sz w:val="22"/>
                <w:szCs w:val="22"/>
              </w:rPr>
            </w:pPr>
            <w:r w:rsidRPr="000813AE">
              <w:rPr>
                <w:rFonts w:eastAsia="Times New Roman"/>
                <w:b/>
                <w:bCs/>
                <w:color w:val="000000" w:themeColor="text1"/>
                <w:sz w:val="22"/>
                <w:szCs w:val="22"/>
              </w:rPr>
              <w:t xml:space="preserve">Không hoàn thành kế hoạch BDTX </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284F023C" w14:textId="77777777" w:rsidR="000D1412" w:rsidRPr="000813AE" w:rsidRDefault="000D1412" w:rsidP="00191BEF">
            <w:pPr>
              <w:widowControl/>
              <w:jc w:val="center"/>
              <w:rPr>
                <w:rFonts w:eastAsia="Times New Roman"/>
                <w:b/>
                <w:bCs/>
                <w:color w:val="000000" w:themeColor="text1"/>
                <w:sz w:val="22"/>
                <w:szCs w:val="22"/>
              </w:rPr>
            </w:pPr>
            <w:r w:rsidRPr="000813AE">
              <w:rPr>
                <w:rFonts w:eastAsia="Times New Roman"/>
                <w:b/>
                <w:bCs/>
                <w:color w:val="000000" w:themeColor="text1"/>
                <w:sz w:val="22"/>
                <w:szCs w:val="22"/>
              </w:rPr>
              <w:t xml:space="preserve">Hoàn thành kế hoạch BDTX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7A157E9A" w14:textId="77777777" w:rsidR="000D1412" w:rsidRPr="000813AE" w:rsidRDefault="000D1412" w:rsidP="00191BEF">
            <w:pPr>
              <w:widowControl/>
              <w:jc w:val="center"/>
              <w:rPr>
                <w:rFonts w:eastAsia="Times New Roman"/>
                <w:b/>
                <w:bCs/>
                <w:color w:val="000000" w:themeColor="text1"/>
                <w:sz w:val="22"/>
                <w:szCs w:val="22"/>
              </w:rPr>
            </w:pPr>
            <w:r w:rsidRPr="000813AE">
              <w:rPr>
                <w:rFonts w:eastAsia="Times New Roman"/>
                <w:b/>
                <w:bCs/>
                <w:color w:val="000000" w:themeColor="text1"/>
                <w:sz w:val="22"/>
                <w:szCs w:val="22"/>
              </w:rPr>
              <w:t xml:space="preserve">Không hoàn thành kế hoạch BDTX </w:t>
            </w:r>
          </w:p>
        </w:tc>
      </w:tr>
      <w:tr w:rsidR="00F538EE" w:rsidRPr="000813AE" w14:paraId="71E25A7A" w14:textId="77777777" w:rsidTr="000D1412">
        <w:trPr>
          <w:trHeight w:val="402"/>
        </w:trPr>
        <w:tc>
          <w:tcPr>
            <w:tcW w:w="1305" w:type="dxa"/>
            <w:tcBorders>
              <w:top w:val="nil"/>
              <w:left w:val="nil"/>
              <w:bottom w:val="single" w:sz="4" w:space="0" w:color="auto"/>
              <w:right w:val="single" w:sz="4" w:space="0" w:color="auto"/>
            </w:tcBorders>
            <w:shd w:val="clear" w:color="auto" w:fill="auto"/>
            <w:noWrap/>
            <w:vAlign w:val="center"/>
            <w:hideMark/>
          </w:tcPr>
          <w:p w14:paraId="0B092CA1" w14:textId="41132695" w:rsidR="000D1412" w:rsidRPr="000813AE" w:rsidRDefault="004F1E79" w:rsidP="00191BEF">
            <w:pPr>
              <w:widowControl/>
              <w:jc w:val="center"/>
              <w:rPr>
                <w:rFonts w:eastAsia="Times New Roman"/>
                <w:color w:val="000000" w:themeColor="text1"/>
                <w:sz w:val="26"/>
                <w:szCs w:val="26"/>
              </w:rPr>
            </w:pPr>
            <w:r w:rsidRPr="000813AE">
              <w:rPr>
                <w:rFonts w:eastAsia="Times New Roman"/>
                <w:color w:val="000000" w:themeColor="text1"/>
                <w:sz w:val="26"/>
                <w:szCs w:val="26"/>
              </w:rPr>
              <w:t> 3</w:t>
            </w:r>
            <w:r w:rsidR="00FA3221" w:rsidRPr="000813AE">
              <w:rPr>
                <w:rFonts w:eastAsia="Times New Roman"/>
                <w:color w:val="000000" w:themeColor="text1"/>
                <w:sz w:val="26"/>
                <w:szCs w:val="26"/>
              </w:rPr>
              <w:t>2</w:t>
            </w:r>
          </w:p>
        </w:tc>
        <w:tc>
          <w:tcPr>
            <w:tcW w:w="900" w:type="dxa"/>
            <w:tcBorders>
              <w:top w:val="nil"/>
              <w:left w:val="nil"/>
              <w:bottom w:val="single" w:sz="4" w:space="0" w:color="auto"/>
              <w:right w:val="single" w:sz="4" w:space="0" w:color="auto"/>
            </w:tcBorders>
            <w:shd w:val="clear" w:color="auto" w:fill="auto"/>
            <w:noWrap/>
            <w:vAlign w:val="center"/>
            <w:hideMark/>
          </w:tcPr>
          <w:p w14:paraId="7A01D847" w14:textId="453CA513" w:rsidR="000D1412" w:rsidRPr="000813AE" w:rsidRDefault="004F1E79" w:rsidP="00191BEF">
            <w:pPr>
              <w:widowControl/>
              <w:jc w:val="center"/>
              <w:rPr>
                <w:rFonts w:eastAsia="Times New Roman"/>
                <w:color w:val="000000" w:themeColor="text1"/>
                <w:sz w:val="26"/>
                <w:szCs w:val="26"/>
              </w:rPr>
            </w:pPr>
            <w:r w:rsidRPr="000813AE">
              <w:rPr>
                <w:rFonts w:eastAsia="Times New Roman"/>
                <w:color w:val="000000" w:themeColor="text1"/>
                <w:sz w:val="26"/>
                <w:szCs w:val="26"/>
              </w:rPr>
              <w:t>3</w:t>
            </w:r>
            <w:r w:rsidR="00FA3221" w:rsidRPr="000813AE">
              <w:rPr>
                <w:rFonts w:eastAsia="Times New Roman"/>
                <w:color w:val="000000" w:themeColor="text1"/>
                <w:sz w:val="26"/>
                <w:szCs w:val="26"/>
              </w:rPr>
              <w:t>2</w:t>
            </w:r>
          </w:p>
        </w:tc>
        <w:tc>
          <w:tcPr>
            <w:tcW w:w="990" w:type="dxa"/>
            <w:tcBorders>
              <w:top w:val="nil"/>
              <w:left w:val="nil"/>
              <w:bottom w:val="single" w:sz="4" w:space="0" w:color="auto"/>
              <w:right w:val="single" w:sz="4" w:space="0" w:color="auto"/>
            </w:tcBorders>
            <w:shd w:val="clear" w:color="auto" w:fill="auto"/>
            <w:noWrap/>
            <w:vAlign w:val="center"/>
            <w:hideMark/>
          </w:tcPr>
          <w:p w14:paraId="33D31A0C" w14:textId="77777777" w:rsidR="000D1412" w:rsidRPr="000813AE" w:rsidRDefault="000D1412" w:rsidP="00191BEF">
            <w:pPr>
              <w:widowControl/>
              <w:jc w:val="center"/>
              <w:rPr>
                <w:rFonts w:eastAsia="Times New Roman"/>
                <w:color w:val="000000" w:themeColor="text1"/>
                <w:sz w:val="26"/>
                <w:szCs w:val="26"/>
              </w:rPr>
            </w:pPr>
            <w:r w:rsidRPr="000813AE">
              <w:rPr>
                <w:rFonts w:eastAsia="Times New Roman"/>
                <w:color w:val="000000" w:themeColor="text1"/>
                <w:sz w:val="26"/>
                <w:szCs w:val="26"/>
              </w:rPr>
              <w:t>100 </w:t>
            </w:r>
          </w:p>
        </w:tc>
        <w:tc>
          <w:tcPr>
            <w:tcW w:w="897" w:type="dxa"/>
            <w:tcBorders>
              <w:top w:val="nil"/>
              <w:left w:val="nil"/>
              <w:bottom w:val="single" w:sz="4" w:space="0" w:color="auto"/>
              <w:right w:val="single" w:sz="4" w:space="0" w:color="auto"/>
            </w:tcBorders>
            <w:shd w:val="clear" w:color="auto" w:fill="auto"/>
            <w:noWrap/>
            <w:vAlign w:val="center"/>
            <w:hideMark/>
          </w:tcPr>
          <w:p w14:paraId="449B1ABF" w14:textId="77777777" w:rsidR="000D1412" w:rsidRPr="000813AE" w:rsidRDefault="000D1412" w:rsidP="00191BEF">
            <w:pPr>
              <w:widowControl/>
              <w:jc w:val="center"/>
              <w:rPr>
                <w:rFonts w:eastAsia="Times New Roman"/>
                <w:color w:val="000000" w:themeColor="text1"/>
                <w:sz w:val="26"/>
                <w:szCs w:val="26"/>
              </w:rPr>
            </w:pPr>
            <w:r w:rsidRPr="000813AE">
              <w:rPr>
                <w:rFonts w:eastAsia="Times New Roman"/>
                <w:color w:val="000000" w:themeColor="text1"/>
                <w:sz w:val="26"/>
                <w:szCs w:val="26"/>
              </w:rPr>
              <w:t>2 </w:t>
            </w:r>
          </w:p>
        </w:tc>
        <w:tc>
          <w:tcPr>
            <w:tcW w:w="576" w:type="dxa"/>
            <w:tcBorders>
              <w:top w:val="nil"/>
              <w:left w:val="nil"/>
              <w:bottom w:val="single" w:sz="4" w:space="0" w:color="auto"/>
              <w:right w:val="single" w:sz="4" w:space="0" w:color="auto"/>
            </w:tcBorders>
            <w:shd w:val="clear" w:color="auto" w:fill="auto"/>
            <w:noWrap/>
            <w:vAlign w:val="center"/>
            <w:hideMark/>
          </w:tcPr>
          <w:p w14:paraId="0D5DE9CE" w14:textId="0338B05F" w:rsidR="000D1412" w:rsidRPr="000813AE" w:rsidRDefault="004F1E79" w:rsidP="00191BEF">
            <w:pPr>
              <w:widowControl/>
              <w:jc w:val="center"/>
              <w:rPr>
                <w:rFonts w:eastAsia="Times New Roman"/>
                <w:color w:val="000000" w:themeColor="text1"/>
                <w:sz w:val="26"/>
                <w:szCs w:val="26"/>
              </w:rPr>
            </w:pPr>
            <w:r w:rsidRPr="000813AE">
              <w:rPr>
                <w:rFonts w:eastAsia="Times New Roman"/>
                <w:color w:val="000000" w:themeColor="text1"/>
                <w:sz w:val="26"/>
                <w:szCs w:val="26"/>
              </w:rPr>
              <w:t>3</w:t>
            </w:r>
            <w:r w:rsidR="00FA3221" w:rsidRPr="000813AE">
              <w:rPr>
                <w:rFonts w:eastAsia="Times New Roman"/>
                <w:color w:val="000000" w:themeColor="text1"/>
                <w:sz w:val="26"/>
                <w:szCs w:val="26"/>
              </w:rPr>
              <w:t>0</w:t>
            </w:r>
            <w:r w:rsidR="000D1412" w:rsidRPr="000813AE">
              <w:rPr>
                <w:rFonts w:eastAsia="Times New Roman"/>
                <w:color w:val="000000" w:themeColor="text1"/>
                <w:sz w:val="26"/>
                <w:szCs w:val="26"/>
              </w:rPr>
              <w:t> </w:t>
            </w:r>
          </w:p>
        </w:tc>
        <w:tc>
          <w:tcPr>
            <w:tcW w:w="1234" w:type="dxa"/>
            <w:tcBorders>
              <w:top w:val="nil"/>
              <w:left w:val="nil"/>
              <w:bottom w:val="single" w:sz="4" w:space="0" w:color="auto"/>
              <w:right w:val="single" w:sz="4" w:space="0" w:color="auto"/>
            </w:tcBorders>
            <w:shd w:val="clear" w:color="auto" w:fill="auto"/>
            <w:noWrap/>
            <w:vAlign w:val="center"/>
            <w:hideMark/>
          </w:tcPr>
          <w:p w14:paraId="66DF4433" w14:textId="77777777" w:rsidR="000D1412" w:rsidRPr="000813AE" w:rsidRDefault="000D1412" w:rsidP="00191BEF">
            <w:pPr>
              <w:widowControl/>
              <w:jc w:val="center"/>
              <w:rPr>
                <w:rFonts w:eastAsia="Times New Roman"/>
                <w:color w:val="000000" w:themeColor="text1"/>
                <w:sz w:val="26"/>
                <w:szCs w:val="26"/>
              </w:rPr>
            </w:pPr>
            <w:r w:rsidRPr="000813AE">
              <w:rPr>
                <w:rFonts w:eastAsia="Times New Roman"/>
                <w:color w:val="000000" w:themeColor="text1"/>
                <w:sz w:val="26"/>
                <w:szCs w:val="26"/>
              </w:rPr>
              <w:t> 2</w:t>
            </w:r>
          </w:p>
        </w:tc>
        <w:tc>
          <w:tcPr>
            <w:tcW w:w="910" w:type="dxa"/>
            <w:tcBorders>
              <w:top w:val="nil"/>
              <w:left w:val="nil"/>
              <w:bottom w:val="single" w:sz="4" w:space="0" w:color="auto"/>
              <w:right w:val="single" w:sz="4" w:space="0" w:color="auto"/>
            </w:tcBorders>
            <w:shd w:val="clear" w:color="auto" w:fill="auto"/>
            <w:noWrap/>
            <w:vAlign w:val="center"/>
            <w:hideMark/>
          </w:tcPr>
          <w:p w14:paraId="1E48337E" w14:textId="77777777" w:rsidR="000D1412" w:rsidRPr="000813AE" w:rsidRDefault="000D1412" w:rsidP="00191BEF">
            <w:pPr>
              <w:widowControl/>
              <w:jc w:val="center"/>
              <w:rPr>
                <w:rFonts w:eastAsia="Times New Roman"/>
                <w:color w:val="000000" w:themeColor="text1"/>
                <w:sz w:val="26"/>
                <w:szCs w:val="26"/>
              </w:rPr>
            </w:pPr>
            <w:r w:rsidRPr="000813AE">
              <w:rPr>
                <w:rFonts w:eastAsia="Times New Roman"/>
                <w:color w:val="000000" w:themeColor="text1"/>
                <w:sz w:val="26"/>
                <w:szCs w:val="26"/>
              </w:rPr>
              <w:t> 0</w:t>
            </w:r>
          </w:p>
        </w:tc>
        <w:tc>
          <w:tcPr>
            <w:tcW w:w="1349" w:type="dxa"/>
            <w:tcBorders>
              <w:top w:val="nil"/>
              <w:left w:val="nil"/>
              <w:bottom w:val="single" w:sz="4" w:space="0" w:color="auto"/>
              <w:right w:val="single" w:sz="4" w:space="0" w:color="auto"/>
            </w:tcBorders>
            <w:shd w:val="clear" w:color="auto" w:fill="auto"/>
            <w:noWrap/>
            <w:vAlign w:val="center"/>
            <w:hideMark/>
          </w:tcPr>
          <w:p w14:paraId="52EC2FE1" w14:textId="2291D97C" w:rsidR="000D1412" w:rsidRPr="000813AE" w:rsidRDefault="004F1E79" w:rsidP="00191BEF">
            <w:pPr>
              <w:widowControl/>
              <w:jc w:val="center"/>
              <w:rPr>
                <w:rFonts w:eastAsia="Times New Roman"/>
                <w:color w:val="000000" w:themeColor="text1"/>
                <w:sz w:val="26"/>
                <w:szCs w:val="26"/>
              </w:rPr>
            </w:pPr>
            <w:r w:rsidRPr="000813AE">
              <w:rPr>
                <w:rFonts w:eastAsia="Times New Roman"/>
                <w:color w:val="000000" w:themeColor="text1"/>
                <w:sz w:val="26"/>
                <w:szCs w:val="26"/>
              </w:rPr>
              <w:t> 3</w:t>
            </w:r>
            <w:r w:rsidR="00FA3221" w:rsidRPr="000813AE">
              <w:rPr>
                <w:rFonts w:eastAsia="Times New Roman"/>
                <w:color w:val="000000" w:themeColor="text1"/>
                <w:sz w:val="26"/>
                <w:szCs w:val="26"/>
              </w:rPr>
              <w:t>0</w:t>
            </w:r>
          </w:p>
        </w:tc>
        <w:tc>
          <w:tcPr>
            <w:tcW w:w="1153" w:type="dxa"/>
            <w:tcBorders>
              <w:top w:val="nil"/>
              <w:left w:val="nil"/>
              <w:bottom w:val="single" w:sz="4" w:space="0" w:color="auto"/>
              <w:right w:val="single" w:sz="4" w:space="0" w:color="auto"/>
            </w:tcBorders>
            <w:shd w:val="clear" w:color="auto" w:fill="auto"/>
            <w:noWrap/>
            <w:vAlign w:val="center"/>
            <w:hideMark/>
          </w:tcPr>
          <w:p w14:paraId="49F5B30A" w14:textId="77777777" w:rsidR="000D1412" w:rsidRPr="000813AE" w:rsidRDefault="000D1412" w:rsidP="00191BEF">
            <w:pPr>
              <w:widowControl/>
              <w:jc w:val="center"/>
              <w:rPr>
                <w:rFonts w:eastAsia="Times New Roman"/>
                <w:color w:val="000000" w:themeColor="text1"/>
                <w:sz w:val="26"/>
                <w:szCs w:val="26"/>
              </w:rPr>
            </w:pPr>
            <w:r w:rsidRPr="000813AE">
              <w:rPr>
                <w:rFonts w:eastAsia="Times New Roman"/>
                <w:color w:val="000000" w:themeColor="text1"/>
                <w:sz w:val="26"/>
                <w:szCs w:val="26"/>
              </w:rPr>
              <w:t>0 </w:t>
            </w:r>
          </w:p>
        </w:tc>
      </w:tr>
    </w:tbl>
    <w:p w14:paraId="13B5DDFA" w14:textId="77777777" w:rsidR="009A0DA7" w:rsidRPr="000813AE" w:rsidRDefault="009A0DA7" w:rsidP="00A04798">
      <w:pPr>
        <w:pStyle w:val="Vnbnnidung0"/>
        <w:tabs>
          <w:tab w:val="left" w:pos="565"/>
        </w:tabs>
        <w:spacing w:line="240" w:lineRule="auto"/>
        <w:ind w:firstLine="720"/>
        <w:jc w:val="both"/>
        <w:rPr>
          <w:b/>
          <w:bCs/>
          <w:color w:val="000000" w:themeColor="text1"/>
        </w:rPr>
      </w:pPr>
    </w:p>
    <w:p w14:paraId="431189C6" w14:textId="77777777" w:rsidR="00BC502D" w:rsidRPr="000813AE" w:rsidRDefault="00BC502D" w:rsidP="00A04798">
      <w:pPr>
        <w:pStyle w:val="Vnbnnidung0"/>
        <w:tabs>
          <w:tab w:val="left" w:pos="565"/>
        </w:tabs>
        <w:spacing w:line="240" w:lineRule="auto"/>
        <w:ind w:firstLine="720"/>
        <w:jc w:val="both"/>
        <w:rPr>
          <w:b/>
          <w:bCs/>
          <w:color w:val="000000" w:themeColor="text1"/>
        </w:rPr>
      </w:pPr>
      <w:r w:rsidRPr="000813AE">
        <w:rPr>
          <w:b/>
          <w:bCs/>
          <w:color w:val="000000" w:themeColor="text1"/>
        </w:rPr>
        <w:t>III. CƠ SỞ VẬT CHẤT</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82"/>
        <w:gridCol w:w="187"/>
        <w:gridCol w:w="2508"/>
        <w:gridCol w:w="1619"/>
        <w:gridCol w:w="818"/>
        <w:gridCol w:w="123"/>
        <w:gridCol w:w="1090"/>
        <w:gridCol w:w="74"/>
        <w:gridCol w:w="890"/>
        <w:gridCol w:w="1344"/>
      </w:tblGrid>
      <w:tr w:rsidR="000813AE" w:rsidRPr="000813AE" w14:paraId="46ADEA4C" w14:textId="77777777" w:rsidTr="00E91B60">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DF557D" w14:textId="77777777" w:rsidR="00FE45F1" w:rsidRPr="000813AE" w:rsidRDefault="00FE45F1" w:rsidP="00AA566F">
            <w:pPr>
              <w:spacing w:before="120"/>
              <w:jc w:val="center"/>
              <w:rPr>
                <w:color w:val="000000" w:themeColor="text1"/>
                <w:sz w:val="20"/>
                <w:szCs w:val="20"/>
              </w:rPr>
            </w:pPr>
            <w:r w:rsidRPr="000813AE">
              <w:rPr>
                <w:b/>
                <w:bCs/>
                <w:color w:val="000000" w:themeColor="text1"/>
                <w:sz w:val="20"/>
                <w:szCs w:val="20"/>
              </w:rPr>
              <w:t>STT</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DF46BF" w14:textId="77777777" w:rsidR="00FE45F1" w:rsidRPr="000813AE" w:rsidRDefault="00FE45F1" w:rsidP="00AA566F">
            <w:pPr>
              <w:spacing w:before="120"/>
              <w:jc w:val="center"/>
              <w:rPr>
                <w:color w:val="000000" w:themeColor="text1"/>
                <w:sz w:val="20"/>
                <w:szCs w:val="20"/>
              </w:rPr>
            </w:pPr>
            <w:r w:rsidRPr="000813AE">
              <w:rPr>
                <w:b/>
                <w:bCs/>
                <w:color w:val="000000" w:themeColor="text1"/>
                <w:sz w:val="20"/>
                <w:szCs w:val="20"/>
              </w:rPr>
              <w:t>Nội dung</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A9D8EA" w14:textId="77777777" w:rsidR="00FE45F1" w:rsidRPr="000813AE" w:rsidRDefault="003C7898" w:rsidP="00AA566F">
            <w:pPr>
              <w:spacing w:before="120"/>
              <w:jc w:val="center"/>
              <w:rPr>
                <w:color w:val="000000" w:themeColor="text1"/>
                <w:sz w:val="20"/>
                <w:szCs w:val="20"/>
              </w:rPr>
            </w:pPr>
            <w:r w:rsidRPr="000813AE">
              <w:rPr>
                <w:b/>
                <w:bCs/>
                <w:color w:val="000000" w:themeColor="text1"/>
                <w:sz w:val="20"/>
                <w:szCs w:val="20"/>
              </w:rPr>
              <w:t>Diện tích (m2)</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F36671" w14:textId="77777777" w:rsidR="00FE45F1" w:rsidRPr="000813AE" w:rsidRDefault="00FE45F1" w:rsidP="00AA566F">
            <w:pPr>
              <w:spacing w:before="120"/>
              <w:jc w:val="center"/>
              <w:rPr>
                <w:color w:val="000000" w:themeColor="text1"/>
                <w:sz w:val="20"/>
                <w:szCs w:val="20"/>
              </w:rPr>
            </w:pPr>
            <w:r w:rsidRPr="000813AE">
              <w:rPr>
                <w:b/>
                <w:bCs/>
                <w:color w:val="000000" w:themeColor="text1"/>
                <w:sz w:val="20"/>
                <w:szCs w:val="20"/>
              </w:rPr>
              <w:t>Bình quân</w:t>
            </w:r>
          </w:p>
        </w:tc>
      </w:tr>
      <w:tr w:rsidR="000813AE" w:rsidRPr="000813AE" w14:paraId="28F05F69" w14:textId="77777777" w:rsidTr="00D70251">
        <w:tblPrEx>
          <w:tblBorders>
            <w:top w:val="none" w:sz="0" w:space="0" w:color="auto"/>
            <w:bottom w:val="none" w:sz="0" w:space="0" w:color="auto"/>
            <w:insideH w:val="none" w:sz="0" w:space="0" w:color="auto"/>
            <w:insideV w:val="none" w:sz="0" w:space="0" w:color="auto"/>
          </w:tblBorders>
        </w:tblPrEx>
        <w:trPr>
          <w:jc w:val="center"/>
        </w:trPr>
        <w:tc>
          <w:tcPr>
            <w:tcW w:w="313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9023902" w14:textId="77777777" w:rsidR="00AA566F" w:rsidRPr="000813AE" w:rsidRDefault="0066288C" w:rsidP="00AA566F">
            <w:pPr>
              <w:spacing w:before="120"/>
              <w:rPr>
                <w:color w:val="000000" w:themeColor="text1"/>
                <w:sz w:val="26"/>
                <w:szCs w:val="26"/>
              </w:rPr>
            </w:pPr>
            <w:r w:rsidRPr="000813AE">
              <w:rPr>
                <w:b/>
                <w:color w:val="000000" w:themeColor="text1"/>
                <w:sz w:val="26"/>
                <w:szCs w:val="26"/>
              </w:rPr>
              <w:t xml:space="preserve">       I</w:t>
            </w:r>
            <w:r w:rsidR="00AA566F" w:rsidRPr="000813AE">
              <w:rPr>
                <w:b/>
                <w:color w:val="000000" w:themeColor="text1"/>
                <w:sz w:val="26"/>
                <w:szCs w:val="26"/>
              </w:rPr>
              <w:t>. Diện tích khu đất xây dựng trường, điểm trường, diện tích bình quân tối thiểu cho một học sinh; đối sánh với yêu cầu tối thiểu theo quy định</w:t>
            </w:r>
          </w:p>
        </w:tc>
        <w:tc>
          <w:tcPr>
            <w:tcW w:w="658" w:type="pct"/>
            <w:gridSpan w:val="2"/>
            <w:tcBorders>
              <w:top w:val="single" w:sz="8" w:space="0" w:color="auto"/>
              <w:left w:val="single" w:sz="8" w:space="0" w:color="auto"/>
              <w:bottom w:val="nil"/>
              <w:right w:val="single" w:sz="8" w:space="0" w:color="auto"/>
              <w:tl2br w:val="nil"/>
              <w:tr2bl w:val="nil"/>
            </w:tcBorders>
            <w:shd w:val="solid" w:color="FFFFFF" w:fill="auto"/>
            <w:vAlign w:val="center"/>
          </w:tcPr>
          <w:p w14:paraId="0551BB93" w14:textId="5DBAE5DD" w:rsidR="00AA566F" w:rsidRPr="000813AE" w:rsidRDefault="00AA566F" w:rsidP="00AA566F">
            <w:pPr>
              <w:spacing w:before="120"/>
              <w:jc w:val="center"/>
              <w:rPr>
                <w:color w:val="000000" w:themeColor="text1"/>
                <w:sz w:val="26"/>
                <w:szCs w:val="26"/>
              </w:rPr>
            </w:pPr>
            <w:r w:rsidRPr="000813AE">
              <w:rPr>
                <w:color w:val="000000" w:themeColor="text1"/>
                <w:sz w:val="26"/>
                <w:szCs w:val="26"/>
              </w:rPr>
              <w:t> </w:t>
            </w:r>
            <w:r w:rsidR="007D0976" w:rsidRPr="000813AE">
              <w:rPr>
                <w:color w:val="000000" w:themeColor="text1"/>
                <w:sz w:val="26"/>
                <w:szCs w:val="26"/>
              </w:rPr>
              <w:t>12 650</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vAlign w:val="center"/>
          </w:tcPr>
          <w:p w14:paraId="2B95B292" w14:textId="7A58B0BB" w:rsidR="00AA566F" w:rsidRPr="000813AE" w:rsidRDefault="00AA566F" w:rsidP="009A0DA7">
            <w:pPr>
              <w:spacing w:before="120"/>
              <w:jc w:val="center"/>
              <w:rPr>
                <w:color w:val="000000" w:themeColor="text1"/>
                <w:sz w:val="26"/>
                <w:szCs w:val="26"/>
              </w:rPr>
            </w:pPr>
            <w:r w:rsidRPr="000813AE">
              <w:rPr>
                <w:color w:val="000000" w:themeColor="text1"/>
                <w:sz w:val="26"/>
                <w:szCs w:val="26"/>
              </w:rPr>
              <w:t> </w:t>
            </w:r>
            <w:r w:rsidR="007D0976" w:rsidRPr="000813AE">
              <w:rPr>
                <w:color w:val="000000" w:themeColor="text1"/>
                <w:sz w:val="26"/>
                <w:szCs w:val="26"/>
              </w:rPr>
              <w:t>12 650</w:t>
            </w:r>
            <w:r w:rsidRPr="000813AE">
              <w:rPr>
                <w:color w:val="000000" w:themeColor="text1"/>
                <w:sz w:val="26"/>
                <w:szCs w:val="26"/>
              </w:rPr>
              <w:t>/</w:t>
            </w:r>
            <w:r w:rsidR="007D0976" w:rsidRPr="000813AE">
              <w:rPr>
                <w:color w:val="000000" w:themeColor="text1"/>
                <w:sz w:val="26"/>
                <w:szCs w:val="26"/>
              </w:rPr>
              <w:t>546</w:t>
            </w:r>
            <w:r w:rsidRPr="000813AE">
              <w:rPr>
                <w:color w:val="000000" w:themeColor="text1"/>
                <w:sz w:val="26"/>
                <w:szCs w:val="26"/>
              </w:rPr>
              <w:t xml:space="preserve"> = </w:t>
            </w:r>
            <w:r w:rsidR="007D0976" w:rsidRPr="000813AE">
              <w:rPr>
                <w:color w:val="000000" w:themeColor="text1"/>
                <w:sz w:val="26"/>
                <w:szCs w:val="26"/>
              </w:rPr>
              <w:t>23,1</w:t>
            </w:r>
          </w:p>
        </w:tc>
      </w:tr>
      <w:tr w:rsidR="000813AE" w:rsidRPr="000813AE" w14:paraId="2BD8AC84" w14:textId="77777777" w:rsidTr="001F3702">
        <w:tblPrEx>
          <w:tblBorders>
            <w:top w:val="none" w:sz="0" w:space="0" w:color="auto"/>
            <w:bottom w:val="none" w:sz="0" w:space="0" w:color="auto"/>
            <w:insideH w:val="none" w:sz="0" w:space="0" w:color="auto"/>
            <w:insideV w:val="none" w:sz="0" w:space="0" w:color="auto"/>
          </w:tblBorders>
        </w:tblPrEx>
        <w:trPr>
          <w:jc w:val="center"/>
        </w:trPr>
        <w:tc>
          <w:tcPr>
            <w:tcW w:w="5000" w:type="pct"/>
            <w:gridSpan w:val="10"/>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88906DA" w14:textId="77777777" w:rsidR="00AA566F" w:rsidRPr="000813AE" w:rsidRDefault="0066288C" w:rsidP="00AA566F">
            <w:pPr>
              <w:spacing w:before="120"/>
              <w:rPr>
                <w:b/>
                <w:color w:val="000000" w:themeColor="text1"/>
                <w:sz w:val="26"/>
                <w:szCs w:val="26"/>
              </w:rPr>
            </w:pPr>
            <w:r w:rsidRPr="000813AE">
              <w:rPr>
                <w:b/>
                <w:color w:val="000000" w:themeColor="text1"/>
                <w:sz w:val="26"/>
                <w:szCs w:val="26"/>
              </w:rPr>
              <w:t xml:space="preserve">       II</w:t>
            </w:r>
            <w:r w:rsidR="00AA566F" w:rsidRPr="000813AE">
              <w:rPr>
                <w:b/>
                <w:color w:val="000000" w:themeColor="text1"/>
                <w:sz w:val="26"/>
                <w:szCs w:val="26"/>
              </w:rPr>
              <w:t>.</w:t>
            </w:r>
            <w:r w:rsidR="003C7898" w:rsidRPr="000813AE">
              <w:rPr>
                <w:b/>
                <w:color w:val="000000" w:themeColor="text1"/>
                <w:sz w:val="26"/>
                <w:szCs w:val="26"/>
              </w:rPr>
              <w:t xml:space="preserve"> </w:t>
            </w:r>
            <w:r w:rsidR="00AA566F" w:rsidRPr="000813AE">
              <w:rPr>
                <w:b/>
                <w:color w:val="000000" w:themeColor="text1"/>
                <w:sz w:val="26"/>
                <w:szCs w:val="26"/>
              </w:rPr>
              <w:t>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tc>
      </w:tr>
      <w:tr w:rsidR="000813AE" w:rsidRPr="000813AE" w14:paraId="76D19379"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5F1D32" w14:textId="77777777" w:rsidR="00D70251" w:rsidRPr="000813AE" w:rsidRDefault="00D70251" w:rsidP="00D70251">
            <w:pPr>
              <w:spacing w:before="120"/>
              <w:jc w:val="center"/>
              <w:rPr>
                <w:b/>
                <w:color w:val="000000" w:themeColor="text1"/>
                <w:sz w:val="26"/>
                <w:szCs w:val="26"/>
              </w:rPr>
            </w:pPr>
            <w:r w:rsidRPr="000813AE">
              <w:rPr>
                <w:b/>
                <w:color w:val="000000" w:themeColor="text1"/>
                <w:sz w:val="26"/>
                <w:szCs w:val="26"/>
              </w:rPr>
              <w:t>1</w:t>
            </w:r>
          </w:p>
        </w:tc>
        <w:tc>
          <w:tcPr>
            <w:tcW w:w="2662" w:type="pct"/>
            <w:gridSpan w:val="3"/>
            <w:tcBorders>
              <w:top w:val="single" w:sz="8" w:space="0" w:color="auto"/>
              <w:left w:val="single" w:sz="8" w:space="0" w:color="auto"/>
              <w:bottom w:val="nil"/>
              <w:right w:val="nil"/>
              <w:tl2br w:val="nil"/>
              <w:tr2bl w:val="nil"/>
            </w:tcBorders>
            <w:shd w:val="solid" w:color="FFFFFF" w:fill="auto"/>
            <w:vAlign w:val="center"/>
          </w:tcPr>
          <w:p w14:paraId="05EFC775" w14:textId="77777777" w:rsidR="00D70251" w:rsidRPr="000813AE" w:rsidRDefault="00D70251" w:rsidP="00544517">
            <w:pPr>
              <w:spacing w:before="120"/>
              <w:rPr>
                <w:b/>
                <w:color w:val="000000" w:themeColor="text1"/>
                <w:sz w:val="26"/>
                <w:szCs w:val="26"/>
              </w:rPr>
            </w:pPr>
            <w:r w:rsidRPr="000813AE">
              <w:rPr>
                <w:b/>
                <w:color w:val="000000" w:themeColor="text1"/>
                <w:sz w:val="26"/>
                <w:szCs w:val="26"/>
              </w:rPr>
              <w:t>Khối phòng hành chính quản trị</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C38122" w14:textId="6DB8661C" w:rsidR="00D70251" w:rsidRPr="000813AE" w:rsidRDefault="00D70251" w:rsidP="00544517">
            <w:pPr>
              <w:spacing w:before="120"/>
              <w:jc w:val="center"/>
              <w:rPr>
                <w:color w:val="000000" w:themeColor="text1"/>
                <w:sz w:val="26"/>
                <w:szCs w:val="26"/>
              </w:rPr>
            </w:pP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93DE6F2" w14:textId="77777777" w:rsidR="00D70251" w:rsidRPr="000813AE" w:rsidRDefault="00D70251" w:rsidP="00544517">
            <w:pPr>
              <w:spacing w:before="120"/>
              <w:jc w:val="center"/>
              <w:rPr>
                <w:color w:val="000000" w:themeColor="text1"/>
                <w:sz w:val="26"/>
                <w:szCs w:val="26"/>
              </w:rPr>
            </w:pPr>
          </w:p>
        </w:tc>
      </w:tr>
      <w:tr w:rsidR="000813AE" w:rsidRPr="000813AE" w14:paraId="7AF3A565"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1386AF" w14:textId="77777777" w:rsidR="00E95C26" w:rsidRPr="000813AE" w:rsidRDefault="00E95C26" w:rsidP="00E95C26">
            <w:pPr>
              <w:spacing w:before="120"/>
              <w:jc w:val="center"/>
              <w:rPr>
                <w:color w:val="000000" w:themeColor="text1"/>
                <w:sz w:val="26"/>
                <w:szCs w:val="26"/>
              </w:rPr>
            </w:pPr>
            <w:r w:rsidRPr="000813AE">
              <w:rPr>
                <w:color w:val="000000" w:themeColor="text1"/>
                <w:sz w:val="26"/>
                <w:szCs w:val="26"/>
              </w:rPr>
              <w:t>1</w:t>
            </w:r>
            <w:r w:rsidR="0066288C" w:rsidRPr="000813AE">
              <w:rPr>
                <w:color w:val="000000" w:themeColor="text1"/>
                <w:sz w:val="26"/>
                <w:szCs w:val="26"/>
              </w:rPr>
              <w:t>.1</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22DFFC" w14:textId="77777777" w:rsidR="00E95C26" w:rsidRPr="000813AE" w:rsidRDefault="00E95C26" w:rsidP="00E95C26">
            <w:pPr>
              <w:spacing w:before="120"/>
              <w:rPr>
                <w:color w:val="000000" w:themeColor="text1"/>
                <w:sz w:val="26"/>
                <w:szCs w:val="26"/>
              </w:rPr>
            </w:pPr>
            <w:r w:rsidRPr="000813AE">
              <w:rPr>
                <w:color w:val="000000" w:themeColor="text1"/>
                <w:sz w:val="26"/>
                <w:szCs w:val="26"/>
              </w:rPr>
              <w:t>Phòng hiệu trưởng</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F79C6A" w14:textId="6A38A568" w:rsidR="00E95C26" w:rsidRPr="000813AE" w:rsidRDefault="00E95C26" w:rsidP="00E95C26">
            <w:pPr>
              <w:spacing w:before="120"/>
              <w:jc w:val="center"/>
              <w:rPr>
                <w:color w:val="000000" w:themeColor="text1"/>
                <w:sz w:val="26"/>
                <w:szCs w:val="26"/>
              </w:rPr>
            </w:pPr>
            <w:r w:rsidRPr="000813AE">
              <w:rPr>
                <w:color w:val="000000" w:themeColor="text1"/>
                <w:sz w:val="26"/>
                <w:szCs w:val="26"/>
              </w:rPr>
              <w:t>3</w:t>
            </w:r>
            <w:r w:rsidR="007D0976" w:rsidRPr="000813AE">
              <w:rPr>
                <w:color w:val="000000" w:themeColor="text1"/>
                <w:sz w:val="26"/>
                <w:szCs w:val="26"/>
              </w:rPr>
              <w:t>6</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386E7D" w14:textId="77777777" w:rsidR="00E95C26" w:rsidRPr="000813AE" w:rsidRDefault="00E95C26" w:rsidP="00E95C26">
            <w:pPr>
              <w:spacing w:before="120"/>
              <w:jc w:val="center"/>
              <w:rPr>
                <w:color w:val="000000" w:themeColor="text1"/>
                <w:sz w:val="26"/>
                <w:szCs w:val="26"/>
              </w:rPr>
            </w:pPr>
          </w:p>
        </w:tc>
      </w:tr>
      <w:tr w:rsidR="000813AE" w:rsidRPr="000813AE" w14:paraId="1592CFB3"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1D1AC9" w14:textId="77777777" w:rsidR="00E95C26" w:rsidRPr="000813AE" w:rsidRDefault="0066288C" w:rsidP="00E95C26">
            <w:pPr>
              <w:spacing w:before="120"/>
              <w:jc w:val="center"/>
              <w:rPr>
                <w:color w:val="000000" w:themeColor="text1"/>
                <w:sz w:val="26"/>
                <w:szCs w:val="26"/>
              </w:rPr>
            </w:pPr>
            <w:r w:rsidRPr="000813AE">
              <w:rPr>
                <w:color w:val="000000" w:themeColor="text1"/>
                <w:sz w:val="26"/>
                <w:szCs w:val="26"/>
              </w:rPr>
              <w:t>1.2</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997E0B" w14:textId="77777777" w:rsidR="00E95C26" w:rsidRPr="000813AE" w:rsidRDefault="00E95C26" w:rsidP="00E95C26">
            <w:pPr>
              <w:spacing w:before="120"/>
              <w:rPr>
                <w:color w:val="000000" w:themeColor="text1"/>
                <w:sz w:val="26"/>
                <w:szCs w:val="26"/>
              </w:rPr>
            </w:pPr>
            <w:r w:rsidRPr="000813AE">
              <w:rPr>
                <w:color w:val="000000" w:themeColor="text1"/>
                <w:sz w:val="26"/>
                <w:szCs w:val="26"/>
              </w:rPr>
              <w:t>Phòng phó hiệu trưởng</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852A90" w14:textId="6157340C" w:rsidR="00E95C26" w:rsidRPr="000813AE" w:rsidRDefault="007D0976" w:rsidP="00E95C26">
            <w:pPr>
              <w:spacing w:before="120"/>
              <w:jc w:val="center"/>
              <w:rPr>
                <w:color w:val="000000" w:themeColor="text1"/>
                <w:sz w:val="26"/>
                <w:szCs w:val="26"/>
              </w:rPr>
            </w:pPr>
            <w:r w:rsidRPr="000813AE">
              <w:rPr>
                <w:color w:val="000000" w:themeColor="text1"/>
                <w:sz w:val="26"/>
                <w:szCs w:val="26"/>
              </w:rPr>
              <w:t>24</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BEA37C" w14:textId="77777777" w:rsidR="00E95C26" w:rsidRPr="000813AE" w:rsidRDefault="00E95C26" w:rsidP="00E95C26">
            <w:pPr>
              <w:spacing w:before="120"/>
              <w:jc w:val="center"/>
              <w:rPr>
                <w:color w:val="000000" w:themeColor="text1"/>
                <w:sz w:val="26"/>
                <w:szCs w:val="26"/>
              </w:rPr>
            </w:pPr>
          </w:p>
        </w:tc>
      </w:tr>
      <w:tr w:rsidR="000813AE" w:rsidRPr="000813AE" w14:paraId="40C2E952"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36BF0C" w14:textId="77777777" w:rsidR="00E95C26" w:rsidRPr="000813AE" w:rsidRDefault="0066288C" w:rsidP="00E95C26">
            <w:pPr>
              <w:spacing w:before="120"/>
              <w:jc w:val="center"/>
              <w:rPr>
                <w:color w:val="000000" w:themeColor="text1"/>
                <w:sz w:val="26"/>
                <w:szCs w:val="26"/>
              </w:rPr>
            </w:pPr>
            <w:r w:rsidRPr="000813AE">
              <w:rPr>
                <w:color w:val="000000" w:themeColor="text1"/>
                <w:sz w:val="26"/>
                <w:szCs w:val="26"/>
              </w:rPr>
              <w:t>1.</w:t>
            </w:r>
            <w:r w:rsidR="00E95C26" w:rsidRPr="000813AE">
              <w:rPr>
                <w:color w:val="000000" w:themeColor="text1"/>
                <w:sz w:val="26"/>
                <w:szCs w:val="26"/>
              </w:rPr>
              <w:t>3</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4C11F8" w14:textId="77777777" w:rsidR="00E95C26" w:rsidRPr="000813AE" w:rsidRDefault="00E95C26" w:rsidP="00E95C26">
            <w:pPr>
              <w:spacing w:before="120"/>
              <w:rPr>
                <w:color w:val="000000" w:themeColor="text1"/>
                <w:sz w:val="26"/>
                <w:szCs w:val="26"/>
              </w:rPr>
            </w:pPr>
            <w:r w:rsidRPr="000813AE">
              <w:rPr>
                <w:color w:val="000000" w:themeColor="text1"/>
                <w:sz w:val="26"/>
                <w:szCs w:val="26"/>
              </w:rPr>
              <w:t>Văn phòng</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5A0C11" w14:textId="3C635A4A" w:rsidR="00E95C26" w:rsidRPr="000813AE" w:rsidRDefault="007D0976" w:rsidP="00E95C26">
            <w:pPr>
              <w:spacing w:before="120"/>
              <w:jc w:val="center"/>
              <w:rPr>
                <w:color w:val="000000" w:themeColor="text1"/>
                <w:sz w:val="26"/>
                <w:szCs w:val="26"/>
              </w:rPr>
            </w:pPr>
            <w:r w:rsidRPr="000813AE">
              <w:rPr>
                <w:color w:val="000000" w:themeColor="text1"/>
                <w:sz w:val="26"/>
                <w:szCs w:val="26"/>
              </w:rPr>
              <w:t>0</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8DD220" w14:textId="77777777" w:rsidR="00E95C26" w:rsidRPr="000813AE" w:rsidRDefault="00E95C26" w:rsidP="00E95C26">
            <w:pPr>
              <w:spacing w:before="120"/>
              <w:jc w:val="center"/>
              <w:rPr>
                <w:color w:val="000000" w:themeColor="text1"/>
                <w:sz w:val="26"/>
                <w:szCs w:val="26"/>
              </w:rPr>
            </w:pPr>
          </w:p>
        </w:tc>
      </w:tr>
      <w:tr w:rsidR="000813AE" w:rsidRPr="000813AE" w14:paraId="42CF9BD8"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7DC483" w14:textId="77777777" w:rsidR="00E95C26" w:rsidRPr="000813AE" w:rsidRDefault="0066288C" w:rsidP="00E95C26">
            <w:pPr>
              <w:spacing w:before="120"/>
              <w:jc w:val="center"/>
              <w:rPr>
                <w:color w:val="000000" w:themeColor="text1"/>
                <w:sz w:val="26"/>
                <w:szCs w:val="26"/>
              </w:rPr>
            </w:pPr>
            <w:r w:rsidRPr="000813AE">
              <w:rPr>
                <w:color w:val="000000" w:themeColor="text1"/>
                <w:sz w:val="26"/>
                <w:szCs w:val="26"/>
              </w:rPr>
              <w:t>1.</w:t>
            </w:r>
            <w:r w:rsidR="00E95C26" w:rsidRPr="000813AE">
              <w:rPr>
                <w:color w:val="000000" w:themeColor="text1"/>
                <w:sz w:val="26"/>
                <w:szCs w:val="26"/>
              </w:rPr>
              <w:t>4</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E88146" w14:textId="77777777" w:rsidR="00E95C26" w:rsidRPr="000813AE" w:rsidRDefault="00E95C26" w:rsidP="00E95C26">
            <w:pPr>
              <w:spacing w:before="120"/>
              <w:rPr>
                <w:color w:val="000000" w:themeColor="text1"/>
                <w:sz w:val="26"/>
                <w:szCs w:val="26"/>
              </w:rPr>
            </w:pPr>
            <w:r w:rsidRPr="000813AE">
              <w:rPr>
                <w:color w:val="000000" w:themeColor="text1"/>
                <w:sz w:val="26"/>
                <w:szCs w:val="26"/>
              </w:rPr>
              <w:t>Phòng hội đồng</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B4304C" w14:textId="7BC38DFE" w:rsidR="00E95C26" w:rsidRPr="000813AE" w:rsidRDefault="007D0976" w:rsidP="00E95C26">
            <w:pPr>
              <w:spacing w:before="120"/>
              <w:jc w:val="center"/>
              <w:rPr>
                <w:color w:val="000000" w:themeColor="text1"/>
                <w:sz w:val="26"/>
                <w:szCs w:val="26"/>
              </w:rPr>
            </w:pPr>
            <w:r w:rsidRPr="000813AE">
              <w:rPr>
                <w:color w:val="000000" w:themeColor="text1"/>
                <w:sz w:val="26"/>
                <w:szCs w:val="26"/>
              </w:rPr>
              <w:t>48</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0ADB398" w14:textId="77777777" w:rsidR="00E95C26" w:rsidRPr="000813AE" w:rsidRDefault="00E95C26" w:rsidP="00E95C26">
            <w:pPr>
              <w:spacing w:before="120"/>
              <w:jc w:val="center"/>
              <w:rPr>
                <w:color w:val="000000" w:themeColor="text1"/>
                <w:sz w:val="26"/>
                <w:szCs w:val="26"/>
              </w:rPr>
            </w:pPr>
          </w:p>
        </w:tc>
      </w:tr>
      <w:tr w:rsidR="000813AE" w:rsidRPr="000813AE" w14:paraId="271AF525"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9A8E34" w14:textId="77777777" w:rsidR="00E95C26" w:rsidRPr="000813AE" w:rsidRDefault="0066288C" w:rsidP="00E95C26">
            <w:pPr>
              <w:spacing w:before="120"/>
              <w:jc w:val="center"/>
              <w:rPr>
                <w:color w:val="000000" w:themeColor="text1"/>
                <w:sz w:val="26"/>
                <w:szCs w:val="26"/>
              </w:rPr>
            </w:pPr>
            <w:r w:rsidRPr="000813AE">
              <w:rPr>
                <w:color w:val="000000" w:themeColor="text1"/>
                <w:sz w:val="26"/>
                <w:szCs w:val="26"/>
              </w:rPr>
              <w:t>1.</w:t>
            </w:r>
            <w:r w:rsidR="00E95C26" w:rsidRPr="000813AE">
              <w:rPr>
                <w:color w:val="000000" w:themeColor="text1"/>
                <w:sz w:val="26"/>
                <w:szCs w:val="26"/>
              </w:rPr>
              <w:t>5</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4E277A" w14:textId="77777777" w:rsidR="00E95C26" w:rsidRPr="000813AE" w:rsidRDefault="00E95C26" w:rsidP="00E95C26">
            <w:pPr>
              <w:spacing w:before="120"/>
              <w:rPr>
                <w:color w:val="000000" w:themeColor="text1"/>
                <w:sz w:val="26"/>
                <w:szCs w:val="26"/>
              </w:rPr>
            </w:pPr>
            <w:r w:rsidRPr="000813AE">
              <w:rPr>
                <w:color w:val="000000" w:themeColor="text1"/>
                <w:sz w:val="26"/>
                <w:szCs w:val="26"/>
              </w:rPr>
              <w:t>Phòng truyền thống</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4D2AD7" w14:textId="3E0AAB6C" w:rsidR="00E95C26" w:rsidRPr="000813AE" w:rsidRDefault="007D0976" w:rsidP="00E95C26">
            <w:pPr>
              <w:spacing w:before="120"/>
              <w:jc w:val="center"/>
              <w:rPr>
                <w:color w:val="000000" w:themeColor="text1"/>
                <w:sz w:val="26"/>
                <w:szCs w:val="26"/>
              </w:rPr>
            </w:pPr>
            <w:r w:rsidRPr="000813AE">
              <w:rPr>
                <w:color w:val="000000" w:themeColor="text1"/>
                <w:sz w:val="26"/>
                <w:szCs w:val="26"/>
              </w:rPr>
              <w:t>0</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1716ACC" w14:textId="77777777" w:rsidR="00E95C26" w:rsidRPr="000813AE" w:rsidRDefault="00E95C26" w:rsidP="00E95C26">
            <w:pPr>
              <w:spacing w:before="120"/>
              <w:jc w:val="center"/>
              <w:rPr>
                <w:color w:val="000000" w:themeColor="text1"/>
                <w:sz w:val="26"/>
                <w:szCs w:val="26"/>
              </w:rPr>
            </w:pPr>
          </w:p>
        </w:tc>
      </w:tr>
      <w:tr w:rsidR="000813AE" w:rsidRPr="000813AE" w14:paraId="732CA15B"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3B489C" w14:textId="77777777" w:rsidR="00E95C26" w:rsidRPr="000813AE" w:rsidRDefault="0066288C" w:rsidP="00E95C26">
            <w:pPr>
              <w:spacing w:before="120"/>
              <w:jc w:val="center"/>
              <w:rPr>
                <w:color w:val="000000" w:themeColor="text1"/>
                <w:sz w:val="26"/>
                <w:szCs w:val="26"/>
              </w:rPr>
            </w:pPr>
            <w:r w:rsidRPr="000813AE">
              <w:rPr>
                <w:color w:val="000000" w:themeColor="text1"/>
                <w:sz w:val="26"/>
                <w:szCs w:val="26"/>
              </w:rPr>
              <w:t>1.</w:t>
            </w:r>
            <w:r w:rsidR="00E95C26" w:rsidRPr="000813AE">
              <w:rPr>
                <w:color w:val="000000" w:themeColor="text1"/>
                <w:sz w:val="26"/>
                <w:szCs w:val="26"/>
              </w:rPr>
              <w:t>6</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5D5D0B" w14:textId="77777777" w:rsidR="00E95C26" w:rsidRPr="000813AE" w:rsidRDefault="00E95C26" w:rsidP="00E95C26">
            <w:pPr>
              <w:spacing w:before="120"/>
              <w:rPr>
                <w:color w:val="000000" w:themeColor="text1"/>
                <w:sz w:val="26"/>
                <w:szCs w:val="26"/>
              </w:rPr>
            </w:pPr>
            <w:r w:rsidRPr="000813AE">
              <w:rPr>
                <w:color w:val="000000" w:themeColor="text1"/>
                <w:sz w:val="26"/>
                <w:szCs w:val="26"/>
              </w:rPr>
              <w:t>Phòng Y tế</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C736B4" w14:textId="77777777" w:rsidR="00E95C26" w:rsidRPr="000813AE" w:rsidRDefault="00E95C26" w:rsidP="00E95C26">
            <w:pPr>
              <w:spacing w:before="120"/>
              <w:jc w:val="center"/>
              <w:rPr>
                <w:color w:val="000000" w:themeColor="text1"/>
                <w:sz w:val="26"/>
                <w:szCs w:val="26"/>
              </w:rPr>
            </w:pPr>
            <w:r w:rsidRPr="000813AE">
              <w:rPr>
                <w:color w:val="000000" w:themeColor="text1"/>
                <w:sz w:val="26"/>
                <w:szCs w:val="26"/>
              </w:rPr>
              <w:t>24</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28A6AB6" w14:textId="77777777" w:rsidR="00E95C26" w:rsidRPr="000813AE" w:rsidRDefault="00E95C26" w:rsidP="00E95C26">
            <w:pPr>
              <w:spacing w:before="120"/>
              <w:jc w:val="center"/>
              <w:rPr>
                <w:color w:val="000000" w:themeColor="text1"/>
                <w:sz w:val="26"/>
                <w:szCs w:val="26"/>
              </w:rPr>
            </w:pPr>
          </w:p>
        </w:tc>
      </w:tr>
      <w:tr w:rsidR="000813AE" w:rsidRPr="000813AE" w14:paraId="518A59F9"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3706B7" w14:textId="77777777" w:rsidR="00E95C26" w:rsidRPr="000813AE" w:rsidRDefault="0066288C" w:rsidP="00E95C26">
            <w:pPr>
              <w:spacing w:before="120"/>
              <w:jc w:val="center"/>
              <w:rPr>
                <w:color w:val="000000" w:themeColor="text1"/>
                <w:sz w:val="26"/>
                <w:szCs w:val="26"/>
              </w:rPr>
            </w:pPr>
            <w:r w:rsidRPr="000813AE">
              <w:rPr>
                <w:color w:val="000000" w:themeColor="text1"/>
                <w:sz w:val="26"/>
                <w:szCs w:val="26"/>
              </w:rPr>
              <w:t>1.</w:t>
            </w:r>
            <w:r w:rsidR="00E95C26" w:rsidRPr="000813AE">
              <w:rPr>
                <w:color w:val="000000" w:themeColor="text1"/>
                <w:sz w:val="26"/>
                <w:szCs w:val="26"/>
              </w:rPr>
              <w:t>7</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094843" w14:textId="77777777" w:rsidR="00E95C26" w:rsidRPr="000813AE" w:rsidRDefault="00E95C26" w:rsidP="00E95C26">
            <w:pPr>
              <w:spacing w:before="120"/>
              <w:rPr>
                <w:color w:val="000000" w:themeColor="text1"/>
                <w:sz w:val="26"/>
                <w:szCs w:val="26"/>
              </w:rPr>
            </w:pPr>
            <w:r w:rsidRPr="000813AE">
              <w:rPr>
                <w:color w:val="000000" w:themeColor="text1"/>
                <w:sz w:val="26"/>
                <w:szCs w:val="26"/>
              </w:rPr>
              <w:t>Phòng hỗ trợ khuyết tật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260B81" w14:textId="02A7EB9F" w:rsidR="00E95C26" w:rsidRPr="000813AE" w:rsidRDefault="007D0976" w:rsidP="00E95C26">
            <w:pPr>
              <w:spacing w:before="120"/>
              <w:jc w:val="center"/>
              <w:rPr>
                <w:color w:val="000000" w:themeColor="text1"/>
                <w:sz w:val="26"/>
                <w:szCs w:val="26"/>
              </w:rPr>
            </w:pPr>
            <w:r w:rsidRPr="000813AE">
              <w:rPr>
                <w:color w:val="000000" w:themeColor="text1"/>
                <w:sz w:val="26"/>
                <w:szCs w:val="26"/>
              </w:rPr>
              <w:t>0</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594338B" w14:textId="77777777" w:rsidR="00E95C26" w:rsidRPr="000813AE" w:rsidRDefault="00E95C26" w:rsidP="00E95C26">
            <w:pPr>
              <w:spacing w:before="120"/>
              <w:jc w:val="center"/>
              <w:rPr>
                <w:color w:val="000000" w:themeColor="text1"/>
                <w:sz w:val="26"/>
                <w:szCs w:val="26"/>
              </w:rPr>
            </w:pPr>
          </w:p>
        </w:tc>
      </w:tr>
      <w:tr w:rsidR="000813AE" w:rsidRPr="000813AE" w14:paraId="3B4461E0"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AA96AC" w14:textId="77777777" w:rsidR="00E95C26" w:rsidRPr="000813AE" w:rsidRDefault="0066288C" w:rsidP="00E95C26">
            <w:pPr>
              <w:spacing w:before="120"/>
              <w:jc w:val="center"/>
              <w:rPr>
                <w:color w:val="000000" w:themeColor="text1"/>
                <w:sz w:val="26"/>
                <w:szCs w:val="26"/>
              </w:rPr>
            </w:pPr>
            <w:r w:rsidRPr="000813AE">
              <w:rPr>
                <w:color w:val="000000" w:themeColor="text1"/>
                <w:sz w:val="26"/>
                <w:szCs w:val="26"/>
              </w:rPr>
              <w:t>1.</w:t>
            </w:r>
            <w:r w:rsidR="00E95C26" w:rsidRPr="000813AE">
              <w:rPr>
                <w:color w:val="000000" w:themeColor="text1"/>
                <w:sz w:val="26"/>
                <w:szCs w:val="26"/>
              </w:rPr>
              <w:t>8</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632FF0" w14:textId="77777777" w:rsidR="00E95C26" w:rsidRPr="000813AE" w:rsidRDefault="00E95C26" w:rsidP="00E95C26">
            <w:pPr>
              <w:spacing w:before="120"/>
              <w:rPr>
                <w:color w:val="000000" w:themeColor="text1"/>
                <w:sz w:val="26"/>
                <w:szCs w:val="26"/>
              </w:rPr>
            </w:pPr>
            <w:r w:rsidRPr="000813AE">
              <w:rPr>
                <w:color w:val="000000" w:themeColor="text1"/>
                <w:sz w:val="26"/>
                <w:szCs w:val="26"/>
              </w:rPr>
              <w:t>Phòng Đoàn đội</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32A96F" w14:textId="13AB1FF2" w:rsidR="00E95C26" w:rsidRPr="000813AE" w:rsidRDefault="007D0976" w:rsidP="00E95C26">
            <w:pPr>
              <w:spacing w:before="120"/>
              <w:jc w:val="center"/>
              <w:rPr>
                <w:color w:val="000000" w:themeColor="text1"/>
                <w:sz w:val="26"/>
                <w:szCs w:val="26"/>
              </w:rPr>
            </w:pPr>
            <w:r w:rsidRPr="000813AE">
              <w:rPr>
                <w:color w:val="000000" w:themeColor="text1"/>
                <w:sz w:val="26"/>
                <w:szCs w:val="26"/>
              </w:rPr>
              <w:t>24</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C9AD759" w14:textId="77777777" w:rsidR="00E95C26" w:rsidRPr="000813AE" w:rsidRDefault="00E95C26" w:rsidP="00E95C26">
            <w:pPr>
              <w:spacing w:before="120"/>
              <w:jc w:val="center"/>
              <w:rPr>
                <w:color w:val="000000" w:themeColor="text1"/>
                <w:sz w:val="26"/>
                <w:szCs w:val="26"/>
              </w:rPr>
            </w:pPr>
          </w:p>
        </w:tc>
      </w:tr>
      <w:tr w:rsidR="000813AE" w:rsidRPr="000813AE" w14:paraId="57BB0D64"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6BA178" w14:textId="77777777" w:rsidR="00544517" w:rsidRPr="000813AE" w:rsidRDefault="0066288C" w:rsidP="00544517">
            <w:pPr>
              <w:spacing w:before="120"/>
              <w:jc w:val="center"/>
              <w:rPr>
                <w:color w:val="000000" w:themeColor="text1"/>
                <w:sz w:val="26"/>
                <w:szCs w:val="26"/>
              </w:rPr>
            </w:pPr>
            <w:r w:rsidRPr="000813AE">
              <w:rPr>
                <w:color w:val="000000" w:themeColor="text1"/>
                <w:sz w:val="26"/>
                <w:szCs w:val="26"/>
              </w:rPr>
              <w:t>1.</w:t>
            </w:r>
            <w:r w:rsidR="00E95C26" w:rsidRPr="000813AE">
              <w:rPr>
                <w:color w:val="000000" w:themeColor="text1"/>
                <w:sz w:val="26"/>
                <w:szCs w:val="26"/>
              </w:rPr>
              <w:t>9</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1E634B" w14:textId="77777777" w:rsidR="00544517" w:rsidRPr="000813AE" w:rsidRDefault="00F92D30" w:rsidP="00544517">
            <w:pPr>
              <w:spacing w:before="120"/>
              <w:rPr>
                <w:color w:val="000000" w:themeColor="text1"/>
                <w:sz w:val="26"/>
                <w:szCs w:val="26"/>
              </w:rPr>
            </w:pPr>
            <w:r w:rsidRPr="000813AE">
              <w:rPr>
                <w:color w:val="000000" w:themeColor="text1"/>
                <w:sz w:val="26"/>
                <w:szCs w:val="26"/>
              </w:rPr>
              <w:t>Phòng thư viện (Phòng đọc cho học sinh+giáo viên)</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D400E6" w14:textId="6547980F" w:rsidR="00544517" w:rsidRPr="000813AE" w:rsidRDefault="007D0976" w:rsidP="00544517">
            <w:pPr>
              <w:spacing w:before="120"/>
              <w:jc w:val="center"/>
              <w:rPr>
                <w:color w:val="000000" w:themeColor="text1"/>
                <w:sz w:val="26"/>
                <w:szCs w:val="26"/>
              </w:rPr>
            </w:pPr>
            <w:r w:rsidRPr="000813AE">
              <w:rPr>
                <w:color w:val="000000" w:themeColor="text1"/>
                <w:sz w:val="26"/>
                <w:szCs w:val="26"/>
              </w:rPr>
              <w:t>36</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1334A6C" w14:textId="77777777" w:rsidR="00544517" w:rsidRPr="000813AE" w:rsidRDefault="00544517" w:rsidP="00544517">
            <w:pPr>
              <w:spacing w:before="120"/>
              <w:jc w:val="center"/>
              <w:rPr>
                <w:color w:val="000000" w:themeColor="text1"/>
                <w:sz w:val="26"/>
                <w:szCs w:val="26"/>
              </w:rPr>
            </w:pPr>
          </w:p>
        </w:tc>
      </w:tr>
      <w:tr w:rsidR="000813AE" w:rsidRPr="000813AE" w14:paraId="0188141E"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FD8E6B" w14:textId="77777777" w:rsidR="00544517" w:rsidRPr="000813AE" w:rsidRDefault="0066288C" w:rsidP="00544517">
            <w:pPr>
              <w:spacing w:before="120"/>
              <w:jc w:val="center"/>
              <w:rPr>
                <w:color w:val="000000" w:themeColor="text1"/>
                <w:sz w:val="26"/>
                <w:szCs w:val="26"/>
              </w:rPr>
            </w:pPr>
            <w:r w:rsidRPr="000813AE">
              <w:rPr>
                <w:color w:val="000000" w:themeColor="text1"/>
                <w:sz w:val="26"/>
                <w:szCs w:val="26"/>
              </w:rPr>
              <w:t>1.</w:t>
            </w:r>
            <w:r w:rsidR="00E95C26" w:rsidRPr="000813AE">
              <w:rPr>
                <w:color w:val="000000" w:themeColor="text1"/>
                <w:sz w:val="26"/>
                <w:szCs w:val="26"/>
              </w:rPr>
              <w:t>10</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4D7796" w14:textId="77777777" w:rsidR="00544517" w:rsidRPr="000813AE" w:rsidRDefault="00F92D30" w:rsidP="00544517">
            <w:pPr>
              <w:spacing w:before="120"/>
              <w:rPr>
                <w:color w:val="000000" w:themeColor="text1"/>
                <w:sz w:val="26"/>
                <w:szCs w:val="26"/>
              </w:rPr>
            </w:pPr>
            <w:r w:rsidRPr="000813AE">
              <w:rPr>
                <w:color w:val="000000" w:themeColor="text1"/>
                <w:sz w:val="26"/>
                <w:szCs w:val="26"/>
              </w:rPr>
              <w:t>Phòng Thiết bị</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F191BB" w14:textId="67AAD158" w:rsidR="00544517" w:rsidRPr="000813AE" w:rsidRDefault="007D0976" w:rsidP="00544517">
            <w:pPr>
              <w:spacing w:before="120"/>
              <w:jc w:val="center"/>
              <w:rPr>
                <w:color w:val="000000" w:themeColor="text1"/>
                <w:sz w:val="26"/>
                <w:szCs w:val="26"/>
              </w:rPr>
            </w:pPr>
            <w:r w:rsidRPr="000813AE">
              <w:rPr>
                <w:color w:val="000000" w:themeColor="text1"/>
                <w:sz w:val="26"/>
                <w:szCs w:val="26"/>
              </w:rPr>
              <w:t>0</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707D6B" w14:textId="77777777" w:rsidR="00544517" w:rsidRPr="000813AE" w:rsidRDefault="00544517" w:rsidP="00544517">
            <w:pPr>
              <w:spacing w:before="120"/>
              <w:jc w:val="center"/>
              <w:rPr>
                <w:color w:val="000000" w:themeColor="text1"/>
                <w:sz w:val="26"/>
                <w:szCs w:val="26"/>
              </w:rPr>
            </w:pPr>
          </w:p>
        </w:tc>
      </w:tr>
      <w:tr w:rsidR="000813AE" w:rsidRPr="000813AE" w14:paraId="1B871131"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7876BF" w14:textId="77777777" w:rsidR="00D70251" w:rsidRPr="000813AE" w:rsidRDefault="00D70251" w:rsidP="00D70251">
            <w:pPr>
              <w:spacing w:before="120"/>
              <w:jc w:val="center"/>
              <w:rPr>
                <w:b/>
                <w:color w:val="000000" w:themeColor="text1"/>
                <w:sz w:val="26"/>
                <w:szCs w:val="26"/>
              </w:rPr>
            </w:pPr>
            <w:r w:rsidRPr="000813AE">
              <w:rPr>
                <w:b/>
                <w:color w:val="000000" w:themeColor="text1"/>
                <w:sz w:val="26"/>
                <w:szCs w:val="26"/>
              </w:rPr>
              <w:t>2</w:t>
            </w:r>
          </w:p>
        </w:tc>
        <w:tc>
          <w:tcPr>
            <w:tcW w:w="2662" w:type="pct"/>
            <w:gridSpan w:val="3"/>
            <w:tcBorders>
              <w:top w:val="single" w:sz="8" w:space="0" w:color="auto"/>
              <w:left w:val="single" w:sz="8" w:space="0" w:color="auto"/>
              <w:bottom w:val="nil"/>
              <w:right w:val="nil"/>
              <w:tl2br w:val="nil"/>
              <w:tr2bl w:val="nil"/>
            </w:tcBorders>
            <w:shd w:val="solid" w:color="FFFFFF" w:fill="auto"/>
            <w:vAlign w:val="center"/>
          </w:tcPr>
          <w:p w14:paraId="147071E8" w14:textId="77777777" w:rsidR="00D70251" w:rsidRPr="000813AE" w:rsidRDefault="00D70251" w:rsidP="00E95C26">
            <w:pPr>
              <w:spacing w:before="120"/>
              <w:rPr>
                <w:b/>
                <w:color w:val="000000" w:themeColor="text1"/>
                <w:sz w:val="26"/>
                <w:szCs w:val="26"/>
              </w:rPr>
            </w:pPr>
            <w:r w:rsidRPr="000813AE">
              <w:rPr>
                <w:b/>
                <w:color w:val="000000" w:themeColor="text1"/>
                <w:sz w:val="26"/>
                <w:szCs w:val="26"/>
              </w:rPr>
              <w:t>Khối phòng học tập</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CE7B2B" w14:textId="77777777" w:rsidR="00D70251" w:rsidRPr="000813AE" w:rsidRDefault="00D70251" w:rsidP="00F92D30">
            <w:pPr>
              <w:spacing w:before="120"/>
              <w:jc w:val="center"/>
              <w:rPr>
                <w:color w:val="000000" w:themeColor="text1"/>
                <w:sz w:val="26"/>
                <w:szCs w:val="26"/>
              </w:rPr>
            </w:pP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457E8B3" w14:textId="579C7F50" w:rsidR="00D70251" w:rsidRPr="000813AE" w:rsidRDefault="00D70251" w:rsidP="00F92D30">
            <w:pPr>
              <w:spacing w:before="120"/>
              <w:jc w:val="center"/>
              <w:rPr>
                <w:color w:val="000000" w:themeColor="text1"/>
                <w:sz w:val="26"/>
                <w:szCs w:val="26"/>
              </w:rPr>
            </w:pPr>
          </w:p>
        </w:tc>
      </w:tr>
      <w:tr w:rsidR="000813AE" w:rsidRPr="000813AE" w14:paraId="290838E8"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AB4970" w14:textId="77777777" w:rsidR="002368A6" w:rsidRPr="000813AE" w:rsidRDefault="0066288C" w:rsidP="002368A6">
            <w:pPr>
              <w:spacing w:before="120"/>
              <w:jc w:val="center"/>
              <w:rPr>
                <w:color w:val="000000" w:themeColor="text1"/>
                <w:sz w:val="26"/>
                <w:szCs w:val="26"/>
              </w:rPr>
            </w:pPr>
            <w:r w:rsidRPr="000813AE">
              <w:rPr>
                <w:color w:val="000000" w:themeColor="text1"/>
                <w:sz w:val="26"/>
                <w:szCs w:val="26"/>
              </w:rPr>
              <w:t>2.</w:t>
            </w:r>
            <w:r w:rsidR="002368A6" w:rsidRPr="000813AE">
              <w:rPr>
                <w:color w:val="000000" w:themeColor="text1"/>
                <w:sz w:val="26"/>
                <w:szCs w:val="26"/>
              </w:rPr>
              <w:t>1</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2D0FD9" w14:textId="77777777" w:rsidR="002368A6" w:rsidRPr="000813AE" w:rsidRDefault="002368A6" w:rsidP="002368A6">
            <w:pPr>
              <w:spacing w:before="120"/>
              <w:rPr>
                <w:color w:val="000000" w:themeColor="text1"/>
                <w:sz w:val="26"/>
                <w:szCs w:val="26"/>
              </w:rPr>
            </w:pPr>
            <w:r w:rsidRPr="000813AE">
              <w:rPr>
                <w:color w:val="000000" w:themeColor="text1"/>
                <w:sz w:val="26"/>
                <w:szCs w:val="26"/>
              </w:rPr>
              <w:t>Phòng học kiên cố</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C5E094" w14:textId="51EFFAC2" w:rsidR="002368A6" w:rsidRPr="000813AE" w:rsidRDefault="007D0976" w:rsidP="002368A6">
            <w:pPr>
              <w:spacing w:before="120"/>
              <w:jc w:val="center"/>
              <w:rPr>
                <w:color w:val="000000" w:themeColor="text1"/>
                <w:sz w:val="26"/>
                <w:szCs w:val="26"/>
              </w:rPr>
            </w:pPr>
            <w:r w:rsidRPr="000813AE">
              <w:rPr>
                <w:color w:val="000000" w:themeColor="text1"/>
                <w:sz w:val="26"/>
                <w:szCs w:val="26"/>
              </w:rPr>
              <w:t>768/16</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458B93" w14:textId="5C0B13C0" w:rsidR="002368A6" w:rsidRPr="000813AE" w:rsidRDefault="007D0976" w:rsidP="00CE755E">
            <w:pPr>
              <w:spacing w:before="120"/>
              <w:jc w:val="center"/>
              <w:rPr>
                <w:color w:val="000000" w:themeColor="text1"/>
                <w:sz w:val="26"/>
                <w:szCs w:val="26"/>
              </w:rPr>
            </w:pPr>
            <w:r w:rsidRPr="000813AE">
              <w:rPr>
                <w:color w:val="000000" w:themeColor="text1"/>
                <w:sz w:val="26"/>
                <w:szCs w:val="26"/>
              </w:rPr>
              <w:t>768/</w:t>
            </w:r>
            <w:r w:rsidR="00E840D8" w:rsidRPr="000813AE">
              <w:rPr>
                <w:color w:val="000000" w:themeColor="text1"/>
                <w:sz w:val="26"/>
                <w:szCs w:val="26"/>
              </w:rPr>
              <w:t>441=1,7</w:t>
            </w:r>
          </w:p>
        </w:tc>
      </w:tr>
      <w:tr w:rsidR="000813AE" w:rsidRPr="000813AE" w14:paraId="2F376086"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7BE018" w14:textId="77777777" w:rsidR="002368A6" w:rsidRPr="000813AE" w:rsidRDefault="0066288C" w:rsidP="002368A6">
            <w:pPr>
              <w:spacing w:before="120"/>
              <w:jc w:val="center"/>
              <w:rPr>
                <w:color w:val="000000" w:themeColor="text1"/>
                <w:sz w:val="26"/>
                <w:szCs w:val="26"/>
              </w:rPr>
            </w:pPr>
            <w:r w:rsidRPr="000813AE">
              <w:rPr>
                <w:color w:val="000000" w:themeColor="text1"/>
                <w:sz w:val="26"/>
                <w:szCs w:val="26"/>
              </w:rPr>
              <w:t>2.</w:t>
            </w:r>
            <w:r w:rsidR="002368A6" w:rsidRPr="000813AE">
              <w:rPr>
                <w:color w:val="000000" w:themeColor="text1"/>
                <w:sz w:val="26"/>
                <w:szCs w:val="26"/>
              </w:rPr>
              <w:t>2</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50BAF5" w14:textId="77777777" w:rsidR="002368A6" w:rsidRPr="000813AE" w:rsidRDefault="002368A6" w:rsidP="002368A6">
            <w:pPr>
              <w:spacing w:before="120"/>
              <w:rPr>
                <w:color w:val="000000" w:themeColor="text1"/>
                <w:sz w:val="26"/>
                <w:szCs w:val="26"/>
              </w:rPr>
            </w:pPr>
            <w:r w:rsidRPr="000813AE">
              <w:rPr>
                <w:color w:val="000000" w:themeColor="text1"/>
                <w:sz w:val="26"/>
                <w:szCs w:val="26"/>
              </w:rPr>
              <w:t>Phòng học bán kiên cố</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21125C" w14:textId="33EBDE24" w:rsidR="002368A6" w:rsidRPr="000813AE" w:rsidRDefault="007D0976" w:rsidP="002368A6">
            <w:pPr>
              <w:spacing w:before="120"/>
              <w:jc w:val="center"/>
              <w:rPr>
                <w:color w:val="000000" w:themeColor="text1"/>
                <w:sz w:val="26"/>
                <w:szCs w:val="26"/>
              </w:rPr>
            </w:pPr>
            <w:r w:rsidRPr="000813AE">
              <w:rPr>
                <w:color w:val="000000" w:themeColor="text1"/>
                <w:sz w:val="26"/>
                <w:szCs w:val="26"/>
              </w:rPr>
              <w:t>108/3</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DCA2697" w14:textId="5E3D06DD" w:rsidR="002368A6" w:rsidRPr="000813AE" w:rsidRDefault="007D0976" w:rsidP="002368A6">
            <w:pPr>
              <w:spacing w:before="120"/>
              <w:jc w:val="center"/>
              <w:rPr>
                <w:color w:val="000000" w:themeColor="text1"/>
                <w:sz w:val="26"/>
                <w:szCs w:val="26"/>
              </w:rPr>
            </w:pPr>
            <w:r w:rsidRPr="000813AE">
              <w:rPr>
                <w:color w:val="000000" w:themeColor="text1"/>
                <w:sz w:val="26"/>
                <w:szCs w:val="26"/>
              </w:rPr>
              <w:t>108/105 =</w:t>
            </w:r>
            <w:r w:rsidR="00E840D8" w:rsidRPr="000813AE">
              <w:rPr>
                <w:color w:val="000000" w:themeColor="text1"/>
                <w:sz w:val="26"/>
                <w:szCs w:val="26"/>
              </w:rPr>
              <w:t>1,0</w:t>
            </w:r>
          </w:p>
        </w:tc>
      </w:tr>
      <w:tr w:rsidR="000813AE" w:rsidRPr="000813AE" w14:paraId="25395FCE"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7EBD35" w14:textId="77777777" w:rsidR="00D70251" w:rsidRPr="000813AE" w:rsidRDefault="00D70251" w:rsidP="00D70251">
            <w:pPr>
              <w:spacing w:before="120"/>
              <w:jc w:val="center"/>
              <w:rPr>
                <w:b/>
                <w:bCs/>
                <w:color w:val="000000" w:themeColor="text1"/>
                <w:sz w:val="26"/>
                <w:szCs w:val="26"/>
              </w:rPr>
            </w:pPr>
            <w:r w:rsidRPr="000813AE">
              <w:rPr>
                <w:b/>
                <w:bCs/>
                <w:color w:val="000000" w:themeColor="text1"/>
                <w:sz w:val="26"/>
                <w:szCs w:val="26"/>
              </w:rPr>
              <w:t>3</w:t>
            </w:r>
          </w:p>
        </w:tc>
        <w:tc>
          <w:tcPr>
            <w:tcW w:w="2662" w:type="pct"/>
            <w:gridSpan w:val="3"/>
            <w:tcBorders>
              <w:top w:val="single" w:sz="8" w:space="0" w:color="auto"/>
              <w:left w:val="single" w:sz="8" w:space="0" w:color="auto"/>
              <w:bottom w:val="nil"/>
              <w:right w:val="nil"/>
              <w:tl2br w:val="nil"/>
              <w:tr2bl w:val="nil"/>
            </w:tcBorders>
            <w:shd w:val="solid" w:color="FFFFFF" w:fill="auto"/>
            <w:vAlign w:val="center"/>
          </w:tcPr>
          <w:p w14:paraId="6B2D93DC" w14:textId="77777777" w:rsidR="00D70251" w:rsidRPr="000813AE" w:rsidRDefault="00D70251" w:rsidP="002368A6">
            <w:pPr>
              <w:spacing w:before="120"/>
              <w:rPr>
                <w:b/>
                <w:bCs/>
                <w:color w:val="000000" w:themeColor="text1"/>
                <w:sz w:val="26"/>
                <w:szCs w:val="26"/>
              </w:rPr>
            </w:pPr>
            <w:r w:rsidRPr="000813AE">
              <w:rPr>
                <w:b/>
                <w:bCs/>
                <w:color w:val="000000" w:themeColor="text1"/>
                <w:sz w:val="26"/>
                <w:szCs w:val="26"/>
              </w:rPr>
              <w:t>Khối phòng hỗ trợ học tập</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8E57A1" w14:textId="77777777" w:rsidR="00D70251" w:rsidRPr="000813AE" w:rsidRDefault="00D70251" w:rsidP="002368A6">
            <w:pPr>
              <w:spacing w:before="120"/>
              <w:jc w:val="center"/>
              <w:rPr>
                <w:color w:val="000000" w:themeColor="text1"/>
                <w:sz w:val="26"/>
                <w:szCs w:val="26"/>
              </w:rPr>
            </w:pP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5C4AD4E" w14:textId="77777777" w:rsidR="00D70251" w:rsidRPr="000813AE" w:rsidRDefault="00D70251" w:rsidP="002368A6">
            <w:pPr>
              <w:spacing w:before="120"/>
              <w:jc w:val="center"/>
              <w:rPr>
                <w:color w:val="000000" w:themeColor="text1"/>
                <w:sz w:val="26"/>
                <w:szCs w:val="26"/>
              </w:rPr>
            </w:pPr>
          </w:p>
        </w:tc>
      </w:tr>
      <w:tr w:rsidR="000813AE" w:rsidRPr="000813AE" w14:paraId="13F0EEC0"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1D2CD7" w14:textId="77777777" w:rsidR="002368A6" w:rsidRPr="000813AE" w:rsidRDefault="0066288C" w:rsidP="002368A6">
            <w:pPr>
              <w:spacing w:before="120"/>
              <w:jc w:val="center"/>
              <w:rPr>
                <w:color w:val="000000" w:themeColor="text1"/>
                <w:sz w:val="26"/>
                <w:szCs w:val="26"/>
              </w:rPr>
            </w:pPr>
            <w:r w:rsidRPr="000813AE">
              <w:rPr>
                <w:color w:val="000000" w:themeColor="text1"/>
                <w:sz w:val="26"/>
                <w:szCs w:val="26"/>
              </w:rPr>
              <w:t>3.</w:t>
            </w:r>
            <w:r w:rsidR="002368A6" w:rsidRPr="000813AE">
              <w:rPr>
                <w:color w:val="000000" w:themeColor="text1"/>
                <w:sz w:val="26"/>
                <w:szCs w:val="26"/>
              </w:rPr>
              <w:t>1</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4E0720" w14:textId="77777777" w:rsidR="002368A6" w:rsidRPr="000813AE" w:rsidRDefault="002368A6" w:rsidP="002368A6">
            <w:pPr>
              <w:spacing w:before="120"/>
              <w:rPr>
                <w:color w:val="000000" w:themeColor="text1"/>
                <w:sz w:val="26"/>
                <w:szCs w:val="26"/>
              </w:rPr>
            </w:pPr>
            <w:r w:rsidRPr="000813AE">
              <w:rPr>
                <w:iCs/>
                <w:color w:val="000000" w:themeColor="text1"/>
                <w:sz w:val="26"/>
                <w:szCs w:val="26"/>
              </w:rPr>
              <w:t>Phòng giáo dục âm nhạc (m</w:t>
            </w:r>
            <w:r w:rsidRPr="000813AE">
              <w:rPr>
                <w:iCs/>
                <w:color w:val="000000" w:themeColor="text1"/>
                <w:sz w:val="26"/>
                <w:szCs w:val="26"/>
                <w:vertAlign w:val="superscript"/>
              </w:rPr>
              <w:t>2</w:t>
            </w:r>
            <w:r w:rsidRPr="000813AE">
              <w:rPr>
                <w:iCs/>
                <w:color w:val="000000" w:themeColor="text1"/>
                <w:sz w:val="26"/>
                <w:szCs w:val="26"/>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743A5B" w14:textId="77777777" w:rsidR="002368A6" w:rsidRPr="000813AE" w:rsidRDefault="002368A6" w:rsidP="002368A6">
            <w:pPr>
              <w:spacing w:before="120"/>
              <w:jc w:val="center"/>
              <w:rPr>
                <w:color w:val="000000" w:themeColor="text1"/>
                <w:sz w:val="26"/>
                <w:szCs w:val="26"/>
              </w:rPr>
            </w:pPr>
            <w:r w:rsidRPr="000813AE">
              <w:rPr>
                <w:color w:val="000000" w:themeColor="text1"/>
                <w:sz w:val="26"/>
                <w:szCs w:val="26"/>
              </w:rPr>
              <w:t>48</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4EF85E8" w14:textId="77777777" w:rsidR="002368A6" w:rsidRPr="000813AE" w:rsidRDefault="002368A6" w:rsidP="002368A6">
            <w:pPr>
              <w:spacing w:before="120"/>
              <w:jc w:val="center"/>
              <w:rPr>
                <w:color w:val="000000" w:themeColor="text1"/>
                <w:sz w:val="26"/>
                <w:szCs w:val="26"/>
              </w:rPr>
            </w:pPr>
            <w:r w:rsidRPr="000813AE">
              <w:rPr>
                <w:color w:val="000000" w:themeColor="text1"/>
                <w:sz w:val="26"/>
                <w:szCs w:val="26"/>
              </w:rPr>
              <w:t>48/35 = 1,37</w:t>
            </w:r>
          </w:p>
        </w:tc>
      </w:tr>
      <w:tr w:rsidR="000813AE" w:rsidRPr="000813AE" w14:paraId="3F16CA52"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03EA95" w14:textId="77777777" w:rsidR="002368A6" w:rsidRPr="000813AE" w:rsidRDefault="0066288C" w:rsidP="002368A6">
            <w:pPr>
              <w:spacing w:before="120"/>
              <w:jc w:val="center"/>
              <w:rPr>
                <w:color w:val="000000" w:themeColor="text1"/>
                <w:sz w:val="26"/>
                <w:szCs w:val="26"/>
              </w:rPr>
            </w:pPr>
            <w:r w:rsidRPr="000813AE">
              <w:rPr>
                <w:color w:val="000000" w:themeColor="text1"/>
                <w:sz w:val="26"/>
                <w:szCs w:val="26"/>
              </w:rPr>
              <w:lastRenderedPageBreak/>
              <w:t>3.</w:t>
            </w:r>
            <w:r w:rsidR="002368A6" w:rsidRPr="000813AE">
              <w:rPr>
                <w:color w:val="000000" w:themeColor="text1"/>
                <w:sz w:val="26"/>
                <w:szCs w:val="26"/>
              </w:rPr>
              <w:t>2</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4B1DC3" w14:textId="77777777" w:rsidR="002368A6" w:rsidRPr="000813AE" w:rsidRDefault="002368A6" w:rsidP="002368A6">
            <w:pPr>
              <w:spacing w:before="120"/>
              <w:rPr>
                <w:color w:val="000000" w:themeColor="text1"/>
                <w:sz w:val="26"/>
                <w:szCs w:val="26"/>
              </w:rPr>
            </w:pPr>
            <w:r w:rsidRPr="000813AE">
              <w:rPr>
                <w:iCs/>
                <w:color w:val="000000" w:themeColor="text1"/>
                <w:sz w:val="26"/>
                <w:szCs w:val="26"/>
              </w:rPr>
              <w:t>Phòng ngoại ngữ (m</w:t>
            </w:r>
            <w:r w:rsidRPr="000813AE">
              <w:rPr>
                <w:iCs/>
                <w:color w:val="000000" w:themeColor="text1"/>
                <w:sz w:val="26"/>
                <w:szCs w:val="26"/>
                <w:vertAlign w:val="superscript"/>
              </w:rPr>
              <w:t>2</w:t>
            </w:r>
            <w:r w:rsidRPr="000813AE">
              <w:rPr>
                <w:iCs/>
                <w:color w:val="000000" w:themeColor="text1"/>
                <w:sz w:val="26"/>
                <w:szCs w:val="26"/>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C18E30" w14:textId="5F07CABA" w:rsidR="002368A6" w:rsidRPr="000813AE" w:rsidRDefault="007D0976" w:rsidP="002368A6">
            <w:pPr>
              <w:spacing w:before="120"/>
              <w:jc w:val="center"/>
              <w:rPr>
                <w:color w:val="000000" w:themeColor="text1"/>
                <w:sz w:val="26"/>
                <w:szCs w:val="26"/>
              </w:rPr>
            </w:pPr>
            <w:r w:rsidRPr="000813AE">
              <w:rPr>
                <w:color w:val="000000" w:themeColor="text1"/>
                <w:sz w:val="26"/>
                <w:szCs w:val="26"/>
              </w:rPr>
              <w:t>36</w:t>
            </w:r>
            <w:r w:rsidR="002368A6" w:rsidRPr="000813AE">
              <w:rPr>
                <w:color w:val="000000" w:themeColor="text1"/>
                <w:sz w:val="26"/>
                <w:szCs w:val="26"/>
              </w:rPr>
              <w:t> </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278CB2A" w14:textId="20A6BDEB" w:rsidR="002368A6" w:rsidRPr="000813AE" w:rsidRDefault="007D0976" w:rsidP="002368A6">
            <w:pPr>
              <w:spacing w:before="120"/>
              <w:jc w:val="center"/>
              <w:rPr>
                <w:color w:val="000000" w:themeColor="text1"/>
                <w:sz w:val="26"/>
                <w:szCs w:val="26"/>
              </w:rPr>
            </w:pPr>
            <w:r w:rsidRPr="000813AE">
              <w:rPr>
                <w:color w:val="000000" w:themeColor="text1"/>
                <w:sz w:val="26"/>
                <w:szCs w:val="26"/>
              </w:rPr>
              <w:t>36/35=1,0</w:t>
            </w:r>
            <w:r w:rsidR="002368A6" w:rsidRPr="000813AE">
              <w:rPr>
                <w:color w:val="000000" w:themeColor="text1"/>
                <w:sz w:val="26"/>
                <w:szCs w:val="26"/>
              </w:rPr>
              <w:t> </w:t>
            </w:r>
          </w:p>
        </w:tc>
      </w:tr>
      <w:tr w:rsidR="000813AE" w:rsidRPr="000813AE" w14:paraId="2DA39456"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5C913D" w14:textId="77777777" w:rsidR="002368A6" w:rsidRPr="000813AE" w:rsidRDefault="0066288C" w:rsidP="002368A6">
            <w:pPr>
              <w:spacing w:before="120"/>
              <w:jc w:val="center"/>
              <w:rPr>
                <w:color w:val="000000" w:themeColor="text1"/>
                <w:sz w:val="26"/>
                <w:szCs w:val="26"/>
              </w:rPr>
            </w:pPr>
            <w:r w:rsidRPr="000813AE">
              <w:rPr>
                <w:color w:val="000000" w:themeColor="text1"/>
                <w:sz w:val="26"/>
                <w:szCs w:val="26"/>
              </w:rPr>
              <w:t>3.</w:t>
            </w:r>
            <w:r w:rsidR="002368A6" w:rsidRPr="000813AE">
              <w:rPr>
                <w:color w:val="000000" w:themeColor="text1"/>
                <w:sz w:val="26"/>
                <w:szCs w:val="26"/>
              </w:rPr>
              <w:t>3</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3CCF1D" w14:textId="77777777" w:rsidR="002368A6" w:rsidRPr="000813AE" w:rsidRDefault="002368A6" w:rsidP="002368A6">
            <w:pPr>
              <w:spacing w:before="120"/>
              <w:rPr>
                <w:color w:val="000000" w:themeColor="text1"/>
                <w:sz w:val="26"/>
                <w:szCs w:val="26"/>
              </w:rPr>
            </w:pPr>
            <w:r w:rsidRPr="000813AE">
              <w:rPr>
                <w:iCs/>
                <w:color w:val="000000" w:themeColor="text1"/>
                <w:sz w:val="26"/>
                <w:szCs w:val="26"/>
              </w:rPr>
              <w:t>Phòng học tin học (m</w:t>
            </w:r>
            <w:r w:rsidRPr="000813AE">
              <w:rPr>
                <w:iCs/>
                <w:color w:val="000000" w:themeColor="text1"/>
                <w:sz w:val="26"/>
                <w:szCs w:val="26"/>
                <w:vertAlign w:val="superscript"/>
              </w:rPr>
              <w:t>2</w:t>
            </w:r>
            <w:r w:rsidRPr="000813AE">
              <w:rPr>
                <w:iCs/>
                <w:color w:val="000000" w:themeColor="text1"/>
                <w:sz w:val="26"/>
                <w:szCs w:val="26"/>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E27257" w14:textId="77777777" w:rsidR="002368A6" w:rsidRPr="000813AE" w:rsidRDefault="002368A6" w:rsidP="002368A6">
            <w:pPr>
              <w:spacing w:before="120"/>
              <w:jc w:val="center"/>
              <w:rPr>
                <w:color w:val="000000" w:themeColor="text1"/>
                <w:sz w:val="26"/>
                <w:szCs w:val="26"/>
              </w:rPr>
            </w:pPr>
            <w:r w:rsidRPr="000813AE">
              <w:rPr>
                <w:color w:val="000000" w:themeColor="text1"/>
                <w:sz w:val="26"/>
                <w:szCs w:val="26"/>
              </w:rPr>
              <w:t>48</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7492F2C" w14:textId="77777777" w:rsidR="002368A6" w:rsidRPr="000813AE" w:rsidRDefault="002368A6" w:rsidP="002368A6">
            <w:pPr>
              <w:spacing w:before="120"/>
              <w:jc w:val="center"/>
              <w:rPr>
                <w:color w:val="000000" w:themeColor="text1"/>
                <w:sz w:val="26"/>
                <w:szCs w:val="26"/>
              </w:rPr>
            </w:pPr>
            <w:r w:rsidRPr="000813AE">
              <w:rPr>
                <w:color w:val="000000" w:themeColor="text1"/>
                <w:sz w:val="26"/>
                <w:szCs w:val="26"/>
              </w:rPr>
              <w:t>48/35 = 1,37</w:t>
            </w:r>
          </w:p>
        </w:tc>
      </w:tr>
      <w:tr w:rsidR="000813AE" w:rsidRPr="000813AE" w14:paraId="1862F9FC"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7E698D" w14:textId="77777777" w:rsidR="00D70251" w:rsidRPr="000813AE" w:rsidRDefault="00D70251" w:rsidP="00D70251">
            <w:pPr>
              <w:spacing w:before="120"/>
              <w:jc w:val="center"/>
              <w:rPr>
                <w:b/>
                <w:color w:val="000000" w:themeColor="text1"/>
                <w:sz w:val="26"/>
                <w:szCs w:val="26"/>
              </w:rPr>
            </w:pPr>
            <w:r w:rsidRPr="000813AE">
              <w:rPr>
                <w:b/>
                <w:color w:val="000000" w:themeColor="text1"/>
                <w:sz w:val="26"/>
                <w:szCs w:val="26"/>
              </w:rPr>
              <w:t>4</w:t>
            </w:r>
          </w:p>
        </w:tc>
        <w:tc>
          <w:tcPr>
            <w:tcW w:w="2662" w:type="pct"/>
            <w:gridSpan w:val="3"/>
            <w:tcBorders>
              <w:top w:val="single" w:sz="8" w:space="0" w:color="auto"/>
              <w:left w:val="single" w:sz="8" w:space="0" w:color="auto"/>
              <w:bottom w:val="nil"/>
              <w:right w:val="nil"/>
              <w:tl2br w:val="nil"/>
              <w:tr2bl w:val="nil"/>
            </w:tcBorders>
            <w:shd w:val="solid" w:color="FFFFFF" w:fill="auto"/>
            <w:vAlign w:val="center"/>
          </w:tcPr>
          <w:p w14:paraId="47A43CE9" w14:textId="77777777" w:rsidR="00D70251" w:rsidRPr="000813AE" w:rsidRDefault="00D70251" w:rsidP="002368A6">
            <w:pPr>
              <w:spacing w:before="120"/>
              <w:rPr>
                <w:b/>
                <w:color w:val="000000" w:themeColor="text1"/>
                <w:sz w:val="26"/>
                <w:szCs w:val="26"/>
              </w:rPr>
            </w:pPr>
            <w:r w:rsidRPr="000813AE">
              <w:rPr>
                <w:b/>
                <w:color w:val="000000" w:themeColor="text1"/>
                <w:sz w:val="26"/>
                <w:szCs w:val="26"/>
              </w:rPr>
              <w:t>Khu sân chơi, thể dục thể thao</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C185B3" w14:textId="77777777" w:rsidR="00D70251" w:rsidRPr="000813AE" w:rsidRDefault="00D70251" w:rsidP="002368A6">
            <w:pPr>
              <w:spacing w:before="120"/>
              <w:jc w:val="center"/>
              <w:rPr>
                <w:color w:val="000000" w:themeColor="text1"/>
                <w:sz w:val="26"/>
                <w:szCs w:val="26"/>
              </w:rPr>
            </w:pP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532C957" w14:textId="77777777" w:rsidR="00D70251" w:rsidRPr="000813AE" w:rsidRDefault="00D70251" w:rsidP="002368A6">
            <w:pPr>
              <w:spacing w:before="120"/>
              <w:jc w:val="center"/>
              <w:rPr>
                <w:color w:val="000000" w:themeColor="text1"/>
                <w:sz w:val="26"/>
                <w:szCs w:val="26"/>
              </w:rPr>
            </w:pPr>
          </w:p>
        </w:tc>
      </w:tr>
      <w:tr w:rsidR="000813AE" w:rsidRPr="000813AE" w14:paraId="237B2CCE"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1CE7D4" w14:textId="77777777" w:rsidR="002368A6" w:rsidRPr="000813AE" w:rsidRDefault="0066288C" w:rsidP="002368A6">
            <w:pPr>
              <w:spacing w:before="120"/>
              <w:jc w:val="center"/>
              <w:rPr>
                <w:color w:val="000000" w:themeColor="text1"/>
                <w:sz w:val="26"/>
                <w:szCs w:val="26"/>
              </w:rPr>
            </w:pPr>
            <w:r w:rsidRPr="000813AE">
              <w:rPr>
                <w:color w:val="000000" w:themeColor="text1"/>
                <w:sz w:val="26"/>
                <w:szCs w:val="26"/>
              </w:rPr>
              <w:t>4.</w:t>
            </w:r>
            <w:r w:rsidR="002368A6" w:rsidRPr="000813AE">
              <w:rPr>
                <w:color w:val="000000" w:themeColor="text1"/>
                <w:sz w:val="26"/>
                <w:szCs w:val="26"/>
              </w:rPr>
              <w:t>1</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F67B17" w14:textId="77777777" w:rsidR="002368A6" w:rsidRPr="000813AE" w:rsidRDefault="007B6F80" w:rsidP="002368A6">
            <w:pPr>
              <w:spacing w:before="120"/>
              <w:rPr>
                <w:color w:val="000000" w:themeColor="text1"/>
                <w:sz w:val="26"/>
                <w:szCs w:val="26"/>
              </w:rPr>
            </w:pPr>
            <w:r w:rsidRPr="000813AE">
              <w:rPr>
                <w:bCs/>
                <w:color w:val="000000" w:themeColor="text1"/>
                <w:sz w:val="26"/>
                <w:szCs w:val="26"/>
              </w:rPr>
              <w:t>S</w:t>
            </w:r>
            <w:r w:rsidR="002368A6" w:rsidRPr="000813AE">
              <w:rPr>
                <w:bCs/>
                <w:color w:val="000000" w:themeColor="text1"/>
                <w:sz w:val="26"/>
                <w:szCs w:val="26"/>
              </w:rPr>
              <w:t>ân chơi, bãi tập ngoài trời</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DD21B5" w14:textId="46F9907E" w:rsidR="002368A6" w:rsidRPr="000813AE" w:rsidRDefault="002368A6" w:rsidP="002368A6">
            <w:pPr>
              <w:spacing w:before="120"/>
              <w:jc w:val="center"/>
              <w:rPr>
                <w:color w:val="000000" w:themeColor="text1"/>
                <w:sz w:val="26"/>
                <w:szCs w:val="26"/>
              </w:rPr>
            </w:pPr>
            <w:r w:rsidRPr="000813AE">
              <w:rPr>
                <w:color w:val="000000" w:themeColor="text1"/>
                <w:sz w:val="26"/>
                <w:szCs w:val="26"/>
              </w:rPr>
              <w:t> </w:t>
            </w:r>
            <w:r w:rsidR="00E840D8" w:rsidRPr="000813AE">
              <w:rPr>
                <w:color w:val="000000" w:themeColor="text1"/>
                <w:sz w:val="26"/>
                <w:szCs w:val="26"/>
              </w:rPr>
              <w:t>6</w:t>
            </w:r>
            <w:r w:rsidR="002A2ECC" w:rsidRPr="000813AE">
              <w:rPr>
                <w:color w:val="000000" w:themeColor="text1"/>
                <w:sz w:val="26"/>
                <w:szCs w:val="26"/>
              </w:rPr>
              <w:t>.</w:t>
            </w:r>
            <w:r w:rsidRPr="000813AE">
              <w:rPr>
                <w:color w:val="000000" w:themeColor="text1"/>
                <w:sz w:val="26"/>
                <w:szCs w:val="26"/>
              </w:rPr>
              <w:t>000</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F62FC70" w14:textId="550CF8FA" w:rsidR="002368A6" w:rsidRPr="000813AE" w:rsidRDefault="002368A6" w:rsidP="00CE755E">
            <w:pPr>
              <w:spacing w:before="120"/>
              <w:jc w:val="center"/>
              <w:rPr>
                <w:color w:val="000000" w:themeColor="text1"/>
                <w:sz w:val="26"/>
                <w:szCs w:val="26"/>
              </w:rPr>
            </w:pPr>
            <w:r w:rsidRPr="000813AE">
              <w:rPr>
                <w:color w:val="000000" w:themeColor="text1"/>
                <w:sz w:val="26"/>
                <w:szCs w:val="26"/>
              </w:rPr>
              <w:t> </w:t>
            </w:r>
            <w:r w:rsidR="00E840D8" w:rsidRPr="000813AE">
              <w:rPr>
                <w:color w:val="000000" w:themeColor="text1"/>
                <w:sz w:val="26"/>
                <w:szCs w:val="26"/>
              </w:rPr>
              <w:t>6</w:t>
            </w:r>
            <w:r w:rsidR="002A2ECC" w:rsidRPr="000813AE">
              <w:rPr>
                <w:color w:val="000000" w:themeColor="text1"/>
                <w:sz w:val="26"/>
                <w:szCs w:val="26"/>
              </w:rPr>
              <w:t>.</w:t>
            </w:r>
            <w:r w:rsidRPr="000813AE">
              <w:rPr>
                <w:color w:val="000000" w:themeColor="text1"/>
                <w:sz w:val="26"/>
                <w:szCs w:val="26"/>
              </w:rPr>
              <w:t>000/</w:t>
            </w:r>
            <w:r w:rsidR="00E840D8" w:rsidRPr="000813AE">
              <w:rPr>
                <w:color w:val="000000" w:themeColor="text1"/>
                <w:sz w:val="26"/>
                <w:szCs w:val="26"/>
              </w:rPr>
              <w:t>546</w:t>
            </w:r>
            <w:r w:rsidRPr="000813AE">
              <w:rPr>
                <w:color w:val="000000" w:themeColor="text1"/>
                <w:sz w:val="26"/>
                <w:szCs w:val="26"/>
              </w:rPr>
              <w:t xml:space="preserve"> = </w:t>
            </w:r>
            <w:r w:rsidR="00E840D8" w:rsidRPr="000813AE">
              <w:rPr>
                <w:color w:val="000000" w:themeColor="text1"/>
                <w:sz w:val="26"/>
                <w:szCs w:val="26"/>
              </w:rPr>
              <w:t>10,9</w:t>
            </w:r>
          </w:p>
        </w:tc>
      </w:tr>
      <w:tr w:rsidR="000813AE" w:rsidRPr="000813AE" w14:paraId="12232924"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72A5B0" w14:textId="77777777" w:rsidR="002368A6" w:rsidRPr="000813AE" w:rsidRDefault="0066288C" w:rsidP="002368A6">
            <w:pPr>
              <w:spacing w:before="120"/>
              <w:jc w:val="center"/>
              <w:rPr>
                <w:color w:val="000000" w:themeColor="text1"/>
                <w:sz w:val="26"/>
                <w:szCs w:val="26"/>
              </w:rPr>
            </w:pPr>
            <w:r w:rsidRPr="000813AE">
              <w:rPr>
                <w:color w:val="000000" w:themeColor="text1"/>
                <w:sz w:val="26"/>
                <w:szCs w:val="26"/>
              </w:rPr>
              <w:t>4.</w:t>
            </w:r>
            <w:r w:rsidR="002368A6" w:rsidRPr="000813AE">
              <w:rPr>
                <w:color w:val="000000" w:themeColor="text1"/>
                <w:sz w:val="26"/>
                <w:szCs w:val="26"/>
              </w:rPr>
              <w:t>2</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4B3C63" w14:textId="77777777" w:rsidR="002368A6" w:rsidRPr="000813AE" w:rsidRDefault="002368A6" w:rsidP="002368A6">
            <w:pPr>
              <w:spacing w:before="120"/>
              <w:rPr>
                <w:color w:val="000000" w:themeColor="text1"/>
                <w:sz w:val="26"/>
                <w:szCs w:val="26"/>
              </w:rPr>
            </w:pPr>
            <w:r w:rsidRPr="000813AE">
              <w:rPr>
                <w:iCs/>
                <w:color w:val="000000" w:themeColor="text1"/>
                <w:sz w:val="26"/>
                <w:szCs w:val="26"/>
              </w:rPr>
              <w:t xml:space="preserve">Sân tập thể dục trong nhà </w:t>
            </w:r>
            <w:r w:rsidR="007B6F80" w:rsidRPr="000813AE">
              <w:rPr>
                <w:iCs/>
                <w:color w:val="000000" w:themeColor="text1"/>
                <w:sz w:val="26"/>
                <w:szCs w:val="26"/>
              </w:rPr>
              <w:t>+ sân khấu</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586793" w14:textId="45FC95BC" w:rsidR="002368A6" w:rsidRPr="000813AE" w:rsidRDefault="00E840D8" w:rsidP="002368A6">
            <w:pPr>
              <w:spacing w:before="120"/>
              <w:jc w:val="center"/>
              <w:rPr>
                <w:color w:val="000000" w:themeColor="text1"/>
                <w:sz w:val="26"/>
                <w:szCs w:val="26"/>
              </w:rPr>
            </w:pPr>
            <w:r w:rsidRPr="000813AE">
              <w:rPr>
                <w:color w:val="000000" w:themeColor="text1"/>
                <w:sz w:val="26"/>
                <w:szCs w:val="26"/>
              </w:rPr>
              <w:t>0</w:t>
            </w:r>
            <w:r w:rsidR="002368A6" w:rsidRPr="000813AE">
              <w:rPr>
                <w:color w:val="000000" w:themeColor="text1"/>
                <w:sz w:val="26"/>
                <w:szCs w:val="26"/>
              </w:rPr>
              <w:t> </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B8A426D" w14:textId="77777777" w:rsidR="002368A6" w:rsidRPr="000813AE" w:rsidRDefault="002368A6" w:rsidP="002368A6">
            <w:pPr>
              <w:spacing w:before="120"/>
              <w:jc w:val="center"/>
              <w:rPr>
                <w:color w:val="000000" w:themeColor="text1"/>
                <w:sz w:val="26"/>
                <w:szCs w:val="26"/>
              </w:rPr>
            </w:pPr>
            <w:r w:rsidRPr="000813AE">
              <w:rPr>
                <w:color w:val="000000" w:themeColor="text1"/>
                <w:sz w:val="26"/>
                <w:szCs w:val="26"/>
              </w:rPr>
              <w:t> </w:t>
            </w:r>
          </w:p>
        </w:tc>
      </w:tr>
      <w:tr w:rsidR="000813AE" w:rsidRPr="000813AE" w14:paraId="035B49FB"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EDFFE0" w14:textId="77777777" w:rsidR="00643485" w:rsidRPr="000813AE" w:rsidRDefault="00643485" w:rsidP="002368A6">
            <w:pPr>
              <w:spacing w:before="120"/>
              <w:jc w:val="center"/>
              <w:rPr>
                <w:b/>
                <w:color w:val="000000" w:themeColor="text1"/>
                <w:sz w:val="26"/>
                <w:szCs w:val="26"/>
              </w:rPr>
            </w:pPr>
            <w:r w:rsidRPr="000813AE">
              <w:rPr>
                <w:b/>
                <w:color w:val="000000" w:themeColor="text1"/>
                <w:sz w:val="26"/>
                <w:szCs w:val="26"/>
              </w:rPr>
              <w:t>5</w:t>
            </w:r>
          </w:p>
        </w:tc>
        <w:tc>
          <w:tcPr>
            <w:tcW w:w="4525" w:type="pct"/>
            <w:gridSpan w:val="8"/>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6A7E1E3F" w14:textId="77777777" w:rsidR="00643485" w:rsidRPr="000813AE" w:rsidRDefault="00643485" w:rsidP="00C83EF4">
            <w:pPr>
              <w:rPr>
                <w:color w:val="000000" w:themeColor="text1"/>
                <w:sz w:val="26"/>
                <w:szCs w:val="26"/>
              </w:rPr>
            </w:pPr>
            <w:r w:rsidRPr="000813AE">
              <w:rPr>
                <w:b/>
                <w:color w:val="000000" w:themeColor="text1"/>
                <w:sz w:val="26"/>
                <w:szCs w:val="26"/>
              </w:rPr>
              <w:t>Số thiết bị dạy học hiện có với yêu cầu tối thiểu theo quy định</w:t>
            </w:r>
          </w:p>
        </w:tc>
      </w:tr>
      <w:tr w:rsidR="000813AE" w:rsidRPr="000813AE" w14:paraId="179D9C8B" w14:textId="77777777" w:rsidTr="00B53721">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31D5A8" w14:textId="77777777" w:rsidR="002368A6" w:rsidRPr="000813AE" w:rsidRDefault="00D70251" w:rsidP="002368A6">
            <w:pPr>
              <w:spacing w:before="120"/>
              <w:jc w:val="center"/>
              <w:rPr>
                <w:b/>
                <w:color w:val="000000" w:themeColor="text1"/>
                <w:sz w:val="26"/>
                <w:szCs w:val="26"/>
              </w:rPr>
            </w:pPr>
            <w:r w:rsidRPr="000813AE">
              <w:rPr>
                <w:b/>
                <w:color w:val="000000" w:themeColor="text1"/>
                <w:sz w:val="26"/>
                <w:szCs w:val="26"/>
              </w:rPr>
              <w:t>5</w:t>
            </w:r>
            <w:r w:rsidR="00643485" w:rsidRPr="000813AE">
              <w:rPr>
                <w:b/>
                <w:color w:val="000000" w:themeColor="text1"/>
                <w:sz w:val="26"/>
                <w:szCs w:val="26"/>
              </w:rPr>
              <w:t>.1</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DE8610" w14:textId="77777777" w:rsidR="002368A6" w:rsidRPr="000813AE" w:rsidRDefault="002368A6" w:rsidP="002368A6">
            <w:pPr>
              <w:spacing w:before="120"/>
              <w:rPr>
                <w:b/>
                <w:color w:val="000000" w:themeColor="text1"/>
                <w:sz w:val="26"/>
                <w:szCs w:val="26"/>
              </w:rPr>
            </w:pPr>
            <w:r w:rsidRPr="000813AE">
              <w:rPr>
                <w:b/>
                <w:color w:val="000000" w:themeColor="text1"/>
                <w:sz w:val="26"/>
                <w:szCs w:val="26"/>
              </w:rPr>
              <w:t>Tổng số thiết bị dạy học tối thiểu hiện có theo quy định</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DCA1390" w14:textId="56323176" w:rsidR="002368A6" w:rsidRPr="000813AE" w:rsidRDefault="002368A6" w:rsidP="00B53721">
            <w:pPr>
              <w:jc w:val="center"/>
              <w:rPr>
                <w:color w:val="000000" w:themeColor="text1"/>
                <w:sz w:val="26"/>
                <w:szCs w:val="26"/>
              </w:rPr>
            </w:pP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2C5D6FFA" w14:textId="77777777" w:rsidR="002368A6" w:rsidRPr="000813AE" w:rsidRDefault="002368A6" w:rsidP="00B53721">
            <w:pPr>
              <w:jc w:val="center"/>
              <w:rPr>
                <w:color w:val="000000" w:themeColor="text1"/>
                <w:sz w:val="26"/>
                <w:szCs w:val="26"/>
              </w:rPr>
            </w:pPr>
            <w:r w:rsidRPr="000813AE">
              <w:rPr>
                <w:color w:val="000000" w:themeColor="text1"/>
                <w:sz w:val="26"/>
                <w:szCs w:val="26"/>
              </w:rPr>
              <w:t>Số bộ/lớp</w:t>
            </w:r>
          </w:p>
        </w:tc>
      </w:tr>
      <w:tr w:rsidR="000813AE" w:rsidRPr="000813AE" w14:paraId="4667C05A" w14:textId="77777777" w:rsidTr="00B53721">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8B485B" w14:textId="77777777" w:rsidR="002368A6" w:rsidRPr="000813AE" w:rsidRDefault="00D70251" w:rsidP="002368A6">
            <w:pPr>
              <w:spacing w:before="120"/>
              <w:jc w:val="center"/>
              <w:rPr>
                <w:color w:val="000000" w:themeColor="text1"/>
                <w:sz w:val="26"/>
                <w:szCs w:val="26"/>
              </w:rPr>
            </w:pPr>
            <w:r w:rsidRPr="000813AE">
              <w:rPr>
                <w:color w:val="000000" w:themeColor="text1"/>
                <w:sz w:val="26"/>
                <w:szCs w:val="26"/>
              </w:rPr>
              <w:t>5</w:t>
            </w:r>
            <w:r w:rsidR="002368A6" w:rsidRPr="000813AE">
              <w:rPr>
                <w:color w:val="000000" w:themeColor="text1"/>
                <w:sz w:val="26"/>
                <w:szCs w:val="26"/>
              </w:rPr>
              <w:t>.1</w:t>
            </w:r>
            <w:r w:rsidR="00643485" w:rsidRPr="000813AE">
              <w:rPr>
                <w:color w:val="000000" w:themeColor="text1"/>
                <w:sz w:val="26"/>
                <w:szCs w:val="26"/>
              </w:rPr>
              <w:t>.1</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6385F4" w14:textId="77777777" w:rsidR="002368A6" w:rsidRPr="000813AE" w:rsidRDefault="002368A6" w:rsidP="002368A6">
            <w:pPr>
              <w:spacing w:before="120"/>
              <w:rPr>
                <w:color w:val="000000" w:themeColor="text1"/>
                <w:sz w:val="26"/>
                <w:szCs w:val="26"/>
              </w:rPr>
            </w:pPr>
            <w:r w:rsidRPr="000813AE">
              <w:rPr>
                <w:color w:val="000000" w:themeColor="text1"/>
                <w:sz w:val="26"/>
                <w:szCs w:val="26"/>
              </w:rPr>
              <w:t>Khối lớp 1</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0B16B2A4" w14:textId="4C3A12A4" w:rsidR="002368A6" w:rsidRPr="000813AE" w:rsidRDefault="00E840D8" w:rsidP="00B53721">
            <w:pPr>
              <w:jc w:val="center"/>
              <w:rPr>
                <w:color w:val="000000" w:themeColor="text1"/>
                <w:sz w:val="26"/>
                <w:szCs w:val="26"/>
              </w:rPr>
            </w:pPr>
            <w:r w:rsidRPr="000813AE">
              <w:rPr>
                <w:color w:val="000000" w:themeColor="text1"/>
                <w:sz w:val="26"/>
                <w:szCs w:val="26"/>
              </w:rPr>
              <w:t>4</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00CFFE9F" w14:textId="2FC7F2E3" w:rsidR="002368A6" w:rsidRPr="000813AE" w:rsidRDefault="002368A6" w:rsidP="00B53721">
            <w:pPr>
              <w:jc w:val="center"/>
              <w:rPr>
                <w:color w:val="000000" w:themeColor="text1"/>
                <w:sz w:val="26"/>
                <w:szCs w:val="26"/>
              </w:rPr>
            </w:pPr>
            <w:r w:rsidRPr="000813AE">
              <w:rPr>
                <w:color w:val="000000" w:themeColor="text1"/>
                <w:sz w:val="26"/>
                <w:szCs w:val="26"/>
              </w:rPr>
              <w:t>4/</w:t>
            </w:r>
            <w:r w:rsidR="00E840D8" w:rsidRPr="000813AE">
              <w:rPr>
                <w:color w:val="000000" w:themeColor="text1"/>
                <w:sz w:val="26"/>
                <w:szCs w:val="26"/>
              </w:rPr>
              <w:t>3</w:t>
            </w:r>
          </w:p>
        </w:tc>
      </w:tr>
      <w:tr w:rsidR="000813AE" w:rsidRPr="000813AE" w14:paraId="168D9D77" w14:textId="77777777" w:rsidTr="00B53721">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4B0515" w14:textId="77777777" w:rsidR="002368A6" w:rsidRPr="000813AE" w:rsidRDefault="00643485" w:rsidP="002368A6">
            <w:pPr>
              <w:spacing w:before="120"/>
              <w:jc w:val="center"/>
              <w:rPr>
                <w:color w:val="000000" w:themeColor="text1"/>
                <w:sz w:val="26"/>
                <w:szCs w:val="26"/>
              </w:rPr>
            </w:pPr>
            <w:r w:rsidRPr="000813AE">
              <w:rPr>
                <w:color w:val="000000" w:themeColor="text1"/>
                <w:sz w:val="26"/>
                <w:szCs w:val="26"/>
              </w:rPr>
              <w:t>5.</w:t>
            </w:r>
            <w:r w:rsidR="002368A6" w:rsidRPr="000813AE">
              <w:rPr>
                <w:color w:val="000000" w:themeColor="text1"/>
                <w:sz w:val="26"/>
                <w:szCs w:val="26"/>
              </w:rPr>
              <w:t>1.2</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0EA109" w14:textId="77777777" w:rsidR="002368A6" w:rsidRPr="000813AE" w:rsidRDefault="002368A6" w:rsidP="002368A6">
            <w:pPr>
              <w:spacing w:before="120"/>
              <w:rPr>
                <w:color w:val="000000" w:themeColor="text1"/>
                <w:sz w:val="26"/>
                <w:szCs w:val="26"/>
              </w:rPr>
            </w:pPr>
            <w:r w:rsidRPr="000813AE">
              <w:rPr>
                <w:color w:val="000000" w:themeColor="text1"/>
                <w:sz w:val="26"/>
                <w:szCs w:val="26"/>
              </w:rPr>
              <w:t>Khối lớp 2</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E44CF22" w14:textId="77777777" w:rsidR="002368A6" w:rsidRPr="000813AE" w:rsidRDefault="002368A6" w:rsidP="00B53721">
            <w:pPr>
              <w:jc w:val="center"/>
              <w:rPr>
                <w:color w:val="000000" w:themeColor="text1"/>
                <w:sz w:val="26"/>
                <w:szCs w:val="26"/>
              </w:rPr>
            </w:pPr>
            <w:r w:rsidRPr="000813AE">
              <w:rPr>
                <w:color w:val="000000" w:themeColor="text1"/>
                <w:sz w:val="26"/>
                <w:szCs w:val="26"/>
              </w:rPr>
              <w:t>4</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50CAFE61" w14:textId="1B255EC6" w:rsidR="002368A6" w:rsidRPr="000813AE" w:rsidRDefault="00801726" w:rsidP="00B53721">
            <w:pPr>
              <w:jc w:val="center"/>
              <w:rPr>
                <w:color w:val="000000" w:themeColor="text1"/>
                <w:sz w:val="26"/>
                <w:szCs w:val="26"/>
              </w:rPr>
            </w:pPr>
            <w:r w:rsidRPr="000813AE">
              <w:rPr>
                <w:color w:val="000000" w:themeColor="text1"/>
                <w:sz w:val="26"/>
                <w:szCs w:val="26"/>
              </w:rPr>
              <w:t>4/</w:t>
            </w:r>
            <w:r w:rsidR="00E840D8" w:rsidRPr="000813AE">
              <w:rPr>
                <w:color w:val="000000" w:themeColor="text1"/>
                <w:sz w:val="26"/>
                <w:szCs w:val="26"/>
              </w:rPr>
              <w:t>4</w:t>
            </w:r>
          </w:p>
        </w:tc>
      </w:tr>
      <w:tr w:rsidR="000813AE" w:rsidRPr="000813AE" w14:paraId="7059AA05" w14:textId="77777777" w:rsidTr="00B53721">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DEA9FB" w14:textId="77777777" w:rsidR="002368A6" w:rsidRPr="000813AE" w:rsidRDefault="00643485" w:rsidP="002368A6">
            <w:pPr>
              <w:spacing w:before="120"/>
              <w:jc w:val="center"/>
              <w:rPr>
                <w:color w:val="000000" w:themeColor="text1"/>
                <w:sz w:val="26"/>
                <w:szCs w:val="26"/>
              </w:rPr>
            </w:pPr>
            <w:r w:rsidRPr="000813AE">
              <w:rPr>
                <w:color w:val="000000" w:themeColor="text1"/>
                <w:sz w:val="26"/>
                <w:szCs w:val="26"/>
              </w:rPr>
              <w:t>5.</w:t>
            </w:r>
            <w:r w:rsidR="002368A6" w:rsidRPr="000813AE">
              <w:rPr>
                <w:color w:val="000000" w:themeColor="text1"/>
                <w:sz w:val="26"/>
                <w:szCs w:val="26"/>
              </w:rPr>
              <w:t>1.3</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2BF486" w14:textId="77777777" w:rsidR="002368A6" w:rsidRPr="000813AE" w:rsidRDefault="002368A6" w:rsidP="002368A6">
            <w:pPr>
              <w:spacing w:before="120"/>
              <w:rPr>
                <w:color w:val="000000" w:themeColor="text1"/>
                <w:sz w:val="26"/>
                <w:szCs w:val="26"/>
              </w:rPr>
            </w:pPr>
            <w:r w:rsidRPr="000813AE">
              <w:rPr>
                <w:color w:val="000000" w:themeColor="text1"/>
                <w:sz w:val="26"/>
                <w:szCs w:val="26"/>
              </w:rPr>
              <w:t>Khối lớp 3</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F509990" w14:textId="77777777" w:rsidR="002368A6" w:rsidRPr="000813AE" w:rsidRDefault="00801726" w:rsidP="00B53721">
            <w:pPr>
              <w:jc w:val="center"/>
              <w:rPr>
                <w:color w:val="000000" w:themeColor="text1"/>
                <w:sz w:val="26"/>
                <w:szCs w:val="26"/>
              </w:rPr>
            </w:pPr>
            <w:r w:rsidRPr="000813AE">
              <w:rPr>
                <w:color w:val="000000" w:themeColor="text1"/>
                <w:sz w:val="26"/>
                <w:szCs w:val="26"/>
              </w:rPr>
              <w:t>0</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121FFDD6" w14:textId="77777777" w:rsidR="002368A6" w:rsidRPr="000813AE" w:rsidRDefault="0066288C" w:rsidP="00B53721">
            <w:pPr>
              <w:jc w:val="center"/>
              <w:rPr>
                <w:color w:val="000000" w:themeColor="text1"/>
                <w:sz w:val="26"/>
                <w:szCs w:val="26"/>
              </w:rPr>
            </w:pPr>
            <w:r w:rsidRPr="000813AE">
              <w:rPr>
                <w:color w:val="000000" w:themeColor="text1"/>
                <w:sz w:val="26"/>
                <w:szCs w:val="26"/>
              </w:rPr>
              <w:t>0</w:t>
            </w:r>
            <w:r w:rsidR="002368A6" w:rsidRPr="000813AE">
              <w:rPr>
                <w:color w:val="000000" w:themeColor="text1"/>
                <w:sz w:val="26"/>
                <w:szCs w:val="26"/>
              </w:rPr>
              <w:t>/5</w:t>
            </w:r>
          </w:p>
        </w:tc>
      </w:tr>
      <w:tr w:rsidR="000813AE" w:rsidRPr="000813AE" w14:paraId="0E9D5C7F" w14:textId="77777777" w:rsidTr="00B53721">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DC7342" w14:textId="77777777" w:rsidR="002368A6" w:rsidRPr="000813AE" w:rsidRDefault="00643485" w:rsidP="002368A6">
            <w:pPr>
              <w:spacing w:before="120"/>
              <w:jc w:val="center"/>
              <w:rPr>
                <w:color w:val="000000" w:themeColor="text1"/>
                <w:sz w:val="26"/>
                <w:szCs w:val="26"/>
              </w:rPr>
            </w:pPr>
            <w:r w:rsidRPr="000813AE">
              <w:rPr>
                <w:color w:val="000000" w:themeColor="text1"/>
                <w:sz w:val="26"/>
                <w:szCs w:val="26"/>
              </w:rPr>
              <w:t>5.</w:t>
            </w:r>
            <w:r w:rsidR="002368A6" w:rsidRPr="000813AE">
              <w:rPr>
                <w:color w:val="000000" w:themeColor="text1"/>
                <w:sz w:val="26"/>
                <w:szCs w:val="26"/>
              </w:rPr>
              <w:t>1.4</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3E851E" w14:textId="77777777" w:rsidR="002368A6" w:rsidRPr="000813AE" w:rsidRDefault="002368A6" w:rsidP="002368A6">
            <w:pPr>
              <w:spacing w:before="120"/>
              <w:rPr>
                <w:color w:val="000000" w:themeColor="text1"/>
                <w:sz w:val="26"/>
                <w:szCs w:val="26"/>
              </w:rPr>
            </w:pPr>
            <w:r w:rsidRPr="000813AE">
              <w:rPr>
                <w:color w:val="000000" w:themeColor="text1"/>
                <w:sz w:val="26"/>
                <w:szCs w:val="26"/>
              </w:rPr>
              <w:t>Khối lớp 4</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7859715" w14:textId="77777777" w:rsidR="002368A6" w:rsidRPr="000813AE" w:rsidRDefault="00801726" w:rsidP="00B53721">
            <w:pPr>
              <w:jc w:val="center"/>
              <w:rPr>
                <w:color w:val="000000" w:themeColor="text1"/>
                <w:sz w:val="26"/>
                <w:szCs w:val="26"/>
              </w:rPr>
            </w:pPr>
            <w:r w:rsidRPr="000813AE">
              <w:rPr>
                <w:color w:val="000000" w:themeColor="text1"/>
                <w:sz w:val="26"/>
                <w:szCs w:val="26"/>
              </w:rPr>
              <w:t>0</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7B01C988" w14:textId="77777777" w:rsidR="002368A6" w:rsidRPr="000813AE" w:rsidRDefault="0066288C" w:rsidP="00B53721">
            <w:pPr>
              <w:jc w:val="center"/>
              <w:rPr>
                <w:color w:val="000000" w:themeColor="text1"/>
                <w:sz w:val="26"/>
                <w:szCs w:val="26"/>
              </w:rPr>
            </w:pPr>
            <w:r w:rsidRPr="000813AE">
              <w:rPr>
                <w:color w:val="000000" w:themeColor="text1"/>
                <w:sz w:val="26"/>
                <w:szCs w:val="26"/>
              </w:rPr>
              <w:t>0</w:t>
            </w:r>
            <w:r w:rsidR="002368A6" w:rsidRPr="000813AE">
              <w:rPr>
                <w:color w:val="000000" w:themeColor="text1"/>
                <w:sz w:val="26"/>
                <w:szCs w:val="26"/>
              </w:rPr>
              <w:t>/4</w:t>
            </w:r>
          </w:p>
        </w:tc>
      </w:tr>
      <w:tr w:rsidR="000813AE" w:rsidRPr="000813AE" w14:paraId="288C1AEE" w14:textId="77777777" w:rsidTr="00B53721">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F231CD" w14:textId="77777777" w:rsidR="002368A6" w:rsidRPr="000813AE" w:rsidRDefault="00643485" w:rsidP="002368A6">
            <w:pPr>
              <w:spacing w:before="120"/>
              <w:jc w:val="center"/>
              <w:rPr>
                <w:color w:val="000000" w:themeColor="text1"/>
                <w:sz w:val="26"/>
                <w:szCs w:val="26"/>
              </w:rPr>
            </w:pPr>
            <w:r w:rsidRPr="000813AE">
              <w:rPr>
                <w:color w:val="000000" w:themeColor="text1"/>
                <w:sz w:val="26"/>
                <w:szCs w:val="26"/>
              </w:rPr>
              <w:t>5.</w:t>
            </w:r>
            <w:r w:rsidR="002368A6" w:rsidRPr="000813AE">
              <w:rPr>
                <w:color w:val="000000" w:themeColor="text1"/>
                <w:sz w:val="26"/>
                <w:szCs w:val="26"/>
              </w:rPr>
              <w:t>1.5</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6D721E" w14:textId="77777777" w:rsidR="002368A6" w:rsidRPr="000813AE" w:rsidRDefault="002368A6" w:rsidP="002368A6">
            <w:pPr>
              <w:spacing w:before="120"/>
              <w:rPr>
                <w:color w:val="000000" w:themeColor="text1"/>
                <w:sz w:val="26"/>
                <w:szCs w:val="26"/>
              </w:rPr>
            </w:pPr>
            <w:r w:rsidRPr="000813AE">
              <w:rPr>
                <w:color w:val="000000" w:themeColor="text1"/>
                <w:sz w:val="26"/>
                <w:szCs w:val="26"/>
              </w:rPr>
              <w:t>Khối lớp 5</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CBFD146" w14:textId="51094265" w:rsidR="002368A6" w:rsidRPr="000813AE" w:rsidRDefault="00E840D8" w:rsidP="00B53721">
            <w:pPr>
              <w:jc w:val="center"/>
              <w:rPr>
                <w:color w:val="000000" w:themeColor="text1"/>
                <w:sz w:val="26"/>
                <w:szCs w:val="26"/>
              </w:rPr>
            </w:pPr>
            <w:r w:rsidRPr="000813AE">
              <w:rPr>
                <w:color w:val="000000" w:themeColor="text1"/>
                <w:sz w:val="26"/>
                <w:szCs w:val="26"/>
              </w:rPr>
              <w:t>0</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25CC4552" w14:textId="50310B63" w:rsidR="002368A6" w:rsidRPr="000813AE" w:rsidRDefault="00E840D8" w:rsidP="00B53721">
            <w:pPr>
              <w:jc w:val="center"/>
              <w:rPr>
                <w:color w:val="000000" w:themeColor="text1"/>
                <w:sz w:val="26"/>
                <w:szCs w:val="26"/>
              </w:rPr>
            </w:pPr>
            <w:r w:rsidRPr="000813AE">
              <w:rPr>
                <w:color w:val="000000" w:themeColor="text1"/>
                <w:sz w:val="26"/>
                <w:szCs w:val="26"/>
              </w:rPr>
              <w:t>0</w:t>
            </w:r>
            <w:r w:rsidR="00B53721" w:rsidRPr="000813AE">
              <w:rPr>
                <w:color w:val="000000" w:themeColor="text1"/>
                <w:sz w:val="26"/>
                <w:szCs w:val="26"/>
              </w:rPr>
              <w:t>/4</w:t>
            </w:r>
          </w:p>
        </w:tc>
      </w:tr>
      <w:tr w:rsidR="000813AE" w:rsidRPr="000813AE" w14:paraId="03394526"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F1E285" w14:textId="77777777" w:rsidR="002368A6" w:rsidRPr="000813AE" w:rsidRDefault="00643485" w:rsidP="002368A6">
            <w:pPr>
              <w:spacing w:before="120"/>
              <w:jc w:val="center"/>
              <w:rPr>
                <w:b/>
                <w:color w:val="000000" w:themeColor="text1"/>
                <w:sz w:val="26"/>
                <w:szCs w:val="26"/>
              </w:rPr>
            </w:pPr>
            <w:r w:rsidRPr="000813AE">
              <w:rPr>
                <w:b/>
                <w:color w:val="000000" w:themeColor="text1"/>
                <w:sz w:val="26"/>
                <w:szCs w:val="26"/>
              </w:rPr>
              <w:t>5.</w:t>
            </w:r>
            <w:r w:rsidR="002368A6" w:rsidRPr="000813AE">
              <w:rPr>
                <w:b/>
                <w:color w:val="000000" w:themeColor="text1"/>
                <w:sz w:val="26"/>
                <w:szCs w:val="26"/>
              </w:rPr>
              <w:t>2</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8BDBC9" w14:textId="77777777" w:rsidR="002368A6" w:rsidRPr="000813AE" w:rsidRDefault="002368A6" w:rsidP="002368A6">
            <w:pPr>
              <w:spacing w:before="120"/>
              <w:rPr>
                <w:b/>
                <w:color w:val="000000" w:themeColor="text1"/>
                <w:sz w:val="26"/>
                <w:szCs w:val="26"/>
              </w:rPr>
            </w:pPr>
            <w:r w:rsidRPr="000813AE">
              <w:rPr>
                <w:b/>
                <w:color w:val="000000" w:themeColor="text1"/>
                <w:sz w:val="26"/>
                <w:szCs w:val="26"/>
              </w:rPr>
              <w:t>Tổng số thiết bị dạy học tối thiểu còn thiếu so với quy định</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B7B9533" w14:textId="77777777" w:rsidR="002368A6" w:rsidRPr="000813AE" w:rsidRDefault="00643485" w:rsidP="002368A6">
            <w:pPr>
              <w:jc w:val="center"/>
              <w:rPr>
                <w:color w:val="000000" w:themeColor="text1"/>
                <w:sz w:val="26"/>
                <w:szCs w:val="26"/>
              </w:rPr>
            </w:pPr>
            <w:r w:rsidRPr="000813AE">
              <w:rPr>
                <w:color w:val="000000" w:themeColor="text1"/>
                <w:sz w:val="26"/>
                <w:szCs w:val="26"/>
              </w:rPr>
              <w:t>13</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3F177D93" w14:textId="77777777" w:rsidR="002368A6" w:rsidRPr="000813AE" w:rsidRDefault="00643485" w:rsidP="002368A6">
            <w:pPr>
              <w:jc w:val="center"/>
              <w:rPr>
                <w:color w:val="000000" w:themeColor="text1"/>
                <w:sz w:val="26"/>
                <w:szCs w:val="26"/>
              </w:rPr>
            </w:pPr>
            <w:r w:rsidRPr="000813AE">
              <w:rPr>
                <w:color w:val="000000" w:themeColor="text1"/>
                <w:sz w:val="26"/>
                <w:szCs w:val="26"/>
              </w:rPr>
              <w:t>Số bộ/lớp</w:t>
            </w:r>
          </w:p>
        </w:tc>
      </w:tr>
      <w:tr w:rsidR="000813AE" w:rsidRPr="000813AE" w14:paraId="23594F12" w14:textId="77777777" w:rsidTr="00B53721">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1E86FD" w14:textId="77777777" w:rsidR="002368A6" w:rsidRPr="000813AE" w:rsidRDefault="00643485" w:rsidP="002368A6">
            <w:pPr>
              <w:spacing w:before="120"/>
              <w:jc w:val="center"/>
              <w:rPr>
                <w:color w:val="000000" w:themeColor="text1"/>
                <w:sz w:val="26"/>
                <w:szCs w:val="26"/>
              </w:rPr>
            </w:pPr>
            <w:r w:rsidRPr="000813AE">
              <w:rPr>
                <w:color w:val="000000" w:themeColor="text1"/>
                <w:sz w:val="26"/>
                <w:szCs w:val="26"/>
              </w:rPr>
              <w:t>5.</w:t>
            </w:r>
            <w:r w:rsidR="002368A6" w:rsidRPr="000813AE">
              <w:rPr>
                <w:color w:val="000000" w:themeColor="text1"/>
                <w:sz w:val="26"/>
                <w:szCs w:val="26"/>
              </w:rPr>
              <w:t>2.1</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2D7CFD" w14:textId="77777777" w:rsidR="002368A6" w:rsidRPr="000813AE" w:rsidRDefault="002368A6" w:rsidP="002368A6">
            <w:pPr>
              <w:spacing w:before="120"/>
              <w:rPr>
                <w:color w:val="000000" w:themeColor="text1"/>
                <w:sz w:val="26"/>
                <w:szCs w:val="26"/>
              </w:rPr>
            </w:pPr>
            <w:r w:rsidRPr="000813AE">
              <w:rPr>
                <w:color w:val="000000" w:themeColor="text1"/>
                <w:sz w:val="26"/>
                <w:szCs w:val="26"/>
              </w:rPr>
              <w:t>Khối lớp 1</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120E806" w14:textId="77777777" w:rsidR="002368A6" w:rsidRPr="000813AE" w:rsidRDefault="002368A6" w:rsidP="00B53721">
            <w:pPr>
              <w:jc w:val="center"/>
              <w:rPr>
                <w:color w:val="000000" w:themeColor="text1"/>
                <w:sz w:val="26"/>
                <w:szCs w:val="26"/>
              </w:rPr>
            </w:pPr>
            <w:r w:rsidRPr="000813AE">
              <w:rPr>
                <w:color w:val="000000" w:themeColor="text1"/>
                <w:sz w:val="26"/>
                <w:szCs w:val="26"/>
              </w:rPr>
              <w:t>0</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46722098" w14:textId="77777777" w:rsidR="002368A6" w:rsidRPr="000813AE" w:rsidRDefault="002368A6" w:rsidP="00B53721">
            <w:pPr>
              <w:jc w:val="center"/>
              <w:rPr>
                <w:color w:val="000000" w:themeColor="text1"/>
                <w:sz w:val="26"/>
                <w:szCs w:val="26"/>
              </w:rPr>
            </w:pPr>
            <w:r w:rsidRPr="000813AE">
              <w:rPr>
                <w:color w:val="000000" w:themeColor="text1"/>
                <w:sz w:val="26"/>
                <w:szCs w:val="26"/>
              </w:rPr>
              <w:t>0</w:t>
            </w:r>
          </w:p>
        </w:tc>
      </w:tr>
      <w:tr w:rsidR="000813AE" w:rsidRPr="000813AE" w14:paraId="0CA9138D" w14:textId="77777777" w:rsidTr="00B53721">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3B35F0" w14:textId="77777777" w:rsidR="002368A6" w:rsidRPr="000813AE" w:rsidRDefault="00643485" w:rsidP="002368A6">
            <w:pPr>
              <w:spacing w:before="120"/>
              <w:jc w:val="center"/>
              <w:rPr>
                <w:color w:val="000000" w:themeColor="text1"/>
                <w:sz w:val="26"/>
                <w:szCs w:val="26"/>
              </w:rPr>
            </w:pPr>
            <w:r w:rsidRPr="000813AE">
              <w:rPr>
                <w:color w:val="000000" w:themeColor="text1"/>
                <w:sz w:val="26"/>
                <w:szCs w:val="26"/>
              </w:rPr>
              <w:t>5.</w:t>
            </w:r>
            <w:r w:rsidR="002368A6" w:rsidRPr="000813AE">
              <w:rPr>
                <w:color w:val="000000" w:themeColor="text1"/>
                <w:sz w:val="26"/>
                <w:szCs w:val="26"/>
              </w:rPr>
              <w:t>2.2</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910E34" w14:textId="77777777" w:rsidR="002368A6" w:rsidRPr="000813AE" w:rsidRDefault="002368A6" w:rsidP="002368A6">
            <w:pPr>
              <w:spacing w:before="120"/>
              <w:rPr>
                <w:color w:val="000000" w:themeColor="text1"/>
                <w:sz w:val="26"/>
                <w:szCs w:val="26"/>
              </w:rPr>
            </w:pPr>
            <w:r w:rsidRPr="000813AE">
              <w:rPr>
                <w:color w:val="000000" w:themeColor="text1"/>
                <w:sz w:val="26"/>
                <w:szCs w:val="26"/>
              </w:rPr>
              <w:t>Khối lớp 2</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DDACECF" w14:textId="77777777" w:rsidR="002368A6" w:rsidRPr="000813AE" w:rsidRDefault="002368A6" w:rsidP="00B53721">
            <w:pPr>
              <w:jc w:val="center"/>
              <w:rPr>
                <w:color w:val="000000" w:themeColor="text1"/>
                <w:sz w:val="26"/>
                <w:szCs w:val="26"/>
              </w:rPr>
            </w:pPr>
            <w:r w:rsidRPr="000813AE">
              <w:rPr>
                <w:color w:val="000000" w:themeColor="text1"/>
                <w:sz w:val="26"/>
                <w:szCs w:val="26"/>
              </w:rPr>
              <w:t>0</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4E3CC6F2" w14:textId="77777777" w:rsidR="002368A6" w:rsidRPr="000813AE" w:rsidRDefault="002368A6" w:rsidP="00B53721">
            <w:pPr>
              <w:jc w:val="center"/>
              <w:rPr>
                <w:color w:val="000000" w:themeColor="text1"/>
                <w:sz w:val="26"/>
                <w:szCs w:val="26"/>
              </w:rPr>
            </w:pPr>
            <w:r w:rsidRPr="000813AE">
              <w:rPr>
                <w:color w:val="000000" w:themeColor="text1"/>
                <w:sz w:val="26"/>
                <w:szCs w:val="26"/>
              </w:rPr>
              <w:t>0</w:t>
            </w:r>
          </w:p>
        </w:tc>
      </w:tr>
      <w:tr w:rsidR="000813AE" w:rsidRPr="000813AE" w14:paraId="2236C0F4" w14:textId="77777777" w:rsidTr="00B53721">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5FAF56" w14:textId="77777777" w:rsidR="002368A6" w:rsidRPr="000813AE" w:rsidRDefault="00643485" w:rsidP="002368A6">
            <w:pPr>
              <w:spacing w:before="120"/>
              <w:jc w:val="center"/>
              <w:rPr>
                <w:color w:val="000000" w:themeColor="text1"/>
                <w:sz w:val="26"/>
                <w:szCs w:val="26"/>
              </w:rPr>
            </w:pPr>
            <w:r w:rsidRPr="000813AE">
              <w:rPr>
                <w:color w:val="000000" w:themeColor="text1"/>
                <w:sz w:val="26"/>
                <w:szCs w:val="26"/>
              </w:rPr>
              <w:t>5.</w:t>
            </w:r>
            <w:r w:rsidR="002368A6" w:rsidRPr="000813AE">
              <w:rPr>
                <w:color w:val="000000" w:themeColor="text1"/>
                <w:sz w:val="26"/>
                <w:szCs w:val="26"/>
              </w:rPr>
              <w:t>2.3</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D64909" w14:textId="77777777" w:rsidR="002368A6" w:rsidRPr="000813AE" w:rsidRDefault="002368A6" w:rsidP="002368A6">
            <w:pPr>
              <w:spacing w:before="120"/>
              <w:rPr>
                <w:color w:val="000000" w:themeColor="text1"/>
                <w:sz w:val="26"/>
                <w:szCs w:val="26"/>
              </w:rPr>
            </w:pPr>
            <w:r w:rsidRPr="000813AE">
              <w:rPr>
                <w:color w:val="000000" w:themeColor="text1"/>
                <w:sz w:val="26"/>
                <w:szCs w:val="26"/>
              </w:rPr>
              <w:t>Khối lớp 3</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9BCD375" w14:textId="725BD4EB" w:rsidR="002368A6" w:rsidRPr="000813AE" w:rsidRDefault="00E840D8" w:rsidP="00B53721">
            <w:pPr>
              <w:jc w:val="center"/>
              <w:rPr>
                <w:color w:val="000000" w:themeColor="text1"/>
                <w:sz w:val="26"/>
                <w:szCs w:val="26"/>
              </w:rPr>
            </w:pPr>
            <w:r w:rsidRPr="000813AE">
              <w:rPr>
                <w:color w:val="000000" w:themeColor="text1"/>
                <w:sz w:val="26"/>
                <w:szCs w:val="26"/>
              </w:rPr>
              <w:t>4</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1C090CA4" w14:textId="22CA3FF2" w:rsidR="002368A6" w:rsidRPr="000813AE" w:rsidRDefault="00E840D8" w:rsidP="00B53721">
            <w:pPr>
              <w:jc w:val="center"/>
              <w:rPr>
                <w:color w:val="000000" w:themeColor="text1"/>
                <w:sz w:val="26"/>
                <w:szCs w:val="26"/>
              </w:rPr>
            </w:pPr>
            <w:r w:rsidRPr="000813AE">
              <w:rPr>
                <w:color w:val="000000" w:themeColor="text1"/>
                <w:sz w:val="26"/>
                <w:szCs w:val="26"/>
              </w:rPr>
              <w:t>4/4</w:t>
            </w:r>
          </w:p>
        </w:tc>
      </w:tr>
      <w:tr w:rsidR="000813AE" w:rsidRPr="000813AE" w14:paraId="629578A2" w14:textId="77777777" w:rsidTr="00B53721">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950E29" w14:textId="77777777" w:rsidR="002368A6" w:rsidRPr="000813AE" w:rsidRDefault="00643485" w:rsidP="002368A6">
            <w:pPr>
              <w:spacing w:before="120"/>
              <w:jc w:val="center"/>
              <w:rPr>
                <w:color w:val="000000" w:themeColor="text1"/>
                <w:sz w:val="26"/>
                <w:szCs w:val="26"/>
              </w:rPr>
            </w:pPr>
            <w:r w:rsidRPr="000813AE">
              <w:rPr>
                <w:color w:val="000000" w:themeColor="text1"/>
                <w:sz w:val="26"/>
                <w:szCs w:val="26"/>
              </w:rPr>
              <w:t>5.</w:t>
            </w:r>
            <w:r w:rsidR="002368A6" w:rsidRPr="000813AE">
              <w:rPr>
                <w:color w:val="000000" w:themeColor="text1"/>
                <w:sz w:val="26"/>
                <w:szCs w:val="26"/>
              </w:rPr>
              <w:t>2.4</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4CF33D" w14:textId="77777777" w:rsidR="002368A6" w:rsidRPr="000813AE" w:rsidRDefault="002368A6" w:rsidP="002368A6">
            <w:pPr>
              <w:spacing w:before="120"/>
              <w:rPr>
                <w:color w:val="000000" w:themeColor="text1"/>
                <w:sz w:val="26"/>
                <w:szCs w:val="26"/>
              </w:rPr>
            </w:pPr>
            <w:r w:rsidRPr="000813AE">
              <w:rPr>
                <w:color w:val="000000" w:themeColor="text1"/>
                <w:sz w:val="26"/>
                <w:szCs w:val="26"/>
              </w:rPr>
              <w:t>Khối lớp 4</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11C5BC7" w14:textId="77777777" w:rsidR="002368A6" w:rsidRPr="000813AE" w:rsidRDefault="00B53721" w:rsidP="00B53721">
            <w:pPr>
              <w:jc w:val="center"/>
              <w:rPr>
                <w:color w:val="000000" w:themeColor="text1"/>
                <w:sz w:val="26"/>
                <w:szCs w:val="26"/>
              </w:rPr>
            </w:pPr>
            <w:r w:rsidRPr="000813AE">
              <w:rPr>
                <w:color w:val="000000" w:themeColor="text1"/>
                <w:sz w:val="26"/>
                <w:szCs w:val="26"/>
              </w:rPr>
              <w:t>4</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17F9BB5C" w14:textId="77777777" w:rsidR="002368A6" w:rsidRPr="000813AE" w:rsidRDefault="00B53721" w:rsidP="00B53721">
            <w:pPr>
              <w:jc w:val="center"/>
              <w:rPr>
                <w:color w:val="000000" w:themeColor="text1"/>
                <w:sz w:val="26"/>
                <w:szCs w:val="26"/>
              </w:rPr>
            </w:pPr>
            <w:r w:rsidRPr="000813AE">
              <w:rPr>
                <w:color w:val="000000" w:themeColor="text1"/>
                <w:sz w:val="26"/>
                <w:szCs w:val="26"/>
              </w:rPr>
              <w:t>4/4</w:t>
            </w:r>
          </w:p>
        </w:tc>
      </w:tr>
      <w:tr w:rsidR="000813AE" w:rsidRPr="000813AE" w14:paraId="2D2A2F08" w14:textId="77777777" w:rsidTr="00B53721">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41D23E" w14:textId="77777777" w:rsidR="002368A6" w:rsidRPr="000813AE" w:rsidRDefault="00643485" w:rsidP="002368A6">
            <w:pPr>
              <w:spacing w:before="120"/>
              <w:jc w:val="center"/>
              <w:rPr>
                <w:color w:val="000000" w:themeColor="text1"/>
                <w:sz w:val="26"/>
                <w:szCs w:val="26"/>
              </w:rPr>
            </w:pPr>
            <w:r w:rsidRPr="000813AE">
              <w:rPr>
                <w:color w:val="000000" w:themeColor="text1"/>
                <w:sz w:val="26"/>
                <w:szCs w:val="26"/>
              </w:rPr>
              <w:t>5.</w:t>
            </w:r>
            <w:r w:rsidR="002368A6" w:rsidRPr="000813AE">
              <w:rPr>
                <w:color w:val="000000" w:themeColor="text1"/>
                <w:sz w:val="26"/>
                <w:szCs w:val="26"/>
              </w:rPr>
              <w:t>2.5</w:t>
            </w:r>
          </w:p>
        </w:tc>
        <w:tc>
          <w:tcPr>
            <w:tcW w:w="266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2B63DF" w14:textId="77777777" w:rsidR="002368A6" w:rsidRPr="000813AE" w:rsidRDefault="002368A6" w:rsidP="002368A6">
            <w:pPr>
              <w:spacing w:before="120"/>
              <w:rPr>
                <w:color w:val="000000" w:themeColor="text1"/>
                <w:sz w:val="26"/>
                <w:szCs w:val="26"/>
              </w:rPr>
            </w:pPr>
            <w:r w:rsidRPr="000813AE">
              <w:rPr>
                <w:color w:val="000000" w:themeColor="text1"/>
                <w:sz w:val="26"/>
                <w:szCs w:val="26"/>
              </w:rPr>
              <w:t>Khối lớp 5</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6A34990" w14:textId="61DC3146" w:rsidR="002368A6" w:rsidRPr="000813AE" w:rsidRDefault="00E840D8" w:rsidP="00B53721">
            <w:pPr>
              <w:jc w:val="center"/>
              <w:rPr>
                <w:color w:val="000000" w:themeColor="text1"/>
                <w:sz w:val="26"/>
                <w:szCs w:val="26"/>
              </w:rPr>
            </w:pPr>
            <w:r w:rsidRPr="000813AE">
              <w:rPr>
                <w:color w:val="000000" w:themeColor="text1"/>
                <w:sz w:val="26"/>
                <w:szCs w:val="26"/>
              </w:rPr>
              <w:t>4</w:t>
            </w:r>
          </w:p>
        </w:tc>
        <w:tc>
          <w:tcPr>
            <w:tcW w:w="12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2149F434" w14:textId="075F419F" w:rsidR="002368A6" w:rsidRPr="000813AE" w:rsidRDefault="00E840D8" w:rsidP="00B53721">
            <w:pPr>
              <w:jc w:val="center"/>
              <w:rPr>
                <w:color w:val="000000" w:themeColor="text1"/>
                <w:sz w:val="26"/>
                <w:szCs w:val="26"/>
              </w:rPr>
            </w:pPr>
            <w:r w:rsidRPr="000813AE">
              <w:rPr>
                <w:color w:val="000000" w:themeColor="text1"/>
                <w:sz w:val="26"/>
                <w:szCs w:val="26"/>
              </w:rPr>
              <w:t>4/4</w:t>
            </w:r>
          </w:p>
        </w:tc>
      </w:tr>
      <w:tr w:rsidR="000813AE" w:rsidRPr="000813AE" w14:paraId="2400F938"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5B0BF7" w14:textId="77777777" w:rsidR="002368A6" w:rsidRPr="000813AE" w:rsidRDefault="00643485" w:rsidP="002368A6">
            <w:pPr>
              <w:spacing w:before="120"/>
              <w:jc w:val="center"/>
              <w:rPr>
                <w:color w:val="000000" w:themeColor="text1"/>
                <w:sz w:val="26"/>
                <w:szCs w:val="26"/>
              </w:rPr>
            </w:pPr>
            <w:r w:rsidRPr="000813AE">
              <w:rPr>
                <w:b/>
                <w:bCs/>
                <w:color w:val="000000" w:themeColor="text1"/>
                <w:sz w:val="26"/>
                <w:szCs w:val="26"/>
              </w:rPr>
              <w:t>5.3</w:t>
            </w:r>
          </w:p>
        </w:tc>
        <w:tc>
          <w:tcPr>
            <w:tcW w:w="2662"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E6D634" w14:textId="77777777" w:rsidR="002368A6" w:rsidRPr="000813AE" w:rsidRDefault="002368A6" w:rsidP="002368A6">
            <w:pPr>
              <w:spacing w:before="120"/>
              <w:rPr>
                <w:color w:val="000000" w:themeColor="text1"/>
                <w:sz w:val="26"/>
                <w:szCs w:val="26"/>
              </w:rPr>
            </w:pPr>
            <w:r w:rsidRPr="000813AE">
              <w:rPr>
                <w:b/>
                <w:bCs/>
                <w:color w:val="000000" w:themeColor="text1"/>
                <w:sz w:val="26"/>
                <w:szCs w:val="26"/>
              </w:rPr>
              <w:t xml:space="preserve">Tổng số máy vi tính đang được sử dụng phục vụ học tập </w:t>
            </w:r>
            <w:r w:rsidRPr="000813AE">
              <w:rPr>
                <w:color w:val="000000" w:themeColor="text1"/>
                <w:sz w:val="26"/>
                <w:szCs w:val="26"/>
              </w:rPr>
              <w:t>(Đơn vị tính: bộ)</w:t>
            </w:r>
          </w:p>
        </w:tc>
        <w:tc>
          <w:tcPr>
            <w:tcW w:w="658"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0BB449B5" w14:textId="186902F1" w:rsidR="002368A6" w:rsidRPr="000813AE" w:rsidRDefault="00E840D8" w:rsidP="002368A6">
            <w:pPr>
              <w:jc w:val="center"/>
              <w:rPr>
                <w:color w:val="000000" w:themeColor="text1"/>
                <w:sz w:val="26"/>
                <w:szCs w:val="26"/>
              </w:rPr>
            </w:pPr>
            <w:r w:rsidRPr="000813AE">
              <w:rPr>
                <w:color w:val="000000" w:themeColor="text1"/>
                <w:sz w:val="26"/>
                <w:szCs w:val="26"/>
              </w:rPr>
              <w:t>56</w:t>
            </w:r>
          </w:p>
        </w:tc>
        <w:tc>
          <w:tcPr>
            <w:tcW w:w="1204" w:type="pct"/>
            <w:gridSpan w:val="3"/>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7C5CCD" w14:textId="0F1477D2" w:rsidR="002368A6" w:rsidRPr="000813AE" w:rsidRDefault="00E840D8" w:rsidP="002368A6">
            <w:pPr>
              <w:jc w:val="center"/>
              <w:rPr>
                <w:color w:val="000000" w:themeColor="text1"/>
                <w:sz w:val="26"/>
                <w:szCs w:val="26"/>
              </w:rPr>
            </w:pPr>
            <w:r w:rsidRPr="000813AE">
              <w:rPr>
                <w:color w:val="000000" w:themeColor="text1"/>
                <w:sz w:val="26"/>
                <w:szCs w:val="26"/>
              </w:rPr>
              <w:t>332</w:t>
            </w:r>
            <w:r w:rsidR="008127B9" w:rsidRPr="000813AE">
              <w:rPr>
                <w:color w:val="000000" w:themeColor="text1"/>
                <w:sz w:val="26"/>
                <w:szCs w:val="26"/>
              </w:rPr>
              <w:t>/</w:t>
            </w:r>
            <w:r w:rsidRPr="000813AE">
              <w:rPr>
                <w:color w:val="000000" w:themeColor="text1"/>
                <w:sz w:val="26"/>
                <w:szCs w:val="26"/>
              </w:rPr>
              <w:t>56</w:t>
            </w:r>
            <w:r w:rsidR="008127B9" w:rsidRPr="000813AE">
              <w:rPr>
                <w:color w:val="000000" w:themeColor="text1"/>
                <w:sz w:val="26"/>
                <w:szCs w:val="26"/>
              </w:rPr>
              <w:t xml:space="preserve"> = </w:t>
            </w:r>
            <w:r w:rsidRPr="000813AE">
              <w:rPr>
                <w:color w:val="000000" w:themeColor="text1"/>
                <w:sz w:val="26"/>
                <w:szCs w:val="26"/>
              </w:rPr>
              <w:t>5,9</w:t>
            </w:r>
          </w:p>
        </w:tc>
      </w:tr>
      <w:tr w:rsidR="000813AE" w:rsidRPr="000813AE" w14:paraId="5C405F6E"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659D87" w14:textId="77777777" w:rsidR="002368A6" w:rsidRPr="000813AE" w:rsidRDefault="00643485" w:rsidP="002368A6">
            <w:pPr>
              <w:spacing w:before="120"/>
              <w:jc w:val="center"/>
              <w:rPr>
                <w:color w:val="000000" w:themeColor="text1"/>
                <w:sz w:val="26"/>
                <w:szCs w:val="26"/>
              </w:rPr>
            </w:pPr>
            <w:r w:rsidRPr="000813AE">
              <w:rPr>
                <w:b/>
                <w:bCs/>
                <w:color w:val="000000" w:themeColor="text1"/>
                <w:sz w:val="26"/>
                <w:szCs w:val="26"/>
              </w:rPr>
              <w:t>5.4</w:t>
            </w:r>
          </w:p>
        </w:tc>
        <w:tc>
          <w:tcPr>
            <w:tcW w:w="2662" w:type="pct"/>
            <w:gridSpan w:val="3"/>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59291F" w14:textId="77777777" w:rsidR="002368A6" w:rsidRPr="000813AE" w:rsidRDefault="002368A6" w:rsidP="002368A6">
            <w:pPr>
              <w:spacing w:before="120"/>
              <w:rPr>
                <w:color w:val="000000" w:themeColor="text1"/>
                <w:sz w:val="26"/>
                <w:szCs w:val="26"/>
              </w:rPr>
            </w:pPr>
            <w:r w:rsidRPr="000813AE">
              <w:rPr>
                <w:b/>
                <w:bCs/>
                <w:color w:val="000000" w:themeColor="text1"/>
                <w:sz w:val="26"/>
                <w:szCs w:val="26"/>
                <w:shd w:val="solid" w:color="FFFFFF" w:fill="auto"/>
              </w:rPr>
              <w:t>Tổng</w:t>
            </w:r>
            <w:r w:rsidRPr="000813AE">
              <w:rPr>
                <w:b/>
                <w:bCs/>
                <w:color w:val="000000" w:themeColor="text1"/>
                <w:sz w:val="26"/>
                <w:szCs w:val="26"/>
              </w:rPr>
              <w:t xml:space="preserve"> số thiết bị dùng chung khác</w:t>
            </w:r>
            <w:r w:rsidR="0066288C" w:rsidRPr="000813AE">
              <w:rPr>
                <w:b/>
                <w:bCs/>
                <w:color w:val="000000" w:themeColor="text1"/>
                <w:sz w:val="26"/>
                <w:szCs w:val="26"/>
              </w:rPr>
              <w:t xml:space="preserve"> đang sử dụng </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4C8B6560" w14:textId="0F28CE01" w:rsidR="002368A6" w:rsidRPr="000813AE" w:rsidRDefault="00E840D8" w:rsidP="002368A6">
            <w:pPr>
              <w:jc w:val="center"/>
              <w:rPr>
                <w:color w:val="000000" w:themeColor="text1"/>
                <w:sz w:val="26"/>
                <w:szCs w:val="26"/>
              </w:rPr>
            </w:pPr>
            <w:r w:rsidRPr="000813AE">
              <w:rPr>
                <w:color w:val="000000" w:themeColor="text1"/>
                <w:sz w:val="26"/>
                <w:szCs w:val="26"/>
              </w:rPr>
              <w:t>16</w:t>
            </w:r>
          </w:p>
        </w:tc>
        <w:tc>
          <w:tcPr>
            <w:tcW w:w="1204"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BCE8EC" w14:textId="77777777" w:rsidR="002368A6" w:rsidRPr="000813AE" w:rsidRDefault="002368A6" w:rsidP="002368A6">
            <w:pPr>
              <w:jc w:val="center"/>
              <w:rPr>
                <w:color w:val="000000" w:themeColor="text1"/>
                <w:sz w:val="26"/>
                <w:szCs w:val="26"/>
              </w:rPr>
            </w:pPr>
          </w:p>
        </w:tc>
      </w:tr>
      <w:tr w:rsidR="000813AE" w:rsidRPr="000813AE" w14:paraId="584DE53B"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99D38E" w14:textId="77777777" w:rsidR="0066288C" w:rsidRPr="000813AE" w:rsidRDefault="008B7E8A" w:rsidP="0066288C">
            <w:pPr>
              <w:spacing w:before="120"/>
              <w:jc w:val="center"/>
              <w:rPr>
                <w:color w:val="000000" w:themeColor="text1"/>
                <w:sz w:val="26"/>
                <w:szCs w:val="26"/>
              </w:rPr>
            </w:pPr>
            <w:r w:rsidRPr="000813AE">
              <w:rPr>
                <w:color w:val="000000" w:themeColor="text1"/>
                <w:sz w:val="26"/>
                <w:szCs w:val="26"/>
              </w:rPr>
              <w:t>5.4.</w:t>
            </w:r>
            <w:r w:rsidR="0066288C" w:rsidRPr="000813AE">
              <w:rPr>
                <w:color w:val="000000" w:themeColor="text1"/>
                <w:sz w:val="26"/>
                <w:szCs w:val="26"/>
              </w:rPr>
              <w:t>1</w:t>
            </w:r>
          </w:p>
        </w:tc>
        <w:tc>
          <w:tcPr>
            <w:tcW w:w="2662" w:type="pct"/>
            <w:gridSpan w:val="3"/>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55CB33" w14:textId="77777777" w:rsidR="0066288C" w:rsidRPr="000813AE" w:rsidRDefault="0066288C" w:rsidP="0066288C">
            <w:pPr>
              <w:spacing w:before="120"/>
              <w:rPr>
                <w:color w:val="000000" w:themeColor="text1"/>
                <w:sz w:val="26"/>
                <w:szCs w:val="26"/>
              </w:rPr>
            </w:pPr>
            <w:r w:rsidRPr="000813AE">
              <w:rPr>
                <w:color w:val="000000" w:themeColor="text1"/>
                <w:sz w:val="26"/>
                <w:szCs w:val="26"/>
              </w:rPr>
              <w:t>Ti vi</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612A7D" w14:textId="0F6185F6" w:rsidR="0066288C" w:rsidRPr="000813AE" w:rsidRDefault="0066288C" w:rsidP="00B50D3E">
            <w:pPr>
              <w:spacing w:before="120"/>
              <w:jc w:val="center"/>
              <w:rPr>
                <w:color w:val="000000" w:themeColor="text1"/>
                <w:sz w:val="26"/>
                <w:szCs w:val="26"/>
              </w:rPr>
            </w:pPr>
            <w:r w:rsidRPr="000813AE">
              <w:rPr>
                <w:color w:val="000000" w:themeColor="text1"/>
                <w:sz w:val="26"/>
                <w:szCs w:val="26"/>
              </w:rPr>
              <w:t> </w:t>
            </w:r>
            <w:r w:rsidR="00B50D3E" w:rsidRPr="000813AE">
              <w:rPr>
                <w:color w:val="000000" w:themeColor="text1"/>
                <w:sz w:val="26"/>
                <w:szCs w:val="26"/>
              </w:rPr>
              <w:t>1</w:t>
            </w:r>
            <w:r w:rsidR="00E840D8" w:rsidRPr="000813AE">
              <w:rPr>
                <w:color w:val="000000" w:themeColor="text1"/>
                <w:sz w:val="26"/>
                <w:szCs w:val="26"/>
              </w:rPr>
              <w:t>6</w:t>
            </w:r>
          </w:p>
        </w:tc>
        <w:tc>
          <w:tcPr>
            <w:tcW w:w="1204"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A7B169" w14:textId="77777777" w:rsidR="0066288C" w:rsidRPr="000813AE" w:rsidRDefault="0066288C" w:rsidP="0066288C">
            <w:pPr>
              <w:spacing w:before="120"/>
              <w:jc w:val="center"/>
              <w:rPr>
                <w:color w:val="000000" w:themeColor="text1"/>
                <w:sz w:val="26"/>
                <w:szCs w:val="26"/>
              </w:rPr>
            </w:pPr>
            <w:r w:rsidRPr="000813AE">
              <w:rPr>
                <w:color w:val="000000" w:themeColor="text1"/>
                <w:sz w:val="26"/>
                <w:szCs w:val="26"/>
              </w:rPr>
              <w:t> </w:t>
            </w:r>
          </w:p>
        </w:tc>
      </w:tr>
      <w:tr w:rsidR="000813AE" w:rsidRPr="000813AE" w14:paraId="0F6BFF7F"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5FEB57" w14:textId="77777777" w:rsidR="0066288C" w:rsidRPr="000813AE" w:rsidRDefault="008B7E8A" w:rsidP="0066288C">
            <w:pPr>
              <w:spacing w:before="120"/>
              <w:jc w:val="center"/>
              <w:rPr>
                <w:color w:val="000000" w:themeColor="text1"/>
                <w:sz w:val="26"/>
                <w:szCs w:val="26"/>
              </w:rPr>
            </w:pPr>
            <w:r w:rsidRPr="000813AE">
              <w:rPr>
                <w:color w:val="000000" w:themeColor="text1"/>
                <w:sz w:val="26"/>
                <w:szCs w:val="26"/>
              </w:rPr>
              <w:t>5.4.</w:t>
            </w:r>
            <w:r w:rsidR="0066288C" w:rsidRPr="000813AE">
              <w:rPr>
                <w:color w:val="000000" w:themeColor="text1"/>
                <w:sz w:val="26"/>
                <w:szCs w:val="26"/>
              </w:rPr>
              <w:t>2</w:t>
            </w:r>
          </w:p>
        </w:tc>
        <w:tc>
          <w:tcPr>
            <w:tcW w:w="2662" w:type="pct"/>
            <w:gridSpan w:val="3"/>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D43974" w14:textId="77777777" w:rsidR="0066288C" w:rsidRPr="000813AE" w:rsidRDefault="0066288C" w:rsidP="0066288C">
            <w:pPr>
              <w:spacing w:before="120"/>
              <w:rPr>
                <w:color w:val="000000" w:themeColor="text1"/>
                <w:sz w:val="26"/>
                <w:szCs w:val="26"/>
              </w:rPr>
            </w:pPr>
            <w:r w:rsidRPr="000813AE">
              <w:rPr>
                <w:color w:val="000000" w:themeColor="text1"/>
                <w:sz w:val="26"/>
                <w:szCs w:val="26"/>
              </w:rPr>
              <w:t>Máy chiếu OverHead/projector/vật thể</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ACF09B" w14:textId="28DA6468" w:rsidR="0066288C" w:rsidRPr="000813AE" w:rsidRDefault="00E840D8" w:rsidP="0066288C">
            <w:pPr>
              <w:spacing w:before="120"/>
              <w:jc w:val="center"/>
              <w:rPr>
                <w:color w:val="000000" w:themeColor="text1"/>
                <w:sz w:val="26"/>
                <w:szCs w:val="26"/>
              </w:rPr>
            </w:pPr>
            <w:r w:rsidRPr="000813AE">
              <w:rPr>
                <w:color w:val="000000" w:themeColor="text1"/>
                <w:sz w:val="26"/>
                <w:szCs w:val="26"/>
              </w:rPr>
              <w:t>1</w:t>
            </w:r>
          </w:p>
        </w:tc>
        <w:tc>
          <w:tcPr>
            <w:tcW w:w="1204"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973F80" w14:textId="77777777" w:rsidR="0066288C" w:rsidRPr="000813AE" w:rsidRDefault="0066288C" w:rsidP="0066288C">
            <w:pPr>
              <w:spacing w:before="120"/>
              <w:jc w:val="center"/>
              <w:rPr>
                <w:color w:val="000000" w:themeColor="text1"/>
                <w:sz w:val="26"/>
                <w:szCs w:val="26"/>
              </w:rPr>
            </w:pPr>
            <w:r w:rsidRPr="000813AE">
              <w:rPr>
                <w:color w:val="000000" w:themeColor="text1"/>
                <w:sz w:val="26"/>
                <w:szCs w:val="26"/>
              </w:rPr>
              <w:t> </w:t>
            </w:r>
          </w:p>
        </w:tc>
      </w:tr>
      <w:tr w:rsidR="000813AE" w:rsidRPr="000813AE" w14:paraId="04AF0662"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35777D" w14:textId="77777777" w:rsidR="0066288C" w:rsidRPr="000813AE" w:rsidRDefault="008B7E8A" w:rsidP="0066288C">
            <w:pPr>
              <w:spacing w:before="120"/>
              <w:jc w:val="center"/>
              <w:rPr>
                <w:color w:val="000000" w:themeColor="text1"/>
                <w:sz w:val="26"/>
                <w:szCs w:val="26"/>
              </w:rPr>
            </w:pPr>
            <w:r w:rsidRPr="000813AE">
              <w:rPr>
                <w:color w:val="000000" w:themeColor="text1"/>
                <w:sz w:val="26"/>
                <w:szCs w:val="26"/>
              </w:rPr>
              <w:t>5.4.</w:t>
            </w:r>
            <w:r w:rsidR="0066288C" w:rsidRPr="000813AE">
              <w:rPr>
                <w:color w:val="000000" w:themeColor="text1"/>
                <w:sz w:val="26"/>
                <w:szCs w:val="26"/>
              </w:rPr>
              <w:t>3</w:t>
            </w:r>
          </w:p>
        </w:tc>
        <w:tc>
          <w:tcPr>
            <w:tcW w:w="2662" w:type="pct"/>
            <w:gridSpan w:val="3"/>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35D3C5" w14:textId="77777777" w:rsidR="0066288C" w:rsidRPr="000813AE" w:rsidRDefault="0066288C" w:rsidP="0066288C">
            <w:pPr>
              <w:spacing w:before="120"/>
              <w:rPr>
                <w:color w:val="000000" w:themeColor="text1"/>
                <w:sz w:val="26"/>
                <w:szCs w:val="26"/>
              </w:rPr>
            </w:pPr>
            <w:r w:rsidRPr="000813AE">
              <w:rPr>
                <w:color w:val="000000" w:themeColor="text1"/>
                <w:sz w:val="26"/>
                <w:szCs w:val="26"/>
              </w:rPr>
              <w:t>Thiết bị khác: (Máy photo, máy scan)</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0A12D7" w14:textId="77777777" w:rsidR="0066288C" w:rsidRPr="000813AE" w:rsidRDefault="0066288C" w:rsidP="0066288C">
            <w:pPr>
              <w:spacing w:before="120"/>
              <w:jc w:val="center"/>
              <w:rPr>
                <w:color w:val="000000" w:themeColor="text1"/>
                <w:sz w:val="26"/>
                <w:szCs w:val="26"/>
              </w:rPr>
            </w:pPr>
            <w:r w:rsidRPr="000813AE">
              <w:rPr>
                <w:color w:val="000000" w:themeColor="text1"/>
                <w:sz w:val="26"/>
                <w:szCs w:val="26"/>
              </w:rPr>
              <w:t>2</w:t>
            </w:r>
          </w:p>
        </w:tc>
        <w:tc>
          <w:tcPr>
            <w:tcW w:w="1204"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81BFFC" w14:textId="77777777" w:rsidR="0066288C" w:rsidRPr="000813AE" w:rsidRDefault="0066288C" w:rsidP="0066288C">
            <w:pPr>
              <w:spacing w:before="120"/>
              <w:jc w:val="center"/>
              <w:rPr>
                <w:color w:val="000000" w:themeColor="text1"/>
                <w:sz w:val="26"/>
                <w:szCs w:val="26"/>
              </w:rPr>
            </w:pPr>
            <w:r w:rsidRPr="000813AE">
              <w:rPr>
                <w:color w:val="000000" w:themeColor="text1"/>
                <w:sz w:val="26"/>
                <w:szCs w:val="26"/>
              </w:rPr>
              <w:t> </w:t>
            </w:r>
          </w:p>
        </w:tc>
      </w:tr>
      <w:tr w:rsidR="000813AE" w:rsidRPr="000813AE" w14:paraId="2357A5C2"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949D4A" w14:textId="77777777" w:rsidR="008B7E8A" w:rsidRPr="000813AE" w:rsidRDefault="008B7E8A" w:rsidP="008B7E8A">
            <w:pPr>
              <w:spacing w:before="120"/>
              <w:jc w:val="center"/>
              <w:rPr>
                <w:b/>
                <w:color w:val="000000" w:themeColor="text1"/>
                <w:sz w:val="26"/>
                <w:szCs w:val="26"/>
              </w:rPr>
            </w:pPr>
            <w:r w:rsidRPr="000813AE">
              <w:rPr>
                <w:b/>
                <w:color w:val="000000" w:themeColor="text1"/>
                <w:sz w:val="26"/>
                <w:szCs w:val="26"/>
              </w:rPr>
              <w:t>6</w:t>
            </w:r>
          </w:p>
        </w:tc>
        <w:tc>
          <w:tcPr>
            <w:tcW w:w="4525" w:type="pct"/>
            <w:gridSpan w:val="8"/>
            <w:tcBorders>
              <w:top w:val="nil"/>
              <w:left w:val="single" w:sz="8" w:space="0" w:color="auto"/>
              <w:bottom w:val="single" w:sz="8" w:space="0" w:color="auto"/>
              <w:right w:val="single" w:sz="8" w:space="0" w:color="auto"/>
              <w:tl2br w:val="nil"/>
              <w:tr2bl w:val="nil"/>
            </w:tcBorders>
            <w:shd w:val="solid" w:color="FFFFFF" w:fill="auto"/>
            <w:vAlign w:val="center"/>
          </w:tcPr>
          <w:p w14:paraId="656308DB" w14:textId="77777777" w:rsidR="008B7E8A" w:rsidRPr="000813AE" w:rsidRDefault="008B7E8A" w:rsidP="008B7E8A">
            <w:pPr>
              <w:spacing w:before="120"/>
              <w:rPr>
                <w:b/>
                <w:color w:val="000000" w:themeColor="text1"/>
                <w:sz w:val="26"/>
                <w:szCs w:val="26"/>
              </w:rPr>
            </w:pPr>
            <w:r w:rsidRPr="000813AE">
              <w:rPr>
                <w:b/>
                <w:color w:val="000000" w:themeColor="text1"/>
                <w:sz w:val="26"/>
                <w:szCs w:val="26"/>
              </w:rPr>
              <w:t>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tc>
      </w:tr>
      <w:tr w:rsidR="000813AE" w:rsidRPr="000813AE" w14:paraId="216D2E4C"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7EC20A" w14:textId="77777777" w:rsidR="009865D7" w:rsidRPr="000813AE" w:rsidRDefault="009865D7" w:rsidP="009865D7">
            <w:pPr>
              <w:spacing w:before="120"/>
              <w:jc w:val="center"/>
              <w:rPr>
                <w:color w:val="000000" w:themeColor="text1"/>
                <w:sz w:val="26"/>
                <w:szCs w:val="26"/>
              </w:rPr>
            </w:pPr>
            <w:r w:rsidRPr="000813AE">
              <w:rPr>
                <w:color w:val="000000" w:themeColor="text1"/>
                <w:sz w:val="26"/>
                <w:szCs w:val="26"/>
              </w:rPr>
              <w:t>6.1</w:t>
            </w:r>
          </w:p>
        </w:tc>
        <w:tc>
          <w:tcPr>
            <w:tcW w:w="2662" w:type="pct"/>
            <w:gridSpan w:val="3"/>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E6ED2C" w14:textId="77777777" w:rsidR="009865D7" w:rsidRPr="000813AE" w:rsidRDefault="009865D7" w:rsidP="009865D7">
            <w:pPr>
              <w:spacing w:before="120"/>
              <w:rPr>
                <w:color w:val="000000" w:themeColor="text1"/>
                <w:sz w:val="26"/>
                <w:szCs w:val="26"/>
              </w:rPr>
            </w:pPr>
            <w:r w:rsidRPr="000813AE">
              <w:rPr>
                <w:color w:val="000000" w:themeColor="text1"/>
                <w:sz w:val="26"/>
                <w:szCs w:val="26"/>
              </w:rPr>
              <w:t>Sách giáo khoa lớp 1</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5F258E6B" w14:textId="135D14B2" w:rsidR="009865D7" w:rsidRPr="000813AE" w:rsidRDefault="009865D7" w:rsidP="00C83EF4">
            <w:pPr>
              <w:spacing w:before="120"/>
              <w:jc w:val="center"/>
              <w:rPr>
                <w:color w:val="000000" w:themeColor="text1"/>
                <w:sz w:val="26"/>
                <w:szCs w:val="26"/>
              </w:rPr>
            </w:pPr>
            <w:r w:rsidRPr="000813AE">
              <w:rPr>
                <w:color w:val="000000" w:themeColor="text1"/>
                <w:sz w:val="26"/>
                <w:szCs w:val="26"/>
              </w:rPr>
              <w:t>8 bộ/</w:t>
            </w:r>
            <w:r w:rsidR="00E840D8" w:rsidRPr="000813AE">
              <w:rPr>
                <w:color w:val="000000" w:themeColor="text1"/>
                <w:sz w:val="26"/>
                <w:szCs w:val="26"/>
              </w:rPr>
              <w:t>3</w:t>
            </w:r>
            <w:r w:rsidRPr="000813AE">
              <w:rPr>
                <w:color w:val="000000" w:themeColor="text1"/>
                <w:sz w:val="26"/>
                <w:szCs w:val="26"/>
              </w:rPr>
              <w:t xml:space="preserve"> lớp</w:t>
            </w:r>
          </w:p>
        </w:tc>
        <w:tc>
          <w:tcPr>
            <w:tcW w:w="1204"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D58C1E" w14:textId="77777777" w:rsidR="009865D7" w:rsidRPr="000813AE" w:rsidRDefault="009865D7" w:rsidP="009865D7">
            <w:pPr>
              <w:spacing w:before="120"/>
              <w:jc w:val="center"/>
              <w:rPr>
                <w:color w:val="000000" w:themeColor="text1"/>
                <w:sz w:val="26"/>
                <w:szCs w:val="26"/>
              </w:rPr>
            </w:pPr>
          </w:p>
        </w:tc>
      </w:tr>
      <w:tr w:rsidR="000813AE" w:rsidRPr="000813AE" w14:paraId="739283E9"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95D373" w14:textId="77777777" w:rsidR="009865D7" w:rsidRPr="000813AE" w:rsidRDefault="009865D7" w:rsidP="009865D7">
            <w:pPr>
              <w:spacing w:before="120"/>
              <w:jc w:val="center"/>
              <w:rPr>
                <w:color w:val="000000" w:themeColor="text1"/>
                <w:sz w:val="26"/>
                <w:szCs w:val="26"/>
              </w:rPr>
            </w:pPr>
            <w:r w:rsidRPr="000813AE">
              <w:rPr>
                <w:color w:val="000000" w:themeColor="text1"/>
                <w:sz w:val="26"/>
                <w:szCs w:val="26"/>
              </w:rPr>
              <w:t>6.2</w:t>
            </w:r>
          </w:p>
        </w:tc>
        <w:tc>
          <w:tcPr>
            <w:tcW w:w="2662" w:type="pct"/>
            <w:gridSpan w:val="3"/>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DDEBAC" w14:textId="77777777" w:rsidR="009865D7" w:rsidRPr="000813AE" w:rsidRDefault="009865D7" w:rsidP="009865D7">
            <w:pPr>
              <w:spacing w:before="120"/>
              <w:rPr>
                <w:color w:val="000000" w:themeColor="text1"/>
                <w:sz w:val="26"/>
                <w:szCs w:val="26"/>
              </w:rPr>
            </w:pPr>
            <w:r w:rsidRPr="000813AE">
              <w:rPr>
                <w:color w:val="000000" w:themeColor="text1"/>
                <w:sz w:val="26"/>
                <w:szCs w:val="26"/>
              </w:rPr>
              <w:t>Sách giáo khoa lớp 2</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06A6F9EF" w14:textId="77777777" w:rsidR="009865D7" w:rsidRPr="000813AE" w:rsidRDefault="009865D7" w:rsidP="00C83EF4">
            <w:pPr>
              <w:jc w:val="center"/>
              <w:rPr>
                <w:color w:val="000000" w:themeColor="text1"/>
                <w:sz w:val="26"/>
                <w:szCs w:val="26"/>
              </w:rPr>
            </w:pPr>
            <w:r w:rsidRPr="000813AE">
              <w:rPr>
                <w:color w:val="000000" w:themeColor="text1"/>
                <w:sz w:val="26"/>
                <w:szCs w:val="26"/>
              </w:rPr>
              <w:t>8 bộ/</w:t>
            </w:r>
            <w:r w:rsidR="00B53721" w:rsidRPr="000813AE">
              <w:rPr>
                <w:color w:val="000000" w:themeColor="text1"/>
                <w:sz w:val="26"/>
                <w:szCs w:val="26"/>
              </w:rPr>
              <w:t>4</w:t>
            </w:r>
            <w:r w:rsidR="004C7195" w:rsidRPr="000813AE">
              <w:rPr>
                <w:color w:val="000000" w:themeColor="text1"/>
                <w:sz w:val="26"/>
                <w:szCs w:val="26"/>
              </w:rPr>
              <w:t xml:space="preserve"> lớp</w:t>
            </w:r>
          </w:p>
        </w:tc>
        <w:tc>
          <w:tcPr>
            <w:tcW w:w="1204"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CEEE23" w14:textId="77777777" w:rsidR="009865D7" w:rsidRPr="000813AE" w:rsidRDefault="009865D7" w:rsidP="009865D7">
            <w:pPr>
              <w:spacing w:before="120"/>
              <w:jc w:val="center"/>
              <w:rPr>
                <w:color w:val="000000" w:themeColor="text1"/>
                <w:sz w:val="26"/>
                <w:szCs w:val="26"/>
              </w:rPr>
            </w:pPr>
          </w:p>
        </w:tc>
      </w:tr>
      <w:tr w:rsidR="000813AE" w:rsidRPr="000813AE" w14:paraId="468519C0"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DB819F" w14:textId="77777777" w:rsidR="009865D7" w:rsidRPr="000813AE" w:rsidRDefault="009865D7" w:rsidP="009865D7">
            <w:pPr>
              <w:spacing w:before="120"/>
              <w:jc w:val="center"/>
              <w:rPr>
                <w:color w:val="000000" w:themeColor="text1"/>
                <w:sz w:val="26"/>
                <w:szCs w:val="26"/>
              </w:rPr>
            </w:pPr>
            <w:r w:rsidRPr="000813AE">
              <w:rPr>
                <w:color w:val="000000" w:themeColor="text1"/>
                <w:sz w:val="26"/>
                <w:szCs w:val="26"/>
              </w:rPr>
              <w:t>6.3</w:t>
            </w:r>
          </w:p>
        </w:tc>
        <w:tc>
          <w:tcPr>
            <w:tcW w:w="2662" w:type="pct"/>
            <w:gridSpan w:val="3"/>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0893E4" w14:textId="77777777" w:rsidR="009865D7" w:rsidRPr="000813AE" w:rsidRDefault="009865D7" w:rsidP="009865D7">
            <w:pPr>
              <w:spacing w:before="120"/>
              <w:rPr>
                <w:color w:val="000000" w:themeColor="text1"/>
                <w:sz w:val="26"/>
                <w:szCs w:val="26"/>
              </w:rPr>
            </w:pPr>
            <w:r w:rsidRPr="000813AE">
              <w:rPr>
                <w:color w:val="000000" w:themeColor="text1"/>
                <w:sz w:val="26"/>
                <w:szCs w:val="26"/>
              </w:rPr>
              <w:t>Sách giáo khoa lớp 3</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6A1E7794" w14:textId="26D7FD81" w:rsidR="009865D7" w:rsidRPr="000813AE" w:rsidRDefault="009865D7" w:rsidP="00C83EF4">
            <w:pPr>
              <w:jc w:val="center"/>
              <w:rPr>
                <w:color w:val="000000" w:themeColor="text1"/>
                <w:sz w:val="26"/>
                <w:szCs w:val="26"/>
              </w:rPr>
            </w:pPr>
            <w:r w:rsidRPr="000813AE">
              <w:rPr>
                <w:color w:val="000000" w:themeColor="text1"/>
                <w:sz w:val="26"/>
                <w:szCs w:val="26"/>
              </w:rPr>
              <w:t>8 bộ</w:t>
            </w:r>
            <w:r w:rsidR="00B53721" w:rsidRPr="000813AE">
              <w:rPr>
                <w:color w:val="000000" w:themeColor="text1"/>
                <w:sz w:val="26"/>
                <w:szCs w:val="26"/>
              </w:rPr>
              <w:t>/</w:t>
            </w:r>
            <w:r w:rsidR="00E840D8" w:rsidRPr="000813AE">
              <w:rPr>
                <w:color w:val="000000" w:themeColor="text1"/>
                <w:sz w:val="26"/>
                <w:szCs w:val="26"/>
              </w:rPr>
              <w:t>4</w:t>
            </w:r>
            <w:r w:rsidR="004C7195" w:rsidRPr="000813AE">
              <w:rPr>
                <w:color w:val="000000" w:themeColor="text1"/>
                <w:sz w:val="26"/>
                <w:szCs w:val="26"/>
              </w:rPr>
              <w:t xml:space="preserve"> lớp</w:t>
            </w:r>
          </w:p>
        </w:tc>
        <w:tc>
          <w:tcPr>
            <w:tcW w:w="1204"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E5C3B" w14:textId="77777777" w:rsidR="009865D7" w:rsidRPr="000813AE" w:rsidRDefault="009865D7" w:rsidP="009865D7">
            <w:pPr>
              <w:spacing w:before="120"/>
              <w:jc w:val="center"/>
              <w:rPr>
                <w:color w:val="000000" w:themeColor="text1"/>
                <w:sz w:val="26"/>
                <w:szCs w:val="26"/>
              </w:rPr>
            </w:pPr>
          </w:p>
        </w:tc>
      </w:tr>
      <w:tr w:rsidR="000813AE" w:rsidRPr="000813AE" w14:paraId="2574E1DD"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39BE2D" w14:textId="77777777" w:rsidR="009865D7" w:rsidRPr="000813AE" w:rsidRDefault="009865D7" w:rsidP="009865D7">
            <w:pPr>
              <w:spacing w:before="120"/>
              <w:jc w:val="center"/>
              <w:rPr>
                <w:color w:val="000000" w:themeColor="text1"/>
                <w:sz w:val="26"/>
                <w:szCs w:val="26"/>
              </w:rPr>
            </w:pPr>
            <w:r w:rsidRPr="000813AE">
              <w:rPr>
                <w:color w:val="000000" w:themeColor="text1"/>
                <w:sz w:val="26"/>
                <w:szCs w:val="26"/>
              </w:rPr>
              <w:t>6.4</w:t>
            </w:r>
          </w:p>
        </w:tc>
        <w:tc>
          <w:tcPr>
            <w:tcW w:w="2662" w:type="pct"/>
            <w:gridSpan w:val="3"/>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41C5F9" w14:textId="77777777" w:rsidR="009865D7" w:rsidRPr="000813AE" w:rsidRDefault="009865D7" w:rsidP="009865D7">
            <w:pPr>
              <w:spacing w:before="120"/>
              <w:rPr>
                <w:color w:val="000000" w:themeColor="text1"/>
                <w:sz w:val="26"/>
                <w:szCs w:val="26"/>
              </w:rPr>
            </w:pPr>
            <w:r w:rsidRPr="000813AE">
              <w:rPr>
                <w:color w:val="000000" w:themeColor="text1"/>
                <w:sz w:val="26"/>
                <w:szCs w:val="26"/>
              </w:rPr>
              <w:t>Sách giáo khoa lớp 4</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0354C497" w14:textId="77777777" w:rsidR="009865D7" w:rsidRPr="000813AE" w:rsidRDefault="009865D7" w:rsidP="00C83EF4">
            <w:pPr>
              <w:jc w:val="center"/>
              <w:rPr>
                <w:color w:val="000000" w:themeColor="text1"/>
                <w:sz w:val="26"/>
                <w:szCs w:val="26"/>
              </w:rPr>
            </w:pPr>
            <w:r w:rsidRPr="000813AE">
              <w:rPr>
                <w:color w:val="000000" w:themeColor="text1"/>
                <w:sz w:val="26"/>
                <w:szCs w:val="26"/>
              </w:rPr>
              <w:t>8 bộ</w:t>
            </w:r>
            <w:r w:rsidR="00B53721" w:rsidRPr="000813AE">
              <w:rPr>
                <w:color w:val="000000" w:themeColor="text1"/>
                <w:sz w:val="26"/>
                <w:szCs w:val="26"/>
              </w:rPr>
              <w:t>/4</w:t>
            </w:r>
            <w:r w:rsidR="004C7195" w:rsidRPr="000813AE">
              <w:rPr>
                <w:color w:val="000000" w:themeColor="text1"/>
                <w:sz w:val="26"/>
                <w:szCs w:val="26"/>
              </w:rPr>
              <w:t xml:space="preserve"> lớp</w:t>
            </w:r>
          </w:p>
        </w:tc>
        <w:tc>
          <w:tcPr>
            <w:tcW w:w="1204"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069451" w14:textId="77777777" w:rsidR="009865D7" w:rsidRPr="000813AE" w:rsidRDefault="009865D7" w:rsidP="009865D7">
            <w:pPr>
              <w:spacing w:before="120"/>
              <w:jc w:val="center"/>
              <w:rPr>
                <w:color w:val="000000" w:themeColor="text1"/>
                <w:sz w:val="26"/>
                <w:szCs w:val="26"/>
              </w:rPr>
            </w:pPr>
          </w:p>
        </w:tc>
      </w:tr>
      <w:tr w:rsidR="000813AE" w:rsidRPr="000813AE" w14:paraId="613EC78A" w14:textId="77777777" w:rsidTr="00E91B60">
        <w:tblPrEx>
          <w:tblBorders>
            <w:top w:val="none" w:sz="0" w:space="0" w:color="auto"/>
            <w:bottom w:val="none" w:sz="0" w:space="0" w:color="auto"/>
            <w:insideH w:val="none" w:sz="0" w:space="0" w:color="auto"/>
            <w:insideV w:val="none" w:sz="0" w:space="0" w:color="auto"/>
          </w:tblBorders>
        </w:tblPrEx>
        <w:trPr>
          <w:jc w:val="center"/>
        </w:trPr>
        <w:tc>
          <w:tcPr>
            <w:tcW w:w="475"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099E20" w14:textId="77777777" w:rsidR="009865D7" w:rsidRPr="000813AE" w:rsidRDefault="009865D7" w:rsidP="009865D7">
            <w:pPr>
              <w:spacing w:before="120"/>
              <w:jc w:val="center"/>
              <w:rPr>
                <w:color w:val="000000" w:themeColor="text1"/>
                <w:sz w:val="26"/>
                <w:szCs w:val="26"/>
              </w:rPr>
            </w:pPr>
            <w:r w:rsidRPr="000813AE">
              <w:rPr>
                <w:color w:val="000000" w:themeColor="text1"/>
                <w:sz w:val="26"/>
                <w:szCs w:val="26"/>
              </w:rPr>
              <w:lastRenderedPageBreak/>
              <w:t>6.5</w:t>
            </w:r>
          </w:p>
        </w:tc>
        <w:tc>
          <w:tcPr>
            <w:tcW w:w="2662" w:type="pct"/>
            <w:gridSpan w:val="3"/>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03E600" w14:textId="77777777" w:rsidR="009865D7" w:rsidRPr="000813AE" w:rsidRDefault="009865D7" w:rsidP="009865D7">
            <w:pPr>
              <w:spacing w:before="120"/>
              <w:rPr>
                <w:color w:val="000000" w:themeColor="text1"/>
                <w:sz w:val="26"/>
                <w:szCs w:val="26"/>
              </w:rPr>
            </w:pPr>
            <w:r w:rsidRPr="000813AE">
              <w:rPr>
                <w:color w:val="000000" w:themeColor="text1"/>
                <w:sz w:val="26"/>
                <w:szCs w:val="26"/>
              </w:rPr>
              <w:t>Sách giáo khoa lớp 5</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1C9B6691" w14:textId="77777777" w:rsidR="009865D7" w:rsidRPr="000813AE" w:rsidRDefault="009865D7" w:rsidP="00C83EF4">
            <w:pPr>
              <w:jc w:val="center"/>
              <w:rPr>
                <w:color w:val="000000" w:themeColor="text1"/>
                <w:sz w:val="26"/>
                <w:szCs w:val="26"/>
              </w:rPr>
            </w:pPr>
            <w:r w:rsidRPr="000813AE">
              <w:rPr>
                <w:color w:val="000000" w:themeColor="text1"/>
                <w:sz w:val="26"/>
                <w:szCs w:val="26"/>
              </w:rPr>
              <w:t>8 bộ</w:t>
            </w:r>
            <w:r w:rsidR="004C7195" w:rsidRPr="000813AE">
              <w:rPr>
                <w:color w:val="000000" w:themeColor="text1"/>
                <w:sz w:val="26"/>
                <w:szCs w:val="26"/>
              </w:rPr>
              <w:t>/ 4 lớp</w:t>
            </w:r>
          </w:p>
        </w:tc>
        <w:tc>
          <w:tcPr>
            <w:tcW w:w="1204"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BA96FB" w14:textId="77777777" w:rsidR="009865D7" w:rsidRPr="000813AE" w:rsidRDefault="009865D7" w:rsidP="009865D7">
            <w:pPr>
              <w:spacing w:before="120"/>
              <w:jc w:val="center"/>
              <w:rPr>
                <w:color w:val="000000" w:themeColor="text1"/>
                <w:sz w:val="26"/>
                <w:szCs w:val="26"/>
              </w:rPr>
            </w:pPr>
          </w:p>
        </w:tc>
      </w:tr>
      <w:tr w:rsidR="000813AE" w:rsidRPr="000813AE" w14:paraId="0FF83814" w14:textId="77777777" w:rsidTr="00E91B60">
        <w:tblPrEx>
          <w:jc w:val="left"/>
        </w:tblPrEx>
        <w:tc>
          <w:tcPr>
            <w:tcW w:w="37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79E75A"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 </w:t>
            </w:r>
            <w:r w:rsidR="00C83EF4" w:rsidRPr="000813AE">
              <w:rPr>
                <w:b/>
                <w:bCs/>
                <w:color w:val="000000" w:themeColor="text1"/>
                <w:sz w:val="26"/>
                <w:szCs w:val="26"/>
              </w:rPr>
              <w:t>III</w:t>
            </w:r>
          </w:p>
        </w:tc>
        <w:tc>
          <w:tcPr>
            <w:tcW w:w="1453"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AD48F4" w14:textId="77777777" w:rsidR="00FE45F1" w:rsidRPr="000813AE" w:rsidRDefault="00FE45F1" w:rsidP="00AA566F">
            <w:pPr>
              <w:spacing w:before="120"/>
              <w:jc w:val="center"/>
              <w:rPr>
                <w:color w:val="000000" w:themeColor="text1"/>
                <w:sz w:val="26"/>
                <w:szCs w:val="26"/>
              </w:rPr>
            </w:pPr>
            <w:r w:rsidRPr="000813AE">
              <w:rPr>
                <w:b/>
                <w:bCs/>
                <w:color w:val="000000" w:themeColor="text1"/>
                <w:sz w:val="26"/>
                <w:szCs w:val="26"/>
              </w:rPr>
              <w:t>Nhà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D489A3"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Dùng cho giáo viên</w:t>
            </w:r>
          </w:p>
        </w:tc>
        <w:tc>
          <w:tcPr>
            <w:tcW w:w="1145" w:type="pct"/>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B1199D"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Dùng cho học sinh</w:t>
            </w:r>
          </w:p>
        </w:tc>
        <w:tc>
          <w:tcPr>
            <w:tcW w:w="116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6308F5B"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Số m</w:t>
            </w:r>
            <w:r w:rsidRPr="000813AE">
              <w:rPr>
                <w:color w:val="000000" w:themeColor="text1"/>
                <w:sz w:val="26"/>
                <w:szCs w:val="26"/>
                <w:vertAlign w:val="superscript"/>
              </w:rPr>
              <w:t>2</w:t>
            </w:r>
            <w:r w:rsidRPr="000813AE">
              <w:rPr>
                <w:color w:val="000000" w:themeColor="text1"/>
                <w:sz w:val="26"/>
                <w:szCs w:val="26"/>
              </w:rPr>
              <w:t>/học sinh</w:t>
            </w:r>
          </w:p>
        </w:tc>
      </w:tr>
      <w:tr w:rsidR="000813AE" w:rsidRPr="000813AE" w14:paraId="725074B0" w14:textId="77777777" w:rsidTr="00AA566F">
        <w:tblPrEx>
          <w:jc w:val="left"/>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408C1C93" w14:textId="77777777" w:rsidR="00FE45F1" w:rsidRPr="000813AE" w:rsidRDefault="00FE45F1" w:rsidP="00AA566F">
            <w:pPr>
              <w:spacing w:before="120"/>
              <w:jc w:val="center"/>
              <w:rPr>
                <w:color w:val="000000" w:themeColor="text1"/>
                <w:sz w:val="26"/>
                <w:szCs w:val="26"/>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5A310DEA" w14:textId="77777777" w:rsidR="00FE45F1" w:rsidRPr="000813AE" w:rsidRDefault="00FE45F1" w:rsidP="00AA566F">
            <w:pPr>
              <w:spacing w:before="120"/>
              <w:jc w:val="center"/>
              <w:rPr>
                <w:color w:val="000000" w:themeColor="text1"/>
                <w:sz w:val="26"/>
                <w:szCs w:val="26"/>
              </w:rPr>
            </w:pP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EFB408"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 </w:t>
            </w:r>
          </w:p>
        </w:tc>
        <w:tc>
          <w:tcPr>
            <w:tcW w:w="51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DA7192"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Chung</w:t>
            </w:r>
          </w:p>
        </w:tc>
        <w:tc>
          <w:tcPr>
            <w:tcW w:w="6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43BFA2"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Nam/Nữ</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1BA2A3"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Chung</w:t>
            </w: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C3B1990"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Nam/Nữ</w:t>
            </w:r>
          </w:p>
        </w:tc>
      </w:tr>
      <w:tr w:rsidR="000813AE" w:rsidRPr="000813AE" w14:paraId="2474D760" w14:textId="77777777" w:rsidTr="00E91B60">
        <w:tblPrEx>
          <w:jc w:val="left"/>
          <w:tblBorders>
            <w:top w:val="none" w:sz="0" w:space="0" w:color="auto"/>
            <w:bottom w:val="none" w:sz="0" w:space="0" w:color="auto"/>
            <w:insideH w:val="none" w:sz="0" w:space="0" w:color="auto"/>
            <w:insideV w:val="none" w:sz="0" w:space="0" w:color="auto"/>
          </w:tblBorders>
        </w:tblPrEx>
        <w:tc>
          <w:tcPr>
            <w:tcW w:w="3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9979CE"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1</w:t>
            </w:r>
          </w:p>
        </w:tc>
        <w:tc>
          <w:tcPr>
            <w:tcW w:w="145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E27CAD" w14:textId="77777777" w:rsidR="00FE45F1" w:rsidRPr="000813AE" w:rsidRDefault="00FE45F1" w:rsidP="00AA566F">
            <w:pPr>
              <w:spacing w:before="120"/>
              <w:rPr>
                <w:color w:val="000000" w:themeColor="text1"/>
                <w:sz w:val="26"/>
                <w:szCs w:val="26"/>
              </w:rPr>
            </w:pPr>
            <w:r w:rsidRPr="000813AE">
              <w:rPr>
                <w:color w:val="000000" w:themeColor="text1"/>
                <w:sz w:val="26"/>
                <w:szCs w:val="26"/>
              </w:rPr>
              <w:t>Đạt chuẩn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D5AC19"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x </w:t>
            </w:r>
          </w:p>
        </w:tc>
        <w:tc>
          <w:tcPr>
            <w:tcW w:w="51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381E36"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 </w:t>
            </w:r>
          </w:p>
        </w:tc>
        <w:tc>
          <w:tcPr>
            <w:tcW w:w="6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EBFA5F"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x </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F0F8E9"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 </w:t>
            </w: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0A1363F" w14:textId="77777777" w:rsidR="00FE45F1" w:rsidRPr="000813AE" w:rsidRDefault="008F4DBD" w:rsidP="00CD0E9B">
            <w:pPr>
              <w:spacing w:before="120"/>
              <w:jc w:val="center"/>
              <w:rPr>
                <w:color w:val="000000" w:themeColor="text1"/>
                <w:sz w:val="26"/>
                <w:szCs w:val="26"/>
              </w:rPr>
            </w:pPr>
            <w:r w:rsidRPr="000813AE">
              <w:rPr>
                <w:color w:val="000000" w:themeColor="text1"/>
                <w:sz w:val="26"/>
                <w:szCs w:val="26"/>
              </w:rPr>
              <w:t xml:space="preserve">TC: </w:t>
            </w:r>
          </w:p>
          <w:p w14:paraId="5589D9C9" w14:textId="7109E35D" w:rsidR="00E840D8" w:rsidRPr="000813AE" w:rsidRDefault="00E840D8" w:rsidP="00CD0E9B">
            <w:pPr>
              <w:spacing w:before="120"/>
              <w:jc w:val="center"/>
              <w:rPr>
                <w:color w:val="000000" w:themeColor="text1"/>
                <w:sz w:val="26"/>
                <w:szCs w:val="26"/>
              </w:rPr>
            </w:pPr>
            <w:r w:rsidRPr="000813AE">
              <w:rPr>
                <w:color w:val="000000" w:themeColor="text1"/>
                <w:sz w:val="26"/>
                <w:szCs w:val="26"/>
              </w:rPr>
              <w:t>108/546=0,2</w:t>
            </w:r>
          </w:p>
        </w:tc>
      </w:tr>
      <w:tr w:rsidR="000813AE" w:rsidRPr="000813AE" w14:paraId="29A2E68E" w14:textId="77777777" w:rsidTr="00E91B60">
        <w:tblPrEx>
          <w:jc w:val="left"/>
          <w:tblBorders>
            <w:top w:val="none" w:sz="0" w:space="0" w:color="auto"/>
            <w:bottom w:val="none" w:sz="0" w:space="0" w:color="auto"/>
            <w:insideH w:val="none" w:sz="0" w:space="0" w:color="auto"/>
            <w:insideV w:val="none" w:sz="0" w:space="0" w:color="auto"/>
          </w:tblBorders>
        </w:tblPrEx>
        <w:tc>
          <w:tcPr>
            <w:tcW w:w="37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77522C"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2</w:t>
            </w:r>
          </w:p>
        </w:tc>
        <w:tc>
          <w:tcPr>
            <w:tcW w:w="145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9822B9" w14:textId="77777777" w:rsidR="00FE45F1" w:rsidRPr="000813AE" w:rsidRDefault="00FE45F1" w:rsidP="00AA566F">
            <w:pPr>
              <w:spacing w:before="120"/>
              <w:rPr>
                <w:color w:val="000000" w:themeColor="text1"/>
                <w:sz w:val="26"/>
                <w:szCs w:val="26"/>
              </w:rPr>
            </w:pPr>
            <w:r w:rsidRPr="000813AE">
              <w:rPr>
                <w:color w:val="000000" w:themeColor="text1"/>
                <w:sz w:val="26"/>
                <w:szCs w:val="26"/>
              </w:rPr>
              <w:t>Chưa đạt chuẩn vệ sinh*</w:t>
            </w:r>
          </w:p>
        </w:tc>
        <w:tc>
          <w:tcPr>
            <w:tcW w:w="8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78EAA5"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 </w:t>
            </w:r>
          </w:p>
        </w:tc>
        <w:tc>
          <w:tcPr>
            <w:tcW w:w="51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CEBB2B"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 </w:t>
            </w:r>
          </w:p>
        </w:tc>
        <w:tc>
          <w:tcPr>
            <w:tcW w:w="631"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EF4AF2"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 </w:t>
            </w:r>
          </w:p>
        </w:tc>
        <w:tc>
          <w:tcPr>
            <w:tcW w:w="4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1AF629"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 </w:t>
            </w:r>
          </w:p>
        </w:tc>
        <w:tc>
          <w:tcPr>
            <w:tcW w:w="6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627157" w14:textId="77777777" w:rsidR="00FE45F1" w:rsidRPr="000813AE" w:rsidRDefault="00FE45F1" w:rsidP="00AA566F">
            <w:pPr>
              <w:spacing w:before="120"/>
              <w:jc w:val="center"/>
              <w:rPr>
                <w:color w:val="000000" w:themeColor="text1"/>
                <w:sz w:val="26"/>
                <w:szCs w:val="26"/>
              </w:rPr>
            </w:pPr>
            <w:r w:rsidRPr="000813AE">
              <w:rPr>
                <w:color w:val="000000" w:themeColor="text1"/>
                <w:sz w:val="26"/>
                <w:szCs w:val="26"/>
              </w:rPr>
              <w:t> </w:t>
            </w:r>
          </w:p>
        </w:tc>
      </w:tr>
    </w:tbl>
    <w:p w14:paraId="6973A828" w14:textId="77777777" w:rsidR="00FE45F1" w:rsidRPr="000813AE" w:rsidRDefault="00FE45F1" w:rsidP="00FE45F1">
      <w:pPr>
        <w:jc w:val="both"/>
        <w:rPr>
          <w:color w:val="000000" w:themeColor="text1"/>
          <w:sz w:val="20"/>
          <w:szCs w:val="20"/>
        </w:rPr>
      </w:pPr>
    </w:p>
    <w:p w14:paraId="1506E6D1" w14:textId="77777777" w:rsidR="00BC502D" w:rsidRPr="000813AE" w:rsidRDefault="00BC502D" w:rsidP="00A04798">
      <w:pPr>
        <w:pStyle w:val="Vnbnnidung0"/>
        <w:tabs>
          <w:tab w:val="left" w:pos="565"/>
        </w:tabs>
        <w:spacing w:line="240" w:lineRule="auto"/>
        <w:ind w:firstLine="720"/>
        <w:jc w:val="both"/>
        <w:rPr>
          <w:b/>
          <w:bCs/>
          <w:color w:val="000000" w:themeColor="text1"/>
          <w:vertAlign w:val="superscript"/>
        </w:rPr>
      </w:pPr>
      <w:bookmarkStart w:id="11" w:name="bookmark216"/>
      <w:bookmarkEnd w:id="11"/>
      <w:r w:rsidRPr="000813AE">
        <w:rPr>
          <w:b/>
          <w:bCs/>
          <w:color w:val="000000" w:themeColor="text1"/>
        </w:rPr>
        <w:t>IV. KIỂM ĐỊNH CHẤT LƯỢNG GIÁO DỤC</w:t>
      </w:r>
    </w:p>
    <w:p w14:paraId="44D1A310" w14:textId="77777777" w:rsidR="00944526" w:rsidRPr="000813AE" w:rsidRDefault="00944526" w:rsidP="00944526">
      <w:pPr>
        <w:pStyle w:val="Vnbnnidung0"/>
        <w:tabs>
          <w:tab w:val="left" w:pos="1107"/>
        </w:tabs>
        <w:spacing w:line="240" w:lineRule="auto"/>
        <w:ind w:firstLine="720"/>
        <w:jc w:val="both"/>
        <w:rPr>
          <w:b/>
          <w:color w:val="000000" w:themeColor="text1"/>
        </w:rPr>
      </w:pPr>
      <w:r w:rsidRPr="000813AE">
        <w:rPr>
          <w:b/>
          <w:color w:val="000000" w:themeColor="text1"/>
        </w:rPr>
        <w:t>3. Thông tin về kết quả đánh giá v</w:t>
      </w:r>
      <w:r w:rsidR="00CD0E9B" w:rsidRPr="000813AE">
        <w:rPr>
          <w:b/>
          <w:color w:val="000000" w:themeColor="text1"/>
        </w:rPr>
        <w:t>à kiểm định chất lượng giáo dục</w:t>
      </w:r>
    </w:p>
    <w:p w14:paraId="39696D10" w14:textId="77777777" w:rsidR="00944526" w:rsidRPr="000813AE" w:rsidRDefault="00997E18" w:rsidP="00944526">
      <w:pPr>
        <w:pStyle w:val="Vnbnnidung0"/>
        <w:tabs>
          <w:tab w:val="left" w:pos="1122"/>
        </w:tabs>
        <w:spacing w:line="240" w:lineRule="auto"/>
        <w:ind w:firstLine="720"/>
        <w:jc w:val="both"/>
        <w:rPr>
          <w:b/>
          <w:color w:val="000000" w:themeColor="text1"/>
        </w:rPr>
      </w:pPr>
      <w:bookmarkStart w:id="12" w:name="bookmark51"/>
      <w:bookmarkEnd w:id="12"/>
      <w:r w:rsidRPr="000813AE">
        <w:rPr>
          <w:b/>
          <w:color w:val="000000" w:themeColor="text1"/>
        </w:rPr>
        <w:t>3.1.</w:t>
      </w:r>
      <w:r w:rsidR="00944526" w:rsidRPr="000813AE">
        <w:rPr>
          <w:b/>
          <w:color w:val="000000" w:themeColor="text1"/>
        </w:rPr>
        <w:t xml:space="preserve"> Kết quả tự đánh giá chất lượng giáo dục của cơ sở giáo dục; kế hoạch cải </w:t>
      </w:r>
      <w:r w:rsidR="00CD0E9B" w:rsidRPr="000813AE">
        <w:rPr>
          <w:b/>
          <w:color w:val="000000" w:themeColor="text1"/>
        </w:rPr>
        <w:t>tiến chất lượng sau tự đánh giá</w:t>
      </w:r>
    </w:p>
    <w:p w14:paraId="1C89C6E5" w14:textId="691F89D6" w:rsidR="007D6331" w:rsidRPr="000813AE" w:rsidRDefault="007D6331" w:rsidP="007D6331">
      <w:pPr>
        <w:tabs>
          <w:tab w:val="left" w:pos="0"/>
        </w:tabs>
        <w:spacing w:before="120" w:after="120"/>
        <w:ind w:firstLine="709"/>
        <w:jc w:val="both"/>
        <w:rPr>
          <w:color w:val="000000" w:themeColor="text1"/>
        </w:rPr>
      </w:pPr>
      <w:r w:rsidRPr="000813AE">
        <w:rPr>
          <w:color w:val="000000" w:themeColor="text1"/>
        </w:rPr>
        <w:t xml:space="preserve">Kết quả </w:t>
      </w:r>
      <w:r w:rsidRPr="000813AE">
        <w:rPr>
          <w:color w:val="000000" w:themeColor="text1"/>
          <w:lang w:val="sv-SE"/>
        </w:rPr>
        <w:t>tự đánh giá của</w:t>
      </w:r>
      <w:r w:rsidRPr="000813AE">
        <w:rPr>
          <w:color w:val="000000" w:themeColor="text1"/>
        </w:rPr>
        <w:t xml:space="preserve"> Trường Tiểu học </w:t>
      </w:r>
      <w:r w:rsidR="00E840D8" w:rsidRPr="000813AE">
        <w:rPr>
          <w:color w:val="000000" w:themeColor="text1"/>
        </w:rPr>
        <w:t>Tân Thanh 1</w:t>
      </w:r>
      <w:r w:rsidRPr="000813AE">
        <w:rPr>
          <w:color w:val="000000" w:themeColor="text1"/>
        </w:rPr>
        <w:t xml:space="preserve"> đạt được như sau:</w:t>
      </w:r>
      <w:r w:rsidRPr="000813AE">
        <w:rPr>
          <w:b/>
          <w:color w:val="000000" w:themeColor="text1"/>
        </w:rPr>
        <w:t xml:space="preserve"> </w:t>
      </w:r>
    </w:p>
    <w:p w14:paraId="6CA00EFD" w14:textId="77777777" w:rsidR="007D6331" w:rsidRPr="000813AE" w:rsidRDefault="007D6331" w:rsidP="007D6331">
      <w:pPr>
        <w:tabs>
          <w:tab w:val="left" w:pos="2025"/>
        </w:tabs>
        <w:spacing w:before="120" w:after="120"/>
        <w:ind w:firstLine="709"/>
        <w:jc w:val="both"/>
        <w:rPr>
          <w:color w:val="000000" w:themeColor="text1"/>
        </w:rPr>
      </w:pPr>
      <w:r w:rsidRPr="000813AE">
        <w:rPr>
          <w:color w:val="000000" w:themeColor="text1"/>
        </w:rPr>
        <w:t>Mức 1:</w:t>
      </w:r>
    </w:p>
    <w:p w14:paraId="536BEAE8" w14:textId="77777777" w:rsidR="007D6331" w:rsidRPr="000813AE" w:rsidRDefault="007D6331" w:rsidP="007D6331">
      <w:pPr>
        <w:spacing w:before="120" w:after="120"/>
        <w:ind w:firstLine="709"/>
        <w:jc w:val="both"/>
        <w:rPr>
          <w:color w:val="000000" w:themeColor="text1"/>
        </w:rPr>
      </w:pPr>
      <w:r w:rsidRPr="000813AE">
        <w:rPr>
          <w:color w:val="000000" w:themeColor="text1"/>
        </w:rPr>
        <w:t>- Số lượng các tiêu chí đạt: 27/27, tỷ lệ 100%.</w:t>
      </w:r>
    </w:p>
    <w:p w14:paraId="6E1FAECE" w14:textId="77777777" w:rsidR="007D6331" w:rsidRPr="000813AE" w:rsidRDefault="007D6331" w:rsidP="007D6331">
      <w:pPr>
        <w:spacing w:before="120" w:after="120"/>
        <w:ind w:firstLine="709"/>
        <w:jc w:val="both"/>
        <w:rPr>
          <w:color w:val="000000" w:themeColor="text1"/>
        </w:rPr>
      </w:pPr>
      <w:r w:rsidRPr="000813AE">
        <w:rPr>
          <w:color w:val="000000" w:themeColor="text1"/>
        </w:rPr>
        <w:t xml:space="preserve">- Số lượng các tiêu chí không đạt: 0 </w:t>
      </w:r>
    </w:p>
    <w:p w14:paraId="5081FD96" w14:textId="77777777" w:rsidR="007D6331" w:rsidRPr="000813AE" w:rsidRDefault="007D6331" w:rsidP="007D6331">
      <w:pPr>
        <w:spacing w:before="120" w:after="120"/>
        <w:ind w:firstLine="709"/>
        <w:jc w:val="both"/>
        <w:rPr>
          <w:color w:val="000000" w:themeColor="text1"/>
        </w:rPr>
      </w:pPr>
      <w:r w:rsidRPr="000813AE">
        <w:rPr>
          <w:color w:val="000000" w:themeColor="text1"/>
        </w:rPr>
        <w:t>Mức 2:</w:t>
      </w:r>
    </w:p>
    <w:p w14:paraId="25EA3AEF" w14:textId="77777777" w:rsidR="007D6331" w:rsidRPr="000813AE" w:rsidRDefault="007D6331" w:rsidP="007D6331">
      <w:pPr>
        <w:spacing w:before="120" w:after="120"/>
        <w:ind w:firstLine="709"/>
        <w:jc w:val="both"/>
        <w:rPr>
          <w:color w:val="000000" w:themeColor="text1"/>
        </w:rPr>
      </w:pPr>
      <w:r w:rsidRPr="000813AE">
        <w:rPr>
          <w:color w:val="000000" w:themeColor="text1"/>
        </w:rPr>
        <w:t>- Số lượng các tiêu chí đạt: 27/27, tỷ lệ 100%.</w:t>
      </w:r>
    </w:p>
    <w:p w14:paraId="25E3BBB1" w14:textId="77777777" w:rsidR="007D6331" w:rsidRPr="000813AE" w:rsidRDefault="007D6331" w:rsidP="007D6331">
      <w:pPr>
        <w:spacing w:before="120" w:after="120"/>
        <w:ind w:firstLine="709"/>
        <w:jc w:val="both"/>
        <w:rPr>
          <w:color w:val="000000" w:themeColor="text1"/>
        </w:rPr>
      </w:pPr>
      <w:r w:rsidRPr="000813AE">
        <w:rPr>
          <w:color w:val="000000" w:themeColor="text1"/>
        </w:rPr>
        <w:t>- Số lượng các tiêu chí không đạt: 0</w:t>
      </w:r>
    </w:p>
    <w:p w14:paraId="2CA4391D" w14:textId="77777777" w:rsidR="007D6331" w:rsidRPr="000813AE" w:rsidRDefault="007D6331" w:rsidP="007D6331">
      <w:pPr>
        <w:spacing w:before="120" w:after="120"/>
        <w:ind w:firstLine="709"/>
        <w:jc w:val="both"/>
        <w:rPr>
          <w:color w:val="000000" w:themeColor="text1"/>
        </w:rPr>
      </w:pPr>
      <w:r w:rsidRPr="000813AE">
        <w:rPr>
          <w:color w:val="000000" w:themeColor="text1"/>
        </w:rPr>
        <w:t>Mức 3:</w:t>
      </w:r>
    </w:p>
    <w:p w14:paraId="332FCFC6" w14:textId="7481160C" w:rsidR="007D6331" w:rsidRPr="000813AE" w:rsidRDefault="007D6331" w:rsidP="007D6331">
      <w:pPr>
        <w:spacing w:before="120" w:after="120"/>
        <w:ind w:firstLine="709"/>
        <w:jc w:val="both"/>
        <w:rPr>
          <w:color w:val="000000" w:themeColor="text1"/>
        </w:rPr>
      </w:pPr>
      <w:r w:rsidRPr="000813AE">
        <w:rPr>
          <w:color w:val="000000" w:themeColor="text1"/>
        </w:rPr>
        <w:t>- Số lượng các tiêu chí đạt: 1</w:t>
      </w:r>
      <w:r w:rsidR="00516264" w:rsidRPr="000813AE">
        <w:rPr>
          <w:color w:val="000000" w:themeColor="text1"/>
        </w:rPr>
        <w:t>0</w:t>
      </w:r>
      <w:r w:rsidRPr="000813AE">
        <w:rPr>
          <w:color w:val="000000" w:themeColor="text1"/>
        </w:rPr>
        <w:t xml:space="preserve">/19, tỷ lệ </w:t>
      </w:r>
      <w:r w:rsidR="00516264" w:rsidRPr="000813AE">
        <w:rPr>
          <w:color w:val="000000" w:themeColor="text1"/>
        </w:rPr>
        <w:t>52</w:t>
      </w:r>
      <w:r w:rsidRPr="000813AE">
        <w:rPr>
          <w:color w:val="000000" w:themeColor="text1"/>
        </w:rPr>
        <w:t>%.</w:t>
      </w:r>
    </w:p>
    <w:p w14:paraId="4C42A849" w14:textId="4F240D82" w:rsidR="007D6331" w:rsidRPr="000813AE" w:rsidRDefault="007D6331" w:rsidP="007D6331">
      <w:pPr>
        <w:spacing w:before="120" w:after="120"/>
        <w:ind w:firstLine="709"/>
        <w:jc w:val="both"/>
        <w:rPr>
          <w:color w:val="000000" w:themeColor="text1"/>
        </w:rPr>
      </w:pPr>
      <w:r w:rsidRPr="000813AE">
        <w:rPr>
          <w:color w:val="000000" w:themeColor="text1"/>
        </w:rPr>
        <w:t xml:space="preserve">- Số lượng các tiêu chí không đạt: </w:t>
      </w:r>
      <w:r w:rsidR="00516264" w:rsidRPr="000813AE">
        <w:rPr>
          <w:color w:val="000000" w:themeColor="text1"/>
        </w:rPr>
        <w:t>9</w:t>
      </w:r>
    </w:p>
    <w:p w14:paraId="343ECBB1" w14:textId="77777777" w:rsidR="007D6331" w:rsidRPr="000813AE" w:rsidRDefault="007D6331" w:rsidP="007D6331">
      <w:pPr>
        <w:spacing w:before="120" w:after="120"/>
        <w:ind w:firstLine="709"/>
        <w:jc w:val="both"/>
        <w:rPr>
          <w:color w:val="000000" w:themeColor="text1"/>
        </w:rPr>
      </w:pPr>
      <w:r w:rsidRPr="000813AE">
        <w:rPr>
          <w:color w:val="000000" w:themeColor="text1"/>
        </w:rPr>
        <w:t>Mức 4:</w:t>
      </w:r>
    </w:p>
    <w:p w14:paraId="6819109A" w14:textId="54CE4A36" w:rsidR="007D6331" w:rsidRPr="000813AE" w:rsidRDefault="007D6331" w:rsidP="007D6331">
      <w:pPr>
        <w:spacing w:before="120" w:after="120"/>
        <w:ind w:firstLine="709"/>
        <w:jc w:val="both"/>
        <w:rPr>
          <w:color w:val="000000" w:themeColor="text1"/>
        </w:rPr>
      </w:pPr>
      <w:r w:rsidRPr="000813AE">
        <w:rPr>
          <w:color w:val="000000" w:themeColor="text1"/>
        </w:rPr>
        <w:t xml:space="preserve">- Số lượng các tiêu chí đạt: </w:t>
      </w:r>
      <w:r w:rsidR="00516264" w:rsidRPr="000813AE">
        <w:rPr>
          <w:color w:val="000000" w:themeColor="text1"/>
        </w:rPr>
        <w:t>1</w:t>
      </w:r>
      <w:r w:rsidRPr="000813AE">
        <w:rPr>
          <w:color w:val="000000" w:themeColor="text1"/>
        </w:rPr>
        <w:t xml:space="preserve">/5, tỷ lệ </w:t>
      </w:r>
      <w:r w:rsidR="00516264" w:rsidRPr="000813AE">
        <w:rPr>
          <w:color w:val="000000" w:themeColor="text1"/>
        </w:rPr>
        <w:t>20</w:t>
      </w:r>
      <w:r w:rsidRPr="000813AE">
        <w:rPr>
          <w:color w:val="000000" w:themeColor="text1"/>
        </w:rPr>
        <w:t>%.</w:t>
      </w:r>
    </w:p>
    <w:p w14:paraId="249ED2D7" w14:textId="02C930B5" w:rsidR="007D6331" w:rsidRPr="000813AE" w:rsidRDefault="007D6331" w:rsidP="007D6331">
      <w:pPr>
        <w:spacing w:before="120" w:after="120"/>
        <w:ind w:firstLine="709"/>
        <w:jc w:val="both"/>
        <w:rPr>
          <w:color w:val="000000" w:themeColor="text1"/>
        </w:rPr>
      </w:pPr>
      <w:r w:rsidRPr="000813AE">
        <w:rPr>
          <w:color w:val="000000" w:themeColor="text1"/>
        </w:rPr>
        <w:t xml:space="preserve">- Số lượng các tiêu chí không đạt: </w:t>
      </w:r>
      <w:r w:rsidR="00516264" w:rsidRPr="000813AE">
        <w:rPr>
          <w:color w:val="000000" w:themeColor="text1"/>
        </w:rPr>
        <w:t>4</w:t>
      </w:r>
      <w:r w:rsidRPr="000813AE">
        <w:rPr>
          <w:color w:val="000000" w:themeColor="text1"/>
        </w:rPr>
        <w:t xml:space="preserve">/5, tỷ lệ </w:t>
      </w:r>
      <w:r w:rsidR="00516264" w:rsidRPr="000813AE">
        <w:rPr>
          <w:color w:val="000000" w:themeColor="text1"/>
        </w:rPr>
        <w:t>80</w:t>
      </w:r>
      <w:r w:rsidRPr="000813AE">
        <w:rPr>
          <w:color w:val="000000" w:themeColor="text1"/>
        </w:rPr>
        <w:t xml:space="preserve">%. </w:t>
      </w:r>
    </w:p>
    <w:p w14:paraId="7C0B5559" w14:textId="0B28CAA4" w:rsidR="007D6331" w:rsidRPr="000813AE" w:rsidRDefault="007D6331" w:rsidP="007D6331">
      <w:pPr>
        <w:spacing w:before="120" w:after="120"/>
        <w:ind w:firstLine="709"/>
        <w:jc w:val="both"/>
        <w:rPr>
          <w:color w:val="000000" w:themeColor="text1"/>
          <w:lang w:val="sv-SE"/>
        </w:rPr>
      </w:pPr>
      <w:r w:rsidRPr="000813AE">
        <w:rPr>
          <w:color w:val="000000" w:themeColor="text1"/>
        </w:rPr>
        <w:t xml:space="preserve">Đối chiếu với quy định tại Thông tư số 17/2018/TT-BGDĐT, ngày 22/8/2018, quy định về Kiểm định chất lượng giáo dục và công nhận đạt chuẩn quốc gia đối với trường tiểu học, Trường Tiểu học </w:t>
      </w:r>
      <w:r w:rsidR="00516264" w:rsidRPr="000813AE">
        <w:rPr>
          <w:color w:val="000000" w:themeColor="text1"/>
        </w:rPr>
        <w:t>Tân Thanh 1</w:t>
      </w:r>
      <w:r w:rsidRPr="000813AE">
        <w:rPr>
          <w:color w:val="000000" w:themeColor="text1"/>
        </w:rPr>
        <w:t xml:space="preserve"> tự đánh giá </w:t>
      </w:r>
      <w:r w:rsidRPr="000813AE">
        <w:rPr>
          <w:color w:val="000000" w:themeColor="text1"/>
          <w:lang w:val="sv-SE"/>
        </w:rPr>
        <w:t>đạt tiêu chuẩn kiểm định chất lượng giáo dục Cấp độ 3; đạt chuẩn quốc gia Mức độ 2.</w:t>
      </w:r>
    </w:p>
    <w:p w14:paraId="59D62FF7" w14:textId="77777777" w:rsidR="00944526" w:rsidRPr="000813AE" w:rsidRDefault="00AF7277" w:rsidP="00944526">
      <w:pPr>
        <w:pStyle w:val="Vnbnnidung0"/>
        <w:tabs>
          <w:tab w:val="left" w:pos="1141"/>
        </w:tabs>
        <w:spacing w:line="240" w:lineRule="auto"/>
        <w:ind w:firstLine="720"/>
        <w:jc w:val="both"/>
        <w:rPr>
          <w:b/>
          <w:color w:val="000000" w:themeColor="text1"/>
        </w:rPr>
      </w:pPr>
      <w:bookmarkStart w:id="13" w:name="bookmark52"/>
      <w:bookmarkEnd w:id="13"/>
      <w:r w:rsidRPr="000813AE">
        <w:rPr>
          <w:b/>
          <w:color w:val="000000" w:themeColor="text1"/>
        </w:rPr>
        <w:t>3.2.</w:t>
      </w:r>
      <w:r w:rsidR="00944526" w:rsidRPr="000813AE">
        <w:rPr>
          <w:b/>
          <w:color w:val="000000" w:themeColor="text1"/>
        </w:rPr>
        <w:t xml:space="preserve">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w:t>
      </w:r>
    </w:p>
    <w:p w14:paraId="08FB01A8" w14:textId="77777777" w:rsidR="00B53F55" w:rsidRPr="000813AE" w:rsidRDefault="00B53F55" w:rsidP="00B53F55">
      <w:pPr>
        <w:spacing w:after="120"/>
        <w:ind w:firstLine="720"/>
        <w:jc w:val="both"/>
        <w:rPr>
          <w:color w:val="000000" w:themeColor="text1"/>
          <w:lang w:val="pl-PL"/>
        </w:rPr>
      </w:pPr>
      <w:r w:rsidRPr="000813AE">
        <w:rPr>
          <w:color w:val="000000" w:themeColor="text1"/>
          <w:lang w:val="pl-PL"/>
        </w:rPr>
        <w:t xml:space="preserve">Nhà trường tiếp tục kiện toàn </w:t>
      </w:r>
      <w:r w:rsidRPr="000813AE">
        <w:rPr>
          <w:color w:val="000000" w:themeColor="text1"/>
        </w:rPr>
        <w:t xml:space="preserve">Hội đồng tự đánh giá </w:t>
      </w:r>
      <w:r w:rsidRPr="000813AE">
        <w:rPr>
          <w:color w:val="000000" w:themeColor="text1"/>
          <w:lang w:val="pl-PL"/>
        </w:rPr>
        <w:t>và xây dựng</w:t>
      </w:r>
      <w:r w:rsidRPr="000813AE">
        <w:rPr>
          <w:color w:val="000000" w:themeColor="text1"/>
        </w:rPr>
        <w:t xml:space="preserve"> Kế hoạch cải tiến chất lượng trên cơ sở phát huy những điểm mạnh, khắc phục những điểm yếu đã xác định trong Báo cáo </w:t>
      </w:r>
      <w:r w:rsidRPr="000813AE">
        <w:rPr>
          <w:color w:val="000000" w:themeColor="text1"/>
          <w:lang w:val="pl-PL"/>
        </w:rPr>
        <w:t>t</w:t>
      </w:r>
      <w:r w:rsidRPr="000813AE">
        <w:rPr>
          <w:color w:val="000000" w:themeColor="text1"/>
        </w:rPr>
        <w:t>ự đánh giá một cách cụ thể</w:t>
      </w:r>
      <w:r w:rsidRPr="000813AE">
        <w:rPr>
          <w:color w:val="000000" w:themeColor="text1"/>
          <w:lang w:val="pl-PL"/>
        </w:rPr>
        <w:t>;</w:t>
      </w:r>
      <w:r w:rsidRPr="000813AE">
        <w:rPr>
          <w:color w:val="000000" w:themeColor="text1"/>
        </w:rPr>
        <w:t xml:space="preserve"> cập nhật,</w:t>
      </w:r>
      <w:r w:rsidRPr="000813AE">
        <w:rPr>
          <w:color w:val="000000" w:themeColor="text1"/>
          <w:lang w:val="pl-PL"/>
        </w:rPr>
        <w:t xml:space="preserve"> </w:t>
      </w:r>
      <w:r w:rsidRPr="000813AE">
        <w:rPr>
          <w:color w:val="000000" w:themeColor="text1"/>
        </w:rPr>
        <w:t xml:space="preserve">thu thập, lưu trữ </w:t>
      </w:r>
      <w:r w:rsidRPr="000813AE">
        <w:rPr>
          <w:color w:val="000000" w:themeColor="text1"/>
        </w:rPr>
        <w:lastRenderedPageBreak/>
        <w:t>các minh chứng đầy đủ</w:t>
      </w:r>
      <w:r w:rsidRPr="000813AE">
        <w:rPr>
          <w:color w:val="000000" w:themeColor="text1"/>
          <w:lang w:val="pl-PL"/>
        </w:rPr>
        <w:t>, chính xác, khoa học</w:t>
      </w:r>
      <w:r w:rsidRPr="000813AE">
        <w:rPr>
          <w:color w:val="000000" w:themeColor="text1"/>
        </w:rPr>
        <w:t>; củng cố các tiêu chuẩn</w:t>
      </w:r>
      <w:r w:rsidRPr="000813AE">
        <w:rPr>
          <w:color w:val="000000" w:themeColor="text1"/>
          <w:lang w:val="pl-PL"/>
        </w:rPr>
        <w:t xml:space="preserve">; </w:t>
      </w:r>
      <w:r w:rsidRPr="000813AE">
        <w:rPr>
          <w:color w:val="000000" w:themeColor="text1"/>
        </w:rPr>
        <w:t>bổ sung</w:t>
      </w:r>
      <w:r w:rsidRPr="000813AE">
        <w:rPr>
          <w:color w:val="000000" w:themeColor="text1"/>
          <w:lang w:val="pl-PL"/>
        </w:rPr>
        <w:t xml:space="preserve"> Báo cáo tự đánh giá theo qui định</w:t>
      </w:r>
      <w:r w:rsidRPr="000813AE">
        <w:rPr>
          <w:color w:val="000000" w:themeColor="text1"/>
        </w:rPr>
        <w:t>.</w:t>
      </w:r>
    </w:p>
    <w:p w14:paraId="207B453A" w14:textId="7C41E6C2" w:rsidR="00B53F55" w:rsidRPr="000813AE" w:rsidRDefault="00B53F55" w:rsidP="00B53F55">
      <w:pPr>
        <w:spacing w:after="120"/>
        <w:ind w:firstLine="720"/>
        <w:jc w:val="both"/>
        <w:rPr>
          <w:color w:val="000000" w:themeColor="text1"/>
        </w:rPr>
      </w:pPr>
      <w:r w:rsidRPr="000813AE">
        <w:rPr>
          <w:color w:val="000000" w:themeColor="text1"/>
          <w:lang w:val="nl-NL"/>
        </w:rPr>
        <w:t xml:space="preserve">Chú trọng </w:t>
      </w:r>
      <w:r w:rsidR="00516264" w:rsidRPr="000813AE">
        <w:rPr>
          <w:color w:val="000000" w:themeColor="text1"/>
          <w:lang w:val="nl-NL"/>
        </w:rPr>
        <w:t xml:space="preserve">xây dựng cơ sở vật chất, </w:t>
      </w:r>
      <w:r w:rsidRPr="000813AE">
        <w:rPr>
          <w:color w:val="000000" w:themeColor="text1"/>
          <w:lang w:val="nl-NL"/>
        </w:rPr>
        <w:t xml:space="preserve">tôn tạo cảnh quan đảm bảo trường lớp luôn xanh - sạch - đẹp và thân thiện. </w:t>
      </w:r>
    </w:p>
    <w:p w14:paraId="341B8894" w14:textId="77777777" w:rsidR="00B53F55" w:rsidRPr="000813AE" w:rsidRDefault="00B53F55" w:rsidP="00B53F55">
      <w:pPr>
        <w:pStyle w:val="NormalWeb"/>
        <w:shd w:val="clear" w:color="auto" w:fill="FFFFFF"/>
        <w:spacing w:before="120" w:beforeAutospacing="0" w:after="120" w:afterAutospacing="0"/>
        <w:ind w:firstLine="720"/>
        <w:jc w:val="both"/>
        <w:rPr>
          <w:color w:val="000000" w:themeColor="text1"/>
          <w:lang w:val="nl-NL"/>
        </w:rPr>
      </w:pPr>
      <w:r w:rsidRPr="000813AE">
        <w:rPr>
          <w:color w:val="000000" w:themeColor="text1"/>
          <w:lang w:val="vi-VN"/>
        </w:rPr>
        <w:t xml:space="preserve">Tiếp tục thực hiện công tác tham mưu, </w:t>
      </w:r>
      <w:r w:rsidRPr="000813AE">
        <w:rPr>
          <w:color w:val="000000" w:themeColor="text1"/>
        </w:rPr>
        <w:t xml:space="preserve">xin bố trí kinh phí nâng cấp sân, hệ thống thoát nước để </w:t>
      </w:r>
      <w:r w:rsidRPr="000813AE">
        <w:rPr>
          <w:color w:val="000000" w:themeColor="text1"/>
          <w:lang w:val="vi-VN"/>
        </w:rPr>
        <w:t xml:space="preserve">hoàn thiện cơ sở vật chất nhằm </w:t>
      </w:r>
      <w:r w:rsidRPr="000813AE">
        <w:rPr>
          <w:color w:val="000000" w:themeColor="text1"/>
        </w:rPr>
        <w:t>đáp ứng quy định của</w:t>
      </w:r>
      <w:r w:rsidRPr="000813AE">
        <w:rPr>
          <w:color w:val="000000" w:themeColor="text1"/>
          <w:lang w:val="vi-VN"/>
        </w:rPr>
        <w:t xml:space="preserve"> kiểm định chất lượng giáo dục </w:t>
      </w:r>
      <w:r w:rsidRPr="000813AE">
        <w:rPr>
          <w:color w:val="000000" w:themeColor="text1"/>
        </w:rPr>
        <w:t xml:space="preserve">Cấp độ 3 </w:t>
      </w:r>
      <w:r w:rsidRPr="000813AE">
        <w:rPr>
          <w:color w:val="000000" w:themeColor="text1"/>
          <w:lang w:val="vi-VN"/>
        </w:rPr>
        <w:t>và trường đạt chuẩn quốc gia</w:t>
      </w:r>
      <w:r w:rsidRPr="000813AE">
        <w:rPr>
          <w:color w:val="000000" w:themeColor="text1"/>
        </w:rPr>
        <w:t xml:space="preserve"> Mức độ 2</w:t>
      </w:r>
      <w:r w:rsidRPr="000813AE">
        <w:rPr>
          <w:color w:val="000000" w:themeColor="text1"/>
          <w:lang w:val="nl-NL"/>
        </w:rPr>
        <w:t>.</w:t>
      </w:r>
    </w:p>
    <w:p w14:paraId="1F536CAF" w14:textId="2B78589A" w:rsidR="00B53F55" w:rsidRPr="000813AE" w:rsidRDefault="00B53F55" w:rsidP="00B53F55">
      <w:pPr>
        <w:pStyle w:val="NormalWeb"/>
        <w:shd w:val="clear" w:color="auto" w:fill="FFFFFF"/>
        <w:spacing w:before="120" w:beforeAutospacing="0" w:after="120" w:afterAutospacing="0"/>
        <w:ind w:firstLine="720"/>
        <w:jc w:val="both"/>
        <w:rPr>
          <w:color w:val="000000" w:themeColor="text1"/>
          <w:lang w:val="vi-VN"/>
        </w:rPr>
      </w:pPr>
      <w:r w:rsidRPr="000813AE">
        <w:rPr>
          <w:color w:val="000000" w:themeColor="text1"/>
          <w:lang w:val="nl-NL"/>
        </w:rPr>
        <w:t>Hoàn thành hồ sơ, trình văn bản đề nghị Phòng GD&amp;ĐT kiểm tra kỹ thuật (dự kiến trong tháng 12/202</w:t>
      </w:r>
      <w:r w:rsidR="00516264" w:rsidRPr="000813AE">
        <w:rPr>
          <w:color w:val="000000" w:themeColor="text1"/>
          <w:lang w:val="nl-NL"/>
        </w:rPr>
        <w:t>5</w:t>
      </w:r>
      <w:r w:rsidRPr="000813AE">
        <w:rPr>
          <w:color w:val="000000" w:themeColor="text1"/>
          <w:lang w:val="nl-NL"/>
        </w:rPr>
        <w:t xml:space="preserve">). </w:t>
      </w:r>
    </w:p>
    <w:p w14:paraId="5E7D4406" w14:textId="77777777" w:rsidR="00944526" w:rsidRPr="000813AE" w:rsidRDefault="00BC502D" w:rsidP="00A04798">
      <w:pPr>
        <w:pStyle w:val="Vnbnnidung0"/>
        <w:tabs>
          <w:tab w:val="left" w:pos="565"/>
        </w:tabs>
        <w:spacing w:line="240" w:lineRule="auto"/>
        <w:ind w:firstLine="720"/>
        <w:jc w:val="both"/>
        <w:rPr>
          <w:b/>
          <w:bCs/>
          <w:color w:val="000000" w:themeColor="text1"/>
        </w:rPr>
      </w:pPr>
      <w:bookmarkStart w:id="14" w:name="bookmark217"/>
      <w:bookmarkEnd w:id="14"/>
      <w:r w:rsidRPr="000813AE">
        <w:rPr>
          <w:b/>
          <w:bCs/>
          <w:color w:val="000000" w:themeColor="text1"/>
        </w:rPr>
        <w:t>V. KẾT QUẢ HOẠT ĐỘNG GIÁO DỤC</w:t>
      </w:r>
      <w:r w:rsidR="00944526" w:rsidRPr="000813AE">
        <w:rPr>
          <w:b/>
          <w:bCs/>
          <w:color w:val="000000" w:themeColor="text1"/>
        </w:rPr>
        <w:t xml:space="preserve"> </w:t>
      </w:r>
    </w:p>
    <w:p w14:paraId="7FDC347C" w14:textId="6D0B8A5A" w:rsidR="00D537EB" w:rsidRPr="000813AE" w:rsidRDefault="0080178D" w:rsidP="00730C11">
      <w:pPr>
        <w:pStyle w:val="Vnbnnidung0"/>
        <w:tabs>
          <w:tab w:val="left" w:pos="1107"/>
        </w:tabs>
        <w:spacing w:line="240" w:lineRule="auto"/>
        <w:ind w:firstLine="720"/>
        <w:jc w:val="both"/>
        <w:rPr>
          <w:b/>
          <w:color w:val="000000" w:themeColor="text1"/>
        </w:rPr>
      </w:pPr>
      <w:r w:rsidRPr="000813AE">
        <w:rPr>
          <w:b/>
          <w:color w:val="000000" w:themeColor="text1"/>
        </w:rPr>
        <w:t>1</w:t>
      </w:r>
      <w:r w:rsidR="00944526" w:rsidRPr="000813AE">
        <w:rPr>
          <w:b/>
          <w:color w:val="000000" w:themeColor="text1"/>
        </w:rPr>
        <w:t xml:space="preserve">. Thông tin về kết quả giáo dục năm học </w:t>
      </w:r>
      <w:r w:rsidR="00D537EB" w:rsidRPr="000813AE">
        <w:rPr>
          <w:b/>
          <w:color w:val="000000" w:themeColor="text1"/>
        </w:rPr>
        <w:t xml:space="preserve">2023 </w:t>
      </w:r>
      <w:r w:rsidR="00730C11" w:rsidRPr="000813AE">
        <w:rPr>
          <w:b/>
          <w:color w:val="000000" w:themeColor="text1"/>
        </w:rPr>
        <w:t>–</w:t>
      </w:r>
      <w:r w:rsidR="00D537EB" w:rsidRPr="000813AE">
        <w:rPr>
          <w:b/>
          <w:color w:val="000000" w:themeColor="text1"/>
        </w:rPr>
        <w:t xml:space="preserve"> 2024</w:t>
      </w:r>
    </w:p>
    <w:p w14:paraId="43355F9D" w14:textId="45AD6D56" w:rsidR="00730C11" w:rsidRPr="000813AE" w:rsidRDefault="00730C11" w:rsidP="00730C11">
      <w:pPr>
        <w:pStyle w:val="Vnbnnidung0"/>
        <w:tabs>
          <w:tab w:val="left" w:pos="1107"/>
        </w:tabs>
        <w:spacing w:line="240" w:lineRule="auto"/>
        <w:ind w:firstLine="720"/>
        <w:jc w:val="both"/>
        <w:rPr>
          <w:bCs/>
          <w:color w:val="000000" w:themeColor="text1"/>
        </w:rPr>
      </w:pPr>
      <w:r w:rsidRPr="000813AE">
        <w:rPr>
          <w:bCs/>
          <w:color w:val="000000" w:themeColor="text1"/>
        </w:rPr>
        <w:t>( Có bảng chi tiết kèm theo)</w:t>
      </w:r>
    </w:p>
    <w:p w14:paraId="3DD67940" w14:textId="2E3C836E" w:rsidR="00944526" w:rsidRPr="000813AE" w:rsidRDefault="0080178D" w:rsidP="00944526">
      <w:pPr>
        <w:pStyle w:val="Vnbnnidung0"/>
        <w:tabs>
          <w:tab w:val="left" w:pos="1126"/>
        </w:tabs>
        <w:spacing w:line="240" w:lineRule="auto"/>
        <w:ind w:firstLine="720"/>
        <w:jc w:val="both"/>
        <w:rPr>
          <w:b/>
          <w:color w:val="000000" w:themeColor="text1"/>
        </w:rPr>
      </w:pPr>
      <w:bookmarkStart w:id="15" w:name="bookmark91"/>
      <w:bookmarkEnd w:id="15"/>
      <w:r w:rsidRPr="000813AE">
        <w:rPr>
          <w:b/>
          <w:color w:val="000000" w:themeColor="text1"/>
        </w:rPr>
        <w:t>2.</w:t>
      </w:r>
      <w:r w:rsidR="00944526" w:rsidRPr="000813AE">
        <w:rPr>
          <w:b/>
          <w:color w:val="000000" w:themeColor="text1"/>
        </w:rPr>
        <w:t xml:space="preserve">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w:t>
      </w:r>
      <w:r w:rsidR="00E329C8" w:rsidRPr="000813AE">
        <w:rPr>
          <w:b/>
          <w:color w:val="000000" w:themeColor="text1"/>
        </w:rPr>
        <w:t>ếp nhận học sinh học tại trường năm học 202</w:t>
      </w:r>
      <w:r w:rsidR="00730C11" w:rsidRPr="000813AE">
        <w:rPr>
          <w:b/>
          <w:color w:val="000000" w:themeColor="text1"/>
        </w:rPr>
        <w:t>4</w:t>
      </w:r>
      <w:r w:rsidR="00E329C8" w:rsidRPr="000813AE">
        <w:rPr>
          <w:b/>
          <w:color w:val="000000" w:themeColor="text1"/>
        </w:rPr>
        <w:t xml:space="preserve"> </w:t>
      </w:r>
      <w:r w:rsidR="00CF2627" w:rsidRPr="000813AE">
        <w:rPr>
          <w:b/>
          <w:color w:val="000000" w:themeColor="text1"/>
        </w:rPr>
        <w:t>-</w:t>
      </w:r>
      <w:r w:rsidR="00E329C8" w:rsidRPr="000813AE">
        <w:rPr>
          <w:b/>
          <w:color w:val="000000" w:themeColor="text1"/>
        </w:rPr>
        <w:t xml:space="preserve"> 202</w:t>
      </w:r>
      <w:r w:rsidR="00730C11" w:rsidRPr="000813AE">
        <w:rPr>
          <w:b/>
          <w:color w:val="000000" w:themeColor="text1"/>
        </w:rPr>
        <w:t>5</w:t>
      </w:r>
      <w:r w:rsidR="00E329C8" w:rsidRPr="000813AE">
        <w:rPr>
          <w:b/>
          <w:color w:val="000000" w:themeColor="text1"/>
        </w:rPr>
        <w:t>.</w:t>
      </w:r>
    </w:p>
    <w:tbl>
      <w:tblPr>
        <w:tblW w:w="9760" w:type="dxa"/>
        <w:tblInd w:w="-95" w:type="dxa"/>
        <w:tblLook w:val="04A0" w:firstRow="1" w:lastRow="0" w:firstColumn="1" w:lastColumn="0" w:noHBand="0" w:noVBand="1"/>
      </w:tblPr>
      <w:tblGrid>
        <w:gridCol w:w="937"/>
        <w:gridCol w:w="2337"/>
        <w:gridCol w:w="1081"/>
        <w:gridCol w:w="1081"/>
        <w:gridCol w:w="1081"/>
        <w:gridCol w:w="1081"/>
        <w:gridCol w:w="1081"/>
        <w:gridCol w:w="1081"/>
      </w:tblGrid>
      <w:tr w:rsidR="000813AE" w:rsidRPr="000813AE" w14:paraId="4E18EC92" w14:textId="77777777" w:rsidTr="00C9799D">
        <w:trPr>
          <w:trHeight w:val="375"/>
        </w:trPr>
        <w:tc>
          <w:tcPr>
            <w:tcW w:w="9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F65DFF" w14:textId="77777777" w:rsidR="00C9799D" w:rsidRPr="000813AE" w:rsidRDefault="00C9799D" w:rsidP="00C9799D">
            <w:pPr>
              <w:jc w:val="center"/>
              <w:rPr>
                <w:b/>
                <w:color w:val="000000" w:themeColor="text1"/>
                <w:sz w:val="26"/>
                <w:szCs w:val="26"/>
              </w:rPr>
            </w:pPr>
            <w:r w:rsidRPr="000813AE">
              <w:rPr>
                <w:b/>
                <w:color w:val="000000" w:themeColor="text1"/>
                <w:sz w:val="26"/>
                <w:szCs w:val="26"/>
              </w:rPr>
              <w:t>STT</w:t>
            </w:r>
          </w:p>
        </w:tc>
        <w:tc>
          <w:tcPr>
            <w:tcW w:w="23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80DFFE" w14:textId="77777777" w:rsidR="00C9799D" w:rsidRPr="000813AE" w:rsidRDefault="00C9799D" w:rsidP="00C9799D">
            <w:pPr>
              <w:jc w:val="center"/>
              <w:rPr>
                <w:b/>
                <w:color w:val="000000" w:themeColor="text1"/>
                <w:sz w:val="26"/>
                <w:szCs w:val="26"/>
              </w:rPr>
            </w:pPr>
            <w:r w:rsidRPr="000813AE">
              <w:rPr>
                <w:b/>
                <w:color w:val="000000" w:themeColor="text1"/>
                <w:sz w:val="26"/>
                <w:szCs w:val="26"/>
              </w:rPr>
              <w:t>Nội dung</w:t>
            </w:r>
          </w:p>
        </w:tc>
        <w:tc>
          <w:tcPr>
            <w:tcW w:w="10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1E03BD" w14:textId="77777777" w:rsidR="00C9799D" w:rsidRPr="000813AE" w:rsidRDefault="00C9799D" w:rsidP="00C9799D">
            <w:pPr>
              <w:jc w:val="center"/>
              <w:rPr>
                <w:b/>
                <w:color w:val="000000" w:themeColor="text1"/>
                <w:sz w:val="26"/>
                <w:szCs w:val="26"/>
              </w:rPr>
            </w:pPr>
            <w:r w:rsidRPr="000813AE">
              <w:rPr>
                <w:b/>
                <w:color w:val="000000" w:themeColor="text1"/>
                <w:sz w:val="26"/>
                <w:szCs w:val="26"/>
              </w:rPr>
              <w:t>Tổng số</w:t>
            </w:r>
          </w:p>
        </w:tc>
        <w:tc>
          <w:tcPr>
            <w:tcW w:w="5405" w:type="dxa"/>
            <w:gridSpan w:val="5"/>
            <w:tcBorders>
              <w:top w:val="single" w:sz="4" w:space="0" w:color="auto"/>
              <w:left w:val="nil"/>
              <w:bottom w:val="single" w:sz="4" w:space="0" w:color="auto"/>
              <w:right w:val="single" w:sz="4" w:space="0" w:color="auto"/>
            </w:tcBorders>
            <w:shd w:val="clear" w:color="000000" w:fill="FFFFFF"/>
            <w:vAlign w:val="center"/>
            <w:hideMark/>
          </w:tcPr>
          <w:p w14:paraId="32825C3A" w14:textId="77777777" w:rsidR="00C9799D" w:rsidRPr="000813AE" w:rsidRDefault="00C9799D" w:rsidP="00C9799D">
            <w:pPr>
              <w:jc w:val="center"/>
              <w:rPr>
                <w:b/>
                <w:color w:val="000000" w:themeColor="text1"/>
                <w:sz w:val="26"/>
                <w:szCs w:val="26"/>
              </w:rPr>
            </w:pPr>
            <w:r w:rsidRPr="000813AE">
              <w:rPr>
                <w:b/>
                <w:color w:val="000000" w:themeColor="text1"/>
                <w:sz w:val="26"/>
                <w:szCs w:val="26"/>
              </w:rPr>
              <w:t>Chia ra theo khối lớp</w:t>
            </w:r>
          </w:p>
        </w:tc>
      </w:tr>
      <w:tr w:rsidR="000813AE" w:rsidRPr="000813AE" w14:paraId="68766CBA" w14:textId="77777777" w:rsidTr="00C9799D">
        <w:trPr>
          <w:trHeight w:val="375"/>
        </w:trPr>
        <w:tc>
          <w:tcPr>
            <w:tcW w:w="937" w:type="dxa"/>
            <w:vMerge/>
            <w:tcBorders>
              <w:top w:val="single" w:sz="4" w:space="0" w:color="auto"/>
              <w:left w:val="single" w:sz="4" w:space="0" w:color="auto"/>
              <w:bottom w:val="single" w:sz="4" w:space="0" w:color="auto"/>
              <w:right w:val="single" w:sz="4" w:space="0" w:color="auto"/>
            </w:tcBorders>
            <w:vAlign w:val="center"/>
            <w:hideMark/>
          </w:tcPr>
          <w:p w14:paraId="2D386C2A" w14:textId="77777777" w:rsidR="00C9799D" w:rsidRPr="000813AE" w:rsidRDefault="00C9799D" w:rsidP="00C9799D">
            <w:pPr>
              <w:jc w:val="center"/>
              <w:rPr>
                <w:b/>
                <w:color w:val="000000" w:themeColor="text1"/>
                <w:sz w:val="26"/>
                <w:szCs w:val="26"/>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14:paraId="689A59E7" w14:textId="77777777" w:rsidR="00C9799D" w:rsidRPr="000813AE" w:rsidRDefault="00C9799D" w:rsidP="00C9799D">
            <w:pPr>
              <w:jc w:val="center"/>
              <w:rPr>
                <w:b/>
                <w:color w:val="000000" w:themeColor="text1"/>
                <w:sz w:val="26"/>
                <w:szCs w:val="26"/>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0477DA2C" w14:textId="77777777" w:rsidR="00C9799D" w:rsidRPr="000813AE" w:rsidRDefault="00C9799D" w:rsidP="00C9799D">
            <w:pPr>
              <w:jc w:val="center"/>
              <w:rPr>
                <w:b/>
                <w:color w:val="000000" w:themeColor="text1"/>
                <w:sz w:val="26"/>
                <w:szCs w:val="26"/>
              </w:rPr>
            </w:pPr>
          </w:p>
        </w:tc>
        <w:tc>
          <w:tcPr>
            <w:tcW w:w="1081" w:type="dxa"/>
            <w:tcBorders>
              <w:top w:val="nil"/>
              <w:left w:val="nil"/>
              <w:bottom w:val="single" w:sz="4" w:space="0" w:color="auto"/>
              <w:right w:val="single" w:sz="4" w:space="0" w:color="auto"/>
            </w:tcBorders>
            <w:shd w:val="clear" w:color="000000" w:fill="FFFFFF"/>
            <w:vAlign w:val="center"/>
            <w:hideMark/>
          </w:tcPr>
          <w:p w14:paraId="04F98901" w14:textId="77777777" w:rsidR="00C9799D" w:rsidRPr="000813AE" w:rsidRDefault="00C9799D" w:rsidP="00C9799D">
            <w:pPr>
              <w:jc w:val="center"/>
              <w:rPr>
                <w:b/>
                <w:color w:val="000000" w:themeColor="text1"/>
                <w:sz w:val="26"/>
                <w:szCs w:val="26"/>
              </w:rPr>
            </w:pPr>
            <w:r w:rsidRPr="000813AE">
              <w:rPr>
                <w:b/>
                <w:color w:val="000000" w:themeColor="text1"/>
                <w:sz w:val="26"/>
                <w:szCs w:val="26"/>
              </w:rPr>
              <w:t>Lớp 1</w:t>
            </w:r>
          </w:p>
        </w:tc>
        <w:tc>
          <w:tcPr>
            <w:tcW w:w="1081" w:type="dxa"/>
            <w:tcBorders>
              <w:top w:val="nil"/>
              <w:left w:val="nil"/>
              <w:bottom w:val="single" w:sz="4" w:space="0" w:color="auto"/>
              <w:right w:val="single" w:sz="4" w:space="0" w:color="auto"/>
            </w:tcBorders>
            <w:shd w:val="clear" w:color="000000" w:fill="FFFFFF"/>
            <w:vAlign w:val="center"/>
            <w:hideMark/>
          </w:tcPr>
          <w:p w14:paraId="7409959F" w14:textId="77777777" w:rsidR="00C9799D" w:rsidRPr="000813AE" w:rsidRDefault="00C9799D" w:rsidP="00C9799D">
            <w:pPr>
              <w:jc w:val="center"/>
              <w:rPr>
                <w:b/>
                <w:color w:val="000000" w:themeColor="text1"/>
                <w:sz w:val="26"/>
                <w:szCs w:val="26"/>
              </w:rPr>
            </w:pPr>
            <w:r w:rsidRPr="000813AE">
              <w:rPr>
                <w:b/>
                <w:color w:val="000000" w:themeColor="text1"/>
                <w:sz w:val="26"/>
                <w:szCs w:val="26"/>
              </w:rPr>
              <w:t>Lớp 2</w:t>
            </w:r>
          </w:p>
        </w:tc>
        <w:tc>
          <w:tcPr>
            <w:tcW w:w="1081" w:type="dxa"/>
            <w:tcBorders>
              <w:top w:val="nil"/>
              <w:left w:val="nil"/>
              <w:bottom w:val="single" w:sz="4" w:space="0" w:color="auto"/>
              <w:right w:val="single" w:sz="4" w:space="0" w:color="auto"/>
            </w:tcBorders>
            <w:shd w:val="clear" w:color="000000" w:fill="FFFFFF"/>
            <w:vAlign w:val="center"/>
            <w:hideMark/>
          </w:tcPr>
          <w:p w14:paraId="2EBDDFB0" w14:textId="77777777" w:rsidR="00C9799D" w:rsidRPr="000813AE" w:rsidRDefault="00C9799D" w:rsidP="00C9799D">
            <w:pPr>
              <w:jc w:val="center"/>
              <w:rPr>
                <w:b/>
                <w:color w:val="000000" w:themeColor="text1"/>
                <w:sz w:val="26"/>
                <w:szCs w:val="26"/>
              </w:rPr>
            </w:pPr>
            <w:r w:rsidRPr="000813AE">
              <w:rPr>
                <w:b/>
                <w:color w:val="000000" w:themeColor="text1"/>
                <w:sz w:val="26"/>
                <w:szCs w:val="26"/>
              </w:rPr>
              <w:t>Lớp 3</w:t>
            </w:r>
          </w:p>
        </w:tc>
        <w:tc>
          <w:tcPr>
            <w:tcW w:w="1081" w:type="dxa"/>
            <w:tcBorders>
              <w:top w:val="nil"/>
              <w:left w:val="nil"/>
              <w:bottom w:val="single" w:sz="4" w:space="0" w:color="auto"/>
              <w:right w:val="single" w:sz="4" w:space="0" w:color="auto"/>
            </w:tcBorders>
            <w:shd w:val="clear" w:color="000000" w:fill="FFFFFF"/>
            <w:vAlign w:val="center"/>
            <w:hideMark/>
          </w:tcPr>
          <w:p w14:paraId="453B1E35" w14:textId="77777777" w:rsidR="00C9799D" w:rsidRPr="000813AE" w:rsidRDefault="00C9799D" w:rsidP="00C9799D">
            <w:pPr>
              <w:jc w:val="center"/>
              <w:rPr>
                <w:b/>
                <w:color w:val="000000" w:themeColor="text1"/>
                <w:sz w:val="26"/>
                <w:szCs w:val="26"/>
              </w:rPr>
            </w:pPr>
            <w:r w:rsidRPr="000813AE">
              <w:rPr>
                <w:b/>
                <w:color w:val="000000" w:themeColor="text1"/>
                <w:sz w:val="26"/>
                <w:szCs w:val="26"/>
              </w:rPr>
              <w:t>Lớp 4</w:t>
            </w:r>
          </w:p>
        </w:tc>
        <w:tc>
          <w:tcPr>
            <w:tcW w:w="1081" w:type="dxa"/>
            <w:tcBorders>
              <w:top w:val="nil"/>
              <w:left w:val="nil"/>
              <w:bottom w:val="single" w:sz="4" w:space="0" w:color="auto"/>
              <w:right w:val="single" w:sz="4" w:space="0" w:color="auto"/>
            </w:tcBorders>
            <w:shd w:val="clear" w:color="000000" w:fill="FFFFFF"/>
            <w:vAlign w:val="center"/>
            <w:hideMark/>
          </w:tcPr>
          <w:p w14:paraId="0802A4BC" w14:textId="77777777" w:rsidR="00C9799D" w:rsidRPr="000813AE" w:rsidRDefault="00C9799D" w:rsidP="00C9799D">
            <w:pPr>
              <w:jc w:val="center"/>
              <w:rPr>
                <w:b/>
                <w:color w:val="000000" w:themeColor="text1"/>
                <w:sz w:val="26"/>
                <w:szCs w:val="26"/>
              </w:rPr>
            </w:pPr>
            <w:r w:rsidRPr="000813AE">
              <w:rPr>
                <w:b/>
                <w:color w:val="000000" w:themeColor="text1"/>
                <w:sz w:val="26"/>
                <w:szCs w:val="26"/>
              </w:rPr>
              <w:t>Lớp 5</w:t>
            </w:r>
          </w:p>
        </w:tc>
      </w:tr>
      <w:tr w:rsidR="000813AE" w:rsidRPr="000813AE" w14:paraId="0E4E68AA" w14:textId="77777777" w:rsidTr="00764055">
        <w:trPr>
          <w:trHeight w:val="555"/>
        </w:trPr>
        <w:tc>
          <w:tcPr>
            <w:tcW w:w="937" w:type="dxa"/>
            <w:tcBorders>
              <w:top w:val="nil"/>
              <w:left w:val="single" w:sz="4" w:space="0" w:color="auto"/>
              <w:bottom w:val="single" w:sz="4" w:space="0" w:color="auto"/>
              <w:right w:val="single" w:sz="4" w:space="0" w:color="auto"/>
            </w:tcBorders>
            <w:shd w:val="clear" w:color="000000" w:fill="FFFFFF"/>
            <w:vAlign w:val="center"/>
          </w:tcPr>
          <w:p w14:paraId="223610C3" w14:textId="77777777" w:rsidR="007D3929" w:rsidRPr="000813AE" w:rsidRDefault="007D3929" w:rsidP="00C9799D">
            <w:pPr>
              <w:jc w:val="center"/>
              <w:rPr>
                <w:b/>
                <w:bCs/>
                <w:color w:val="000000" w:themeColor="text1"/>
                <w:sz w:val="26"/>
                <w:szCs w:val="26"/>
              </w:rPr>
            </w:pPr>
            <w:r w:rsidRPr="000813AE">
              <w:rPr>
                <w:b/>
                <w:bCs/>
                <w:color w:val="000000" w:themeColor="text1"/>
                <w:sz w:val="26"/>
                <w:szCs w:val="26"/>
              </w:rPr>
              <w:t>I</w:t>
            </w:r>
          </w:p>
        </w:tc>
        <w:tc>
          <w:tcPr>
            <w:tcW w:w="2337" w:type="dxa"/>
            <w:tcBorders>
              <w:top w:val="nil"/>
              <w:left w:val="nil"/>
              <w:bottom w:val="single" w:sz="4" w:space="0" w:color="auto"/>
              <w:right w:val="single" w:sz="4" w:space="0" w:color="auto"/>
            </w:tcBorders>
            <w:shd w:val="clear" w:color="000000" w:fill="FFFFFF"/>
            <w:vAlign w:val="center"/>
          </w:tcPr>
          <w:p w14:paraId="0F2DBF9E" w14:textId="77777777" w:rsidR="007D3929" w:rsidRPr="000813AE" w:rsidRDefault="007D3929" w:rsidP="00C9799D">
            <w:pPr>
              <w:jc w:val="center"/>
              <w:rPr>
                <w:b/>
                <w:bCs/>
                <w:color w:val="000000" w:themeColor="text1"/>
                <w:sz w:val="26"/>
                <w:szCs w:val="26"/>
              </w:rPr>
            </w:pPr>
            <w:r w:rsidRPr="000813AE">
              <w:rPr>
                <w:b/>
                <w:color w:val="000000" w:themeColor="text1"/>
                <w:sz w:val="26"/>
                <w:szCs w:val="26"/>
              </w:rPr>
              <w:t>Kết quả tuyển sinh</w:t>
            </w:r>
          </w:p>
        </w:tc>
        <w:tc>
          <w:tcPr>
            <w:tcW w:w="6486" w:type="dxa"/>
            <w:gridSpan w:val="6"/>
            <w:tcBorders>
              <w:top w:val="nil"/>
              <w:left w:val="nil"/>
              <w:bottom w:val="single" w:sz="4" w:space="0" w:color="auto"/>
              <w:right w:val="single" w:sz="4" w:space="0" w:color="auto"/>
            </w:tcBorders>
            <w:shd w:val="clear" w:color="000000" w:fill="FFFFFF"/>
            <w:vAlign w:val="center"/>
          </w:tcPr>
          <w:p w14:paraId="691CBB68" w14:textId="34574EAE" w:rsidR="007D3929" w:rsidRPr="000813AE" w:rsidRDefault="00301B72" w:rsidP="00E36C5C">
            <w:pPr>
              <w:rPr>
                <w:bCs/>
                <w:color w:val="000000" w:themeColor="text1"/>
                <w:sz w:val="26"/>
                <w:szCs w:val="26"/>
              </w:rPr>
            </w:pPr>
            <w:r w:rsidRPr="000813AE">
              <w:rPr>
                <w:bCs/>
                <w:color w:val="000000" w:themeColor="text1"/>
                <w:sz w:val="26"/>
                <w:szCs w:val="26"/>
              </w:rPr>
              <w:t>Kế hoạch được giao</w:t>
            </w:r>
            <w:r w:rsidR="008B171A" w:rsidRPr="000813AE">
              <w:rPr>
                <w:bCs/>
                <w:color w:val="000000" w:themeColor="text1"/>
                <w:sz w:val="26"/>
                <w:szCs w:val="26"/>
              </w:rPr>
              <w:t>: 9</w:t>
            </w:r>
            <w:r w:rsidR="00730C11" w:rsidRPr="000813AE">
              <w:rPr>
                <w:bCs/>
                <w:color w:val="000000" w:themeColor="text1"/>
                <w:sz w:val="26"/>
                <w:szCs w:val="26"/>
              </w:rPr>
              <w:t>6</w:t>
            </w:r>
            <w:r w:rsidR="008B171A" w:rsidRPr="000813AE">
              <w:rPr>
                <w:bCs/>
                <w:color w:val="000000" w:themeColor="text1"/>
                <w:sz w:val="26"/>
                <w:szCs w:val="26"/>
              </w:rPr>
              <w:t xml:space="preserve">; kết quả tuyển sinh: </w:t>
            </w:r>
            <w:r w:rsidR="00730C11" w:rsidRPr="000813AE">
              <w:rPr>
                <w:bCs/>
                <w:color w:val="000000" w:themeColor="text1"/>
                <w:sz w:val="26"/>
                <w:szCs w:val="26"/>
              </w:rPr>
              <w:t>98</w:t>
            </w:r>
            <w:r w:rsidR="008B171A" w:rsidRPr="000813AE">
              <w:rPr>
                <w:bCs/>
                <w:color w:val="000000" w:themeColor="text1"/>
                <w:sz w:val="26"/>
                <w:szCs w:val="26"/>
              </w:rPr>
              <w:t>/9</w:t>
            </w:r>
            <w:r w:rsidR="00730C11" w:rsidRPr="000813AE">
              <w:rPr>
                <w:bCs/>
                <w:color w:val="000000" w:themeColor="text1"/>
                <w:sz w:val="26"/>
                <w:szCs w:val="26"/>
              </w:rPr>
              <w:t>6</w:t>
            </w:r>
            <w:r w:rsidR="008B171A" w:rsidRPr="000813AE">
              <w:rPr>
                <w:bCs/>
                <w:color w:val="000000" w:themeColor="text1"/>
                <w:sz w:val="26"/>
                <w:szCs w:val="26"/>
              </w:rPr>
              <w:t>, tỉ lệ: 1</w:t>
            </w:r>
            <w:r w:rsidR="00730C11" w:rsidRPr="000813AE">
              <w:rPr>
                <w:bCs/>
                <w:color w:val="000000" w:themeColor="text1"/>
                <w:sz w:val="26"/>
                <w:szCs w:val="26"/>
              </w:rPr>
              <w:t>02</w:t>
            </w:r>
            <w:r w:rsidR="008B171A" w:rsidRPr="000813AE">
              <w:rPr>
                <w:bCs/>
                <w:color w:val="000000" w:themeColor="text1"/>
                <w:sz w:val="26"/>
                <w:szCs w:val="26"/>
              </w:rPr>
              <w:t>%</w:t>
            </w:r>
          </w:p>
        </w:tc>
      </w:tr>
      <w:tr w:rsidR="000813AE" w:rsidRPr="000813AE" w14:paraId="564BE66C" w14:textId="77777777" w:rsidTr="00C9799D">
        <w:trPr>
          <w:trHeight w:val="555"/>
        </w:trPr>
        <w:tc>
          <w:tcPr>
            <w:tcW w:w="937" w:type="dxa"/>
            <w:tcBorders>
              <w:top w:val="nil"/>
              <w:left w:val="single" w:sz="4" w:space="0" w:color="auto"/>
              <w:bottom w:val="single" w:sz="4" w:space="0" w:color="auto"/>
              <w:right w:val="single" w:sz="4" w:space="0" w:color="auto"/>
            </w:tcBorders>
            <w:shd w:val="clear" w:color="000000" w:fill="FFFFFF"/>
            <w:vAlign w:val="center"/>
          </w:tcPr>
          <w:p w14:paraId="7111FA1A" w14:textId="77777777" w:rsidR="00C05A7D" w:rsidRPr="000813AE" w:rsidRDefault="00C05A7D" w:rsidP="00C05A7D">
            <w:pPr>
              <w:jc w:val="center"/>
              <w:rPr>
                <w:b/>
                <w:bCs/>
                <w:color w:val="000000" w:themeColor="text1"/>
                <w:sz w:val="26"/>
                <w:szCs w:val="26"/>
              </w:rPr>
            </w:pPr>
            <w:r w:rsidRPr="000813AE">
              <w:rPr>
                <w:b/>
                <w:bCs/>
                <w:color w:val="000000" w:themeColor="text1"/>
                <w:sz w:val="26"/>
                <w:szCs w:val="26"/>
              </w:rPr>
              <w:t>II</w:t>
            </w:r>
          </w:p>
        </w:tc>
        <w:tc>
          <w:tcPr>
            <w:tcW w:w="2337" w:type="dxa"/>
            <w:tcBorders>
              <w:top w:val="nil"/>
              <w:left w:val="nil"/>
              <w:bottom w:val="single" w:sz="4" w:space="0" w:color="auto"/>
              <w:right w:val="single" w:sz="4" w:space="0" w:color="auto"/>
            </w:tcBorders>
            <w:shd w:val="clear" w:color="000000" w:fill="FFFFFF"/>
            <w:vAlign w:val="center"/>
          </w:tcPr>
          <w:p w14:paraId="59B4A810" w14:textId="77777777" w:rsidR="00C05A7D" w:rsidRPr="000813AE" w:rsidRDefault="00C05A7D" w:rsidP="00C05A7D">
            <w:pPr>
              <w:jc w:val="center"/>
              <w:rPr>
                <w:b/>
                <w:bCs/>
                <w:color w:val="000000" w:themeColor="text1"/>
                <w:sz w:val="26"/>
                <w:szCs w:val="26"/>
              </w:rPr>
            </w:pPr>
            <w:r w:rsidRPr="000813AE">
              <w:rPr>
                <w:b/>
                <w:bCs/>
                <w:color w:val="000000" w:themeColor="text1"/>
                <w:sz w:val="26"/>
                <w:szCs w:val="26"/>
              </w:rPr>
              <w:t>Tổng số học sinh</w:t>
            </w:r>
          </w:p>
        </w:tc>
        <w:tc>
          <w:tcPr>
            <w:tcW w:w="1081" w:type="dxa"/>
            <w:tcBorders>
              <w:top w:val="nil"/>
              <w:left w:val="nil"/>
              <w:bottom w:val="single" w:sz="4" w:space="0" w:color="auto"/>
              <w:right w:val="single" w:sz="4" w:space="0" w:color="auto"/>
            </w:tcBorders>
            <w:shd w:val="clear" w:color="000000" w:fill="FFFFFF"/>
            <w:vAlign w:val="center"/>
          </w:tcPr>
          <w:p w14:paraId="02A047F5" w14:textId="30815EC5" w:rsidR="00C05A7D" w:rsidRPr="000813AE" w:rsidRDefault="00730C11" w:rsidP="00C05A7D">
            <w:pPr>
              <w:widowControl/>
              <w:jc w:val="center"/>
              <w:rPr>
                <w:rFonts w:eastAsia="Times New Roman"/>
                <w:b/>
                <w:bCs/>
                <w:color w:val="000000" w:themeColor="text1"/>
                <w:sz w:val="26"/>
                <w:szCs w:val="26"/>
              </w:rPr>
            </w:pPr>
            <w:r w:rsidRPr="000813AE">
              <w:rPr>
                <w:rFonts w:eastAsia="Times New Roman"/>
                <w:b/>
                <w:bCs/>
                <w:color w:val="000000" w:themeColor="text1"/>
                <w:sz w:val="26"/>
                <w:szCs w:val="26"/>
              </w:rPr>
              <w:t>546</w:t>
            </w:r>
            <w:r w:rsidR="00C05A7D" w:rsidRPr="000813AE">
              <w:rPr>
                <w:rFonts w:eastAsia="Times New Roman"/>
                <w:b/>
                <w:bCs/>
                <w:color w:val="000000" w:themeColor="text1"/>
                <w:sz w:val="26"/>
                <w:szCs w:val="26"/>
              </w:rPr>
              <w:t>/</w:t>
            </w:r>
            <w:r w:rsidRPr="000813AE">
              <w:rPr>
                <w:rFonts w:eastAsia="Times New Roman"/>
                <w:b/>
                <w:bCs/>
                <w:color w:val="000000" w:themeColor="text1"/>
                <w:sz w:val="26"/>
                <w:szCs w:val="26"/>
              </w:rPr>
              <w:t>19</w:t>
            </w:r>
          </w:p>
        </w:tc>
        <w:tc>
          <w:tcPr>
            <w:tcW w:w="1081" w:type="dxa"/>
            <w:tcBorders>
              <w:top w:val="nil"/>
              <w:left w:val="nil"/>
              <w:bottom w:val="single" w:sz="4" w:space="0" w:color="auto"/>
              <w:right w:val="single" w:sz="4" w:space="0" w:color="auto"/>
            </w:tcBorders>
            <w:shd w:val="clear" w:color="000000" w:fill="FFFFFF"/>
            <w:vAlign w:val="center"/>
          </w:tcPr>
          <w:p w14:paraId="59F522D2" w14:textId="79C45A99" w:rsidR="00C05A7D" w:rsidRPr="000813AE" w:rsidRDefault="00730C11" w:rsidP="00C05A7D">
            <w:pPr>
              <w:widowControl/>
              <w:jc w:val="center"/>
              <w:rPr>
                <w:rFonts w:eastAsia="Times New Roman"/>
                <w:b/>
                <w:bCs/>
                <w:color w:val="000000" w:themeColor="text1"/>
                <w:sz w:val="26"/>
                <w:szCs w:val="26"/>
              </w:rPr>
            </w:pPr>
            <w:r w:rsidRPr="000813AE">
              <w:rPr>
                <w:rFonts w:eastAsia="Times New Roman"/>
                <w:b/>
                <w:bCs/>
                <w:color w:val="000000" w:themeColor="text1"/>
                <w:sz w:val="26"/>
                <w:szCs w:val="26"/>
              </w:rPr>
              <w:t>98</w:t>
            </w:r>
            <w:r w:rsidR="00C05A7D" w:rsidRPr="000813AE">
              <w:rPr>
                <w:rFonts w:eastAsia="Times New Roman"/>
                <w:b/>
                <w:bCs/>
                <w:color w:val="000000" w:themeColor="text1"/>
                <w:sz w:val="26"/>
                <w:szCs w:val="26"/>
              </w:rPr>
              <w:t>/</w:t>
            </w:r>
            <w:r w:rsidRPr="000813AE">
              <w:rPr>
                <w:rFonts w:eastAsia="Times New Roman"/>
                <w:b/>
                <w:bCs/>
                <w:color w:val="000000" w:themeColor="text1"/>
                <w:sz w:val="26"/>
                <w:szCs w:val="26"/>
              </w:rPr>
              <w:t>3</w:t>
            </w:r>
          </w:p>
        </w:tc>
        <w:tc>
          <w:tcPr>
            <w:tcW w:w="1081" w:type="dxa"/>
            <w:tcBorders>
              <w:top w:val="nil"/>
              <w:left w:val="nil"/>
              <w:bottom w:val="single" w:sz="4" w:space="0" w:color="auto"/>
              <w:right w:val="single" w:sz="4" w:space="0" w:color="auto"/>
            </w:tcBorders>
            <w:shd w:val="clear" w:color="000000" w:fill="FFFFFF"/>
            <w:vAlign w:val="center"/>
          </w:tcPr>
          <w:p w14:paraId="2C45C190" w14:textId="640E78AC" w:rsidR="00C05A7D" w:rsidRPr="000813AE" w:rsidRDefault="00C05A7D" w:rsidP="00C05A7D">
            <w:pPr>
              <w:widowControl/>
              <w:jc w:val="center"/>
              <w:rPr>
                <w:rFonts w:eastAsia="Times New Roman"/>
                <w:b/>
                <w:bCs/>
                <w:color w:val="000000" w:themeColor="text1"/>
                <w:sz w:val="26"/>
                <w:szCs w:val="26"/>
              </w:rPr>
            </w:pPr>
            <w:r w:rsidRPr="000813AE">
              <w:rPr>
                <w:rFonts w:eastAsia="Times New Roman"/>
                <w:b/>
                <w:bCs/>
                <w:color w:val="000000" w:themeColor="text1"/>
                <w:sz w:val="26"/>
                <w:szCs w:val="26"/>
              </w:rPr>
              <w:t>1</w:t>
            </w:r>
            <w:r w:rsidR="00730C11" w:rsidRPr="000813AE">
              <w:rPr>
                <w:rFonts w:eastAsia="Times New Roman"/>
                <w:b/>
                <w:bCs/>
                <w:color w:val="000000" w:themeColor="text1"/>
                <w:sz w:val="26"/>
                <w:szCs w:val="26"/>
              </w:rPr>
              <w:t>23</w:t>
            </w:r>
            <w:r w:rsidRPr="000813AE">
              <w:rPr>
                <w:rFonts w:eastAsia="Times New Roman"/>
                <w:b/>
                <w:bCs/>
                <w:color w:val="000000" w:themeColor="text1"/>
                <w:sz w:val="26"/>
                <w:szCs w:val="26"/>
              </w:rPr>
              <w:t>/4</w:t>
            </w:r>
          </w:p>
        </w:tc>
        <w:tc>
          <w:tcPr>
            <w:tcW w:w="1081" w:type="dxa"/>
            <w:tcBorders>
              <w:top w:val="nil"/>
              <w:left w:val="nil"/>
              <w:bottom w:val="single" w:sz="4" w:space="0" w:color="auto"/>
              <w:right w:val="single" w:sz="4" w:space="0" w:color="auto"/>
            </w:tcBorders>
            <w:shd w:val="clear" w:color="000000" w:fill="FFFFFF"/>
            <w:vAlign w:val="center"/>
          </w:tcPr>
          <w:p w14:paraId="0B1F71AE" w14:textId="65F8D3DD" w:rsidR="00C05A7D" w:rsidRPr="000813AE" w:rsidRDefault="00C05A7D" w:rsidP="00C05A7D">
            <w:pPr>
              <w:widowControl/>
              <w:jc w:val="center"/>
              <w:rPr>
                <w:rFonts w:eastAsia="Times New Roman"/>
                <w:b/>
                <w:bCs/>
                <w:color w:val="000000" w:themeColor="text1"/>
                <w:sz w:val="26"/>
                <w:szCs w:val="26"/>
              </w:rPr>
            </w:pPr>
            <w:r w:rsidRPr="000813AE">
              <w:rPr>
                <w:rFonts w:eastAsia="Times New Roman"/>
                <w:b/>
                <w:bCs/>
                <w:color w:val="000000" w:themeColor="text1"/>
                <w:sz w:val="26"/>
                <w:szCs w:val="26"/>
              </w:rPr>
              <w:t>1</w:t>
            </w:r>
            <w:r w:rsidR="00730C11" w:rsidRPr="000813AE">
              <w:rPr>
                <w:rFonts w:eastAsia="Times New Roman"/>
                <w:b/>
                <w:bCs/>
                <w:color w:val="000000" w:themeColor="text1"/>
                <w:sz w:val="26"/>
                <w:szCs w:val="26"/>
              </w:rPr>
              <w:t>10/4</w:t>
            </w:r>
          </w:p>
        </w:tc>
        <w:tc>
          <w:tcPr>
            <w:tcW w:w="1081" w:type="dxa"/>
            <w:tcBorders>
              <w:top w:val="nil"/>
              <w:left w:val="nil"/>
              <w:bottom w:val="single" w:sz="4" w:space="0" w:color="auto"/>
              <w:right w:val="single" w:sz="4" w:space="0" w:color="auto"/>
            </w:tcBorders>
            <w:shd w:val="clear" w:color="000000" w:fill="FFFFFF"/>
            <w:vAlign w:val="center"/>
          </w:tcPr>
          <w:p w14:paraId="5058D4CF" w14:textId="698A5510" w:rsidR="00C05A7D" w:rsidRPr="000813AE" w:rsidRDefault="00C05A7D" w:rsidP="00C05A7D">
            <w:pPr>
              <w:widowControl/>
              <w:jc w:val="center"/>
              <w:rPr>
                <w:rFonts w:eastAsia="Times New Roman"/>
                <w:b/>
                <w:bCs/>
                <w:color w:val="000000" w:themeColor="text1"/>
                <w:sz w:val="26"/>
                <w:szCs w:val="26"/>
              </w:rPr>
            </w:pPr>
            <w:r w:rsidRPr="000813AE">
              <w:rPr>
                <w:rFonts w:eastAsia="Times New Roman"/>
                <w:b/>
                <w:bCs/>
                <w:color w:val="000000" w:themeColor="text1"/>
                <w:sz w:val="26"/>
                <w:szCs w:val="26"/>
              </w:rPr>
              <w:t>1</w:t>
            </w:r>
            <w:r w:rsidR="00730C11" w:rsidRPr="000813AE">
              <w:rPr>
                <w:rFonts w:eastAsia="Times New Roman"/>
                <w:b/>
                <w:bCs/>
                <w:color w:val="000000" w:themeColor="text1"/>
                <w:sz w:val="26"/>
                <w:szCs w:val="26"/>
              </w:rPr>
              <w:t>06/4</w:t>
            </w:r>
          </w:p>
        </w:tc>
        <w:tc>
          <w:tcPr>
            <w:tcW w:w="1081" w:type="dxa"/>
            <w:tcBorders>
              <w:top w:val="nil"/>
              <w:left w:val="nil"/>
              <w:bottom w:val="single" w:sz="4" w:space="0" w:color="auto"/>
              <w:right w:val="single" w:sz="4" w:space="0" w:color="auto"/>
            </w:tcBorders>
            <w:shd w:val="clear" w:color="000000" w:fill="FFFFFF"/>
            <w:vAlign w:val="center"/>
          </w:tcPr>
          <w:p w14:paraId="7AE8F6AB" w14:textId="21A03151" w:rsidR="00C05A7D" w:rsidRPr="000813AE" w:rsidRDefault="00C05A7D" w:rsidP="00C05A7D">
            <w:pPr>
              <w:widowControl/>
              <w:jc w:val="center"/>
              <w:rPr>
                <w:rFonts w:eastAsia="Times New Roman"/>
                <w:b/>
                <w:bCs/>
                <w:color w:val="000000" w:themeColor="text1"/>
                <w:sz w:val="26"/>
                <w:szCs w:val="26"/>
              </w:rPr>
            </w:pPr>
            <w:r w:rsidRPr="000813AE">
              <w:rPr>
                <w:rFonts w:eastAsia="Times New Roman"/>
                <w:b/>
                <w:bCs/>
                <w:color w:val="000000" w:themeColor="text1"/>
                <w:sz w:val="26"/>
                <w:szCs w:val="26"/>
              </w:rPr>
              <w:t>1</w:t>
            </w:r>
            <w:r w:rsidR="00730C11" w:rsidRPr="000813AE">
              <w:rPr>
                <w:rFonts w:eastAsia="Times New Roman"/>
                <w:b/>
                <w:bCs/>
                <w:color w:val="000000" w:themeColor="text1"/>
                <w:sz w:val="26"/>
                <w:szCs w:val="26"/>
              </w:rPr>
              <w:t>09/4</w:t>
            </w:r>
          </w:p>
        </w:tc>
      </w:tr>
      <w:tr w:rsidR="000813AE" w:rsidRPr="000813AE" w14:paraId="6827FF8C" w14:textId="77777777" w:rsidTr="00C9799D">
        <w:trPr>
          <w:trHeight w:val="555"/>
        </w:trPr>
        <w:tc>
          <w:tcPr>
            <w:tcW w:w="937" w:type="dxa"/>
            <w:tcBorders>
              <w:top w:val="nil"/>
              <w:left w:val="single" w:sz="4" w:space="0" w:color="auto"/>
              <w:bottom w:val="single" w:sz="4" w:space="0" w:color="auto"/>
              <w:right w:val="single" w:sz="4" w:space="0" w:color="auto"/>
            </w:tcBorders>
            <w:shd w:val="clear" w:color="000000" w:fill="FFFFFF"/>
            <w:vAlign w:val="center"/>
          </w:tcPr>
          <w:p w14:paraId="38D39114" w14:textId="77777777" w:rsidR="00730C11" w:rsidRPr="000813AE" w:rsidRDefault="00730C11" w:rsidP="00730C11">
            <w:pPr>
              <w:jc w:val="center"/>
              <w:rPr>
                <w:b/>
                <w:bCs/>
                <w:color w:val="000000" w:themeColor="text1"/>
                <w:sz w:val="26"/>
                <w:szCs w:val="26"/>
              </w:rPr>
            </w:pPr>
            <w:r w:rsidRPr="000813AE">
              <w:rPr>
                <w:b/>
                <w:bCs/>
                <w:color w:val="000000" w:themeColor="text1"/>
                <w:sz w:val="26"/>
                <w:szCs w:val="26"/>
              </w:rPr>
              <w:t>III</w:t>
            </w:r>
          </w:p>
        </w:tc>
        <w:tc>
          <w:tcPr>
            <w:tcW w:w="2337" w:type="dxa"/>
            <w:tcBorders>
              <w:top w:val="nil"/>
              <w:left w:val="nil"/>
              <w:bottom w:val="single" w:sz="4" w:space="0" w:color="auto"/>
              <w:right w:val="single" w:sz="4" w:space="0" w:color="auto"/>
            </w:tcBorders>
            <w:shd w:val="clear" w:color="000000" w:fill="FFFFFF"/>
            <w:vAlign w:val="center"/>
          </w:tcPr>
          <w:p w14:paraId="27718FEC" w14:textId="77777777" w:rsidR="00730C11" w:rsidRPr="000813AE" w:rsidRDefault="00730C11" w:rsidP="00730C11">
            <w:pPr>
              <w:jc w:val="center"/>
              <w:rPr>
                <w:b/>
                <w:bCs/>
                <w:color w:val="000000" w:themeColor="text1"/>
                <w:sz w:val="26"/>
                <w:szCs w:val="26"/>
              </w:rPr>
            </w:pPr>
            <w:r w:rsidRPr="000813AE">
              <w:rPr>
                <w:b/>
                <w:bCs/>
                <w:color w:val="000000" w:themeColor="text1"/>
                <w:sz w:val="26"/>
                <w:szCs w:val="26"/>
              </w:rPr>
              <w:t>Số học sinh học 2 buổi/ngày</w:t>
            </w:r>
          </w:p>
        </w:tc>
        <w:tc>
          <w:tcPr>
            <w:tcW w:w="1081" w:type="dxa"/>
            <w:tcBorders>
              <w:top w:val="nil"/>
              <w:left w:val="nil"/>
              <w:bottom w:val="single" w:sz="4" w:space="0" w:color="auto"/>
              <w:right w:val="single" w:sz="4" w:space="0" w:color="auto"/>
            </w:tcBorders>
            <w:shd w:val="clear" w:color="000000" w:fill="FFFFFF"/>
            <w:vAlign w:val="center"/>
          </w:tcPr>
          <w:p w14:paraId="4AAB1A8A" w14:textId="609A5A0F" w:rsidR="00730C11" w:rsidRPr="000813AE" w:rsidRDefault="00730C11" w:rsidP="00730C11">
            <w:pPr>
              <w:widowControl/>
              <w:jc w:val="center"/>
              <w:rPr>
                <w:rFonts w:eastAsia="Times New Roman"/>
                <w:b/>
                <w:bCs/>
                <w:color w:val="000000" w:themeColor="text1"/>
                <w:sz w:val="26"/>
                <w:szCs w:val="26"/>
              </w:rPr>
            </w:pPr>
            <w:r w:rsidRPr="000813AE">
              <w:rPr>
                <w:rFonts w:eastAsia="Times New Roman"/>
                <w:b/>
                <w:bCs/>
                <w:color w:val="000000" w:themeColor="text1"/>
                <w:sz w:val="26"/>
                <w:szCs w:val="26"/>
              </w:rPr>
              <w:t>546/19</w:t>
            </w:r>
          </w:p>
        </w:tc>
        <w:tc>
          <w:tcPr>
            <w:tcW w:w="1081" w:type="dxa"/>
            <w:tcBorders>
              <w:top w:val="nil"/>
              <w:left w:val="nil"/>
              <w:bottom w:val="single" w:sz="4" w:space="0" w:color="auto"/>
              <w:right w:val="single" w:sz="4" w:space="0" w:color="auto"/>
            </w:tcBorders>
            <w:shd w:val="clear" w:color="000000" w:fill="FFFFFF"/>
            <w:vAlign w:val="center"/>
          </w:tcPr>
          <w:p w14:paraId="2125F6C1" w14:textId="1C7DD1F6" w:rsidR="00730C11" w:rsidRPr="000813AE" w:rsidRDefault="00730C11" w:rsidP="00730C11">
            <w:pPr>
              <w:widowControl/>
              <w:jc w:val="center"/>
              <w:rPr>
                <w:rFonts w:eastAsia="Times New Roman"/>
                <w:b/>
                <w:bCs/>
                <w:color w:val="000000" w:themeColor="text1"/>
                <w:sz w:val="26"/>
                <w:szCs w:val="26"/>
              </w:rPr>
            </w:pPr>
            <w:r w:rsidRPr="000813AE">
              <w:rPr>
                <w:rFonts w:eastAsia="Times New Roman"/>
                <w:b/>
                <w:bCs/>
                <w:color w:val="000000" w:themeColor="text1"/>
                <w:sz w:val="26"/>
                <w:szCs w:val="26"/>
              </w:rPr>
              <w:t>98/3</w:t>
            </w:r>
          </w:p>
        </w:tc>
        <w:tc>
          <w:tcPr>
            <w:tcW w:w="1081" w:type="dxa"/>
            <w:tcBorders>
              <w:top w:val="nil"/>
              <w:left w:val="nil"/>
              <w:bottom w:val="single" w:sz="4" w:space="0" w:color="auto"/>
              <w:right w:val="single" w:sz="4" w:space="0" w:color="auto"/>
            </w:tcBorders>
            <w:shd w:val="clear" w:color="000000" w:fill="FFFFFF"/>
            <w:vAlign w:val="center"/>
          </w:tcPr>
          <w:p w14:paraId="4877FCB1" w14:textId="21EC7C0C" w:rsidR="00730C11" w:rsidRPr="000813AE" w:rsidRDefault="00730C11" w:rsidP="00730C11">
            <w:pPr>
              <w:widowControl/>
              <w:jc w:val="center"/>
              <w:rPr>
                <w:rFonts w:eastAsia="Times New Roman"/>
                <w:b/>
                <w:bCs/>
                <w:color w:val="000000" w:themeColor="text1"/>
                <w:sz w:val="26"/>
                <w:szCs w:val="26"/>
              </w:rPr>
            </w:pPr>
            <w:r w:rsidRPr="000813AE">
              <w:rPr>
                <w:rFonts w:eastAsia="Times New Roman"/>
                <w:b/>
                <w:bCs/>
                <w:color w:val="000000" w:themeColor="text1"/>
                <w:sz w:val="26"/>
                <w:szCs w:val="26"/>
              </w:rPr>
              <w:t>123/4</w:t>
            </w:r>
          </w:p>
        </w:tc>
        <w:tc>
          <w:tcPr>
            <w:tcW w:w="1081" w:type="dxa"/>
            <w:tcBorders>
              <w:top w:val="nil"/>
              <w:left w:val="nil"/>
              <w:bottom w:val="single" w:sz="4" w:space="0" w:color="auto"/>
              <w:right w:val="single" w:sz="4" w:space="0" w:color="auto"/>
            </w:tcBorders>
            <w:shd w:val="clear" w:color="000000" w:fill="FFFFFF"/>
            <w:vAlign w:val="center"/>
          </w:tcPr>
          <w:p w14:paraId="3E25DD14" w14:textId="085F9C40" w:rsidR="00730C11" w:rsidRPr="000813AE" w:rsidRDefault="00730C11" w:rsidP="00730C11">
            <w:pPr>
              <w:widowControl/>
              <w:jc w:val="center"/>
              <w:rPr>
                <w:rFonts w:eastAsia="Times New Roman"/>
                <w:b/>
                <w:bCs/>
                <w:color w:val="000000" w:themeColor="text1"/>
                <w:sz w:val="26"/>
                <w:szCs w:val="26"/>
              </w:rPr>
            </w:pPr>
            <w:r w:rsidRPr="000813AE">
              <w:rPr>
                <w:rFonts w:eastAsia="Times New Roman"/>
                <w:b/>
                <w:bCs/>
                <w:color w:val="000000" w:themeColor="text1"/>
                <w:sz w:val="26"/>
                <w:szCs w:val="26"/>
              </w:rPr>
              <w:t>110/4</w:t>
            </w:r>
          </w:p>
        </w:tc>
        <w:tc>
          <w:tcPr>
            <w:tcW w:w="1081" w:type="dxa"/>
            <w:tcBorders>
              <w:top w:val="nil"/>
              <w:left w:val="nil"/>
              <w:bottom w:val="single" w:sz="4" w:space="0" w:color="auto"/>
              <w:right w:val="single" w:sz="4" w:space="0" w:color="auto"/>
            </w:tcBorders>
            <w:shd w:val="clear" w:color="000000" w:fill="FFFFFF"/>
            <w:vAlign w:val="center"/>
          </w:tcPr>
          <w:p w14:paraId="4D9F2CBE" w14:textId="56F9E617" w:rsidR="00730C11" w:rsidRPr="000813AE" w:rsidRDefault="00730C11" w:rsidP="00730C11">
            <w:pPr>
              <w:widowControl/>
              <w:jc w:val="center"/>
              <w:rPr>
                <w:rFonts w:eastAsia="Times New Roman"/>
                <w:b/>
                <w:bCs/>
                <w:color w:val="000000" w:themeColor="text1"/>
                <w:sz w:val="26"/>
                <w:szCs w:val="26"/>
              </w:rPr>
            </w:pPr>
            <w:r w:rsidRPr="000813AE">
              <w:rPr>
                <w:rFonts w:eastAsia="Times New Roman"/>
                <w:b/>
                <w:bCs/>
                <w:color w:val="000000" w:themeColor="text1"/>
                <w:sz w:val="26"/>
                <w:szCs w:val="26"/>
              </w:rPr>
              <w:t>106/4</w:t>
            </w:r>
          </w:p>
        </w:tc>
        <w:tc>
          <w:tcPr>
            <w:tcW w:w="1081" w:type="dxa"/>
            <w:tcBorders>
              <w:top w:val="nil"/>
              <w:left w:val="nil"/>
              <w:bottom w:val="single" w:sz="4" w:space="0" w:color="auto"/>
              <w:right w:val="single" w:sz="4" w:space="0" w:color="auto"/>
            </w:tcBorders>
            <w:shd w:val="clear" w:color="000000" w:fill="FFFFFF"/>
            <w:vAlign w:val="center"/>
          </w:tcPr>
          <w:p w14:paraId="6E84651D" w14:textId="4BFCEBF4" w:rsidR="00730C11" w:rsidRPr="000813AE" w:rsidRDefault="00730C11" w:rsidP="00730C11">
            <w:pPr>
              <w:widowControl/>
              <w:jc w:val="center"/>
              <w:rPr>
                <w:rFonts w:eastAsia="Times New Roman"/>
                <w:b/>
                <w:bCs/>
                <w:color w:val="000000" w:themeColor="text1"/>
                <w:sz w:val="26"/>
                <w:szCs w:val="26"/>
              </w:rPr>
            </w:pPr>
            <w:r w:rsidRPr="000813AE">
              <w:rPr>
                <w:rFonts w:eastAsia="Times New Roman"/>
                <w:b/>
                <w:bCs/>
                <w:color w:val="000000" w:themeColor="text1"/>
                <w:sz w:val="26"/>
                <w:szCs w:val="26"/>
              </w:rPr>
              <w:t>109/4</w:t>
            </w:r>
          </w:p>
        </w:tc>
      </w:tr>
      <w:tr w:rsidR="000813AE" w:rsidRPr="000813AE" w14:paraId="28ED730D" w14:textId="77777777" w:rsidTr="00C9799D">
        <w:trPr>
          <w:trHeight w:val="555"/>
        </w:trPr>
        <w:tc>
          <w:tcPr>
            <w:tcW w:w="937" w:type="dxa"/>
            <w:tcBorders>
              <w:top w:val="nil"/>
              <w:left w:val="single" w:sz="4" w:space="0" w:color="auto"/>
              <w:bottom w:val="single" w:sz="4" w:space="0" w:color="auto"/>
              <w:right w:val="single" w:sz="4" w:space="0" w:color="auto"/>
            </w:tcBorders>
            <w:shd w:val="clear" w:color="000000" w:fill="FFFFFF"/>
            <w:vAlign w:val="center"/>
          </w:tcPr>
          <w:p w14:paraId="61837AFE" w14:textId="77777777" w:rsidR="00730C11" w:rsidRPr="000813AE" w:rsidRDefault="00730C11" w:rsidP="00730C11">
            <w:pPr>
              <w:jc w:val="center"/>
              <w:rPr>
                <w:bCs/>
                <w:color w:val="000000" w:themeColor="text1"/>
                <w:sz w:val="26"/>
                <w:szCs w:val="26"/>
              </w:rPr>
            </w:pPr>
            <w:r w:rsidRPr="000813AE">
              <w:rPr>
                <w:bCs/>
                <w:color w:val="000000" w:themeColor="text1"/>
                <w:sz w:val="26"/>
                <w:szCs w:val="26"/>
              </w:rPr>
              <w:t>1</w:t>
            </w:r>
          </w:p>
        </w:tc>
        <w:tc>
          <w:tcPr>
            <w:tcW w:w="2337" w:type="dxa"/>
            <w:tcBorders>
              <w:top w:val="nil"/>
              <w:left w:val="nil"/>
              <w:bottom w:val="single" w:sz="4" w:space="0" w:color="auto"/>
              <w:right w:val="single" w:sz="4" w:space="0" w:color="auto"/>
            </w:tcBorders>
            <w:shd w:val="clear" w:color="000000" w:fill="FFFFFF"/>
            <w:vAlign w:val="center"/>
          </w:tcPr>
          <w:p w14:paraId="0C125A03" w14:textId="77777777" w:rsidR="00730C11" w:rsidRPr="000813AE" w:rsidRDefault="00730C11" w:rsidP="00730C11">
            <w:pPr>
              <w:jc w:val="center"/>
              <w:rPr>
                <w:b/>
                <w:bCs/>
                <w:color w:val="000000" w:themeColor="text1"/>
                <w:sz w:val="26"/>
                <w:szCs w:val="26"/>
              </w:rPr>
            </w:pPr>
            <w:r w:rsidRPr="000813AE">
              <w:rPr>
                <w:b/>
                <w:bCs/>
                <w:color w:val="000000" w:themeColor="text1"/>
                <w:sz w:val="26"/>
                <w:szCs w:val="26"/>
              </w:rPr>
              <w:t>Nữ</w:t>
            </w:r>
          </w:p>
        </w:tc>
        <w:tc>
          <w:tcPr>
            <w:tcW w:w="1081" w:type="dxa"/>
            <w:tcBorders>
              <w:top w:val="nil"/>
              <w:left w:val="nil"/>
              <w:bottom w:val="single" w:sz="4" w:space="0" w:color="auto"/>
              <w:right w:val="single" w:sz="4" w:space="0" w:color="auto"/>
            </w:tcBorders>
            <w:shd w:val="clear" w:color="000000" w:fill="FFFFFF"/>
            <w:vAlign w:val="center"/>
          </w:tcPr>
          <w:p w14:paraId="3713E29B" w14:textId="6DE53A1C" w:rsidR="00730C11" w:rsidRPr="000813AE" w:rsidRDefault="00730C11" w:rsidP="00730C11">
            <w:pPr>
              <w:jc w:val="center"/>
              <w:rPr>
                <w:b/>
                <w:bCs/>
                <w:color w:val="000000" w:themeColor="text1"/>
                <w:sz w:val="26"/>
                <w:szCs w:val="26"/>
              </w:rPr>
            </w:pPr>
            <w:r w:rsidRPr="000813AE">
              <w:rPr>
                <w:b/>
                <w:bCs/>
                <w:color w:val="000000" w:themeColor="text1"/>
                <w:sz w:val="26"/>
                <w:szCs w:val="26"/>
              </w:rPr>
              <w:t>252/546</w:t>
            </w:r>
          </w:p>
        </w:tc>
        <w:tc>
          <w:tcPr>
            <w:tcW w:w="1081" w:type="dxa"/>
            <w:tcBorders>
              <w:top w:val="nil"/>
              <w:left w:val="nil"/>
              <w:bottom w:val="single" w:sz="4" w:space="0" w:color="auto"/>
              <w:right w:val="single" w:sz="4" w:space="0" w:color="auto"/>
            </w:tcBorders>
            <w:shd w:val="clear" w:color="000000" w:fill="FFFFFF"/>
            <w:vAlign w:val="center"/>
          </w:tcPr>
          <w:p w14:paraId="10E93305" w14:textId="3799DEA2" w:rsidR="00730C11" w:rsidRPr="000813AE" w:rsidRDefault="00730C11" w:rsidP="00730C11">
            <w:pPr>
              <w:jc w:val="center"/>
              <w:rPr>
                <w:color w:val="000000" w:themeColor="text1"/>
                <w:sz w:val="26"/>
                <w:szCs w:val="26"/>
              </w:rPr>
            </w:pPr>
            <w:r w:rsidRPr="000813AE">
              <w:rPr>
                <w:color w:val="000000" w:themeColor="text1"/>
                <w:sz w:val="26"/>
                <w:szCs w:val="26"/>
              </w:rPr>
              <w:t>48/98</w:t>
            </w:r>
          </w:p>
        </w:tc>
        <w:tc>
          <w:tcPr>
            <w:tcW w:w="1081" w:type="dxa"/>
            <w:tcBorders>
              <w:top w:val="nil"/>
              <w:left w:val="nil"/>
              <w:bottom w:val="single" w:sz="4" w:space="0" w:color="auto"/>
              <w:right w:val="single" w:sz="4" w:space="0" w:color="auto"/>
            </w:tcBorders>
            <w:shd w:val="clear" w:color="000000" w:fill="FFFFFF"/>
            <w:vAlign w:val="center"/>
          </w:tcPr>
          <w:p w14:paraId="5D571112" w14:textId="7EEF532C" w:rsidR="00730C11" w:rsidRPr="000813AE" w:rsidRDefault="00730C11" w:rsidP="00730C11">
            <w:pPr>
              <w:jc w:val="center"/>
              <w:rPr>
                <w:color w:val="000000" w:themeColor="text1"/>
                <w:sz w:val="26"/>
                <w:szCs w:val="26"/>
              </w:rPr>
            </w:pPr>
            <w:r w:rsidRPr="000813AE">
              <w:rPr>
                <w:color w:val="000000" w:themeColor="text1"/>
                <w:sz w:val="26"/>
                <w:szCs w:val="26"/>
              </w:rPr>
              <w:t>55/123</w:t>
            </w:r>
          </w:p>
        </w:tc>
        <w:tc>
          <w:tcPr>
            <w:tcW w:w="1081" w:type="dxa"/>
            <w:tcBorders>
              <w:top w:val="nil"/>
              <w:left w:val="nil"/>
              <w:bottom w:val="single" w:sz="4" w:space="0" w:color="auto"/>
              <w:right w:val="single" w:sz="4" w:space="0" w:color="auto"/>
            </w:tcBorders>
            <w:shd w:val="clear" w:color="000000" w:fill="FFFFFF"/>
            <w:vAlign w:val="center"/>
          </w:tcPr>
          <w:p w14:paraId="7036B99A" w14:textId="00DD57BD" w:rsidR="00730C11" w:rsidRPr="000813AE" w:rsidRDefault="00730C11" w:rsidP="00730C11">
            <w:pPr>
              <w:jc w:val="center"/>
              <w:rPr>
                <w:color w:val="000000" w:themeColor="text1"/>
                <w:sz w:val="26"/>
                <w:szCs w:val="26"/>
              </w:rPr>
            </w:pPr>
            <w:r w:rsidRPr="000813AE">
              <w:rPr>
                <w:color w:val="000000" w:themeColor="text1"/>
                <w:sz w:val="26"/>
                <w:szCs w:val="26"/>
              </w:rPr>
              <w:t>53/110</w:t>
            </w:r>
          </w:p>
        </w:tc>
        <w:tc>
          <w:tcPr>
            <w:tcW w:w="1081" w:type="dxa"/>
            <w:tcBorders>
              <w:top w:val="nil"/>
              <w:left w:val="nil"/>
              <w:bottom w:val="single" w:sz="4" w:space="0" w:color="auto"/>
              <w:right w:val="single" w:sz="4" w:space="0" w:color="auto"/>
            </w:tcBorders>
            <w:shd w:val="clear" w:color="000000" w:fill="FFFFFF"/>
            <w:vAlign w:val="center"/>
          </w:tcPr>
          <w:p w14:paraId="7E7B2F85" w14:textId="41968641" w:rsidR="00730C11" w:rsidRPr="000813AE" w:rsidRDefault="00730C11" w:rsidP="00730C11">
            <w:pPr>
              <w:jc w:val="center"/>
              <w:rPr>
                <w:color w:val="000000" w:themeColor="text1"/>
                <w:sz w:val="26"/>
                <w:szCs w:val="26"/>
              </w:rPr>
            </w:pPr>
            <w:r w:rsidRPr="000813AE">
              <w:rPr>
                <w:color w:val="000000" w:themeColor="text1"/>
                <w:sz w:val="26"/>
                <w:szCs w:val="26"/>
              </w:rPr>
              <w:t>50/106</w:t>
            </w:r>
          </w:p>
        </w:tc>
        <w:tc>
          <w:tcPr>
            <w:tcW w:w="1081" w:type="dxa"/>
            <w:tcBorders>
              <w:top w:val="nil"/>
              <w:left w:val="nil"/>
              <w:bottom w:val="single" w:sz="4" w:space="0" w:color="auto"/>
              <w:right w:val="single" w:sz="4" w:space="0" w:color="auto"/>
            </w:tcBorders>
            <w:shd w:val="clear" w:color="000000" w:fill="FFFFFF"/>
            <w:vAlign w:val="center"/>
          </w:tcPr>
          <w:p w14:paraId="56DAF4C8" w14:textId="6927CBE1" w:rsidR="00730C11" w:rsidRPr="000813AE" w:rsidRDefault="00730C11" w:rsidP="00730C11">
            <w:pPr>
              <w:jc w:val="center"/>
              <w:rPr>
                <w:color w:val="000000" w:themeColor="text1"/>
                <w:sz w:val="26"/>
                <w:szCs w:val="26"/>
              </w:rPr>
            </w:pPr>
            <w:r w:rsidRPr="000813AE">
              <w:rPr>
                <w:color w:val="000000" w:themeColor="text1"/>
                <w:sz w:val="26"/>
                <w:szCs w:val="26"/>
              </w:rPr>
              <w:t>46/109</w:t>
            </w:r>
          </w:p>
        </w:tc>
      </w:tr>
      <w:tr w:rsidR="000813AE" w:rsidRPr="000813AE" w14:paraId="62E944B5" w14:textId="77777777" w:rsidTr="00C9799D">
        <w:trPr>
          <w:trHeight w:val="555"/>
        </w:trPr>
        <w:tc>
          <w:tcPr>
            <w:tcW w:w="937" w:type="dxa"/>
            <w:tcBorders>
              <w:top w:val="nil"/>
              <w:left w:val="single" w:sz="4" w:space="0" w:color="auto"/>
              <w:bottom w:val="single" w:sz="4" w:space="0" w:color="auto"/>
              <w:right w:val="single" w:sz="4" w:space="0" w:color="auto"/>
            </w:tcBorders>
            <w:shd w:val="clear" w:color="000000" w:fill="FFFFFF"/>
            <w:vAlign w:val="center"/>
          </w:tcPr>
          <w:p w14:paraId="38637DC2" w14:textId="77777777" w:rsidR="00730C11" w:rsidRPr="000813AE" w:rsidRDefault="00730C11" w:rsidP="00730C11">
            <w:pPr>
              <w:jc w:val="center"/>
              <w:rPr>
                <w:bCs/>
                <w:color w:val="000000" w:themeColor="text1"/>
                <w:sz w:val="26"/>
                <w:szCs w:val="26"/>
              </w:rPr>
            </w:pPr>
            <w:r w:rsidRPr="000813AE">
              <w:rPr>
                <w:bCs/>
                <w:color w:val="000000" w:themeColor="text1"/>
                <w:sz w:val="26"/>
                <w:szCs w:val="26"/>
              </w:rPr>
              <w:t>2</w:t>
            </w:r>
          </w:p>
        </w:tc>
        <w:tc>
          <w:tcPr>
            <w:tcW w:w="2337" w:type="dxa"/>
            <w:tcBorders>
              <w:top w:val="nil"/>
              <w:left w:val="nil"/>
              <w:bottom w:val="single" w:sz="4" w:space="0" w:color="auto"/>
              <w:right w:val="single" w:sz="4" w:space="0" w:color="auto"/>
            </w:tcBorders>
            <w:shd w:val="clear" w:color="000000" w:fill="FFFFFF"/>
            <w:vAlign w:val="center"/>
          </w:tcPr>
          <w:p w14:paraId="5BDC529E" w14:textId="77777777" w:rsidR="00730C11" w:rsidRPr="000813AE" w:rsidRDefault="00730C11" w:rsidP="00730C11">
            <w:pPr>
              <w:jc w:val="center"/>
              <w:rPr>
                <w:b/>
                <w:bCs/>
                <w:color w:val="000000" w:themeColor="text1"/>
                <w:sz w:val="26"/>
                <w:szCs w:val="26"/>
              </w:rPr>
            </w:pPr>
            <w:r w:rsidRPr="000813AE">
              <w:rPr>
                <w:b/>
                <w:bCs/>
                <w:color w:val="000000" w:themeColor="text1"/>
                <w:sz w:val="26"/>
                <w:szCs w:val="26"/>
              </w:rPr>
              <w:t>Dân tộc thiểu số</w:t>
            </w:r>
          </w:p>
        </w:tc>
        <w:tc>
          <w:tcPr>
            <w:tcW w:w="1081" w:type="dxa"/>
            <w:tcBorders>
              <w:top w:val="nil"/>
              <w:left w:val="nil"/>
              <w:bottom w:val="single" w:sz="4" w:space="0" w:color="auto"/>
              <w:right w:val="single" w:sz="4" w:space="0" w:color="auto"/>
            </w:tcBorders>
            <w:shd w:val="clear" w:color="000000" w:fill="FFFFFF"/>
            <w:vAlign w:val="center"/>
          </w:tcPr>
          <w:p w14:paraId="2E5A5AC1" w14:textId="0746783A" w:rsidR="00730C11" w:rsidRPr="000813AE" w:rsidRDefault="00730C11" w:rsidP="00730C11">
            <w:pPr>
              <w:jc w:val="center"/>
              <w:rPr>
                <w:b/>
                <w:bCs/>
                <w:color w:val="000000" w:themeColor="text1"/>
                <w:sz w:val="26"/>
                <w:szCs w:val="26"/>
              </w:rPr>
            </w:pPr>
            <w:r w:rsidRPr="000813AE">
              <w:rPr>
                <w:b/>
                <w:bCs/>
                <w:color w:val="000000" w:themeColor="text1"/>
                <w:sz w:val="26"/>
                <w:szCs w:val="26"/>
              </w:rPr>
              <w:t>174/546</w:t>
            </w:r>
          </w:p>
        </w:tc>
        <w:tc>
          <w:tcPr>
            <w:tcW w:w="1081" w:type="dxa"/>
            <w:tcBorders>
              <w:top w:val="nil"/>
              <w:left w:val="nil"/>
              <w:bottom w:val="single" w:sz="4" w:space="0" w:color="auto"/>
              <w:right w:val="single" w:sz="4" w:space="0" w:color="auto"/>
            </w:tcBorders>
            <w:shd w:val="clear" w:color="000000" w:fill="FFFFFF"/>
            <w:vAlign w:val="center"/>
          </w:tcPr>
          <w:p w14:paraId="5B587268" w14:textId="100D0445" w:rsidR="00730C11" w:rsidRPr="000813AE" w:rsidRDefault="00730C11" w:rsidP="00730C11">
            <w:pPr>
              <w:jc w:val="center"/>
              <w:rPr>
                <w:color w:val="000000" w:themeColor="text1"/>
                <w:sz w:val="26"/>
                <w:szCs w:val="26"/>
              </w:rPr>
            </w:pPr>
            <w:r w:rsidRPr="000813AE">
              <w:rPr>
                <w:color w:val="000000" w:themeColor="text1"/>
                <w:sz w:val="26"/>
                <w:szCs w:val="26"/>
              </w:rPr>
              <w:t>32/98</w:t>
            </w:r>
          </w:p>
        </w:tc>
        <w:tc>
          <w:tcPr>
            <w:tcW w:w="1081" w:type="dxa"/>
            <w:tcBorders>
              <w:top w:val="nil"/>
              <w:left w:val="nil"/>
              <w:bottom w:val="single" w:sz="4" w:space="0" w:color="auto"/>
              <w:right w:val="single" w:sz="4" w:space="0" w:color="auto"/>
            </w:tcBorders>
            <w:shd w:val="clear" w:color="000000" w:fill="FFFFFF"/>
            <w:vAlign w:val="center"/>
          </w:tcPr>
          <w:p w14:paraId="6B29E6E1" w14:textId="4601D750" w:rsidR="00730C11" w:rsidRPr="000813AE" w:rsidRDefault="00730C11" w:rsidP="00730C11">
            <w:pPr>
              <w:jc w:val="center"/>
              <w:rPr>
                <w:color w:val="000000" w:themeColor="text1"/>
                <w:sz w:val="26"/>
                <w:szCs w:val="26"/>
              </w:rPr>
            </w:pPr>
            <w:r w:rsidRPr="000813AE">
              <w:rPr>
                <w:color w:val="000000" w:themeColor="text1"/>
                <w:sz w:val="26"/>
                <w:szCs w:val="26"/>
              </w:rPr>
              <w:t>5</w:t>
            </w:r>
            <w:r w:rsidRPr="000813AE">
              <w:rPr>
                <w:color w:val="000000" w:themeColor="text1"/>
                <w:sz w:val="26"/>
                <w:szCs w:val="26"/>
              </w:rPr>
              <w:t>2</w:t>
            </w:r>
            <w:r w:rsidRPr="000813AE">
              <w:rPr>
                <w:color w:val="000000" w:themeColor="text1"/>
                <w:sz w:val="26"/>
                <w:szCs w:val="26"/>
              </w:rPr>
              <w:t>/123</w:t>
            </w:r>
          </w:p>
        </w:tc>
        <w:tc>
          <w:tcPr>
            <w:tcW w:w="1081" w:type="dxa"/>
            <w:tcBorders>
              <w:top w:val="nil"/>
              <w:left w:val="nil"/>
              <w:bottom w:val="single" w:sz="4" w:space="0" w:color="auto"/>
              <w:right w:val="single" w:sz="4" w:space="0" w:color="auto"/>
            </w:tcBorders>
            <w:shd w:val="clear" w:color="000000" w:fill="FFFFFF"/>
            <w:vAlign w:val="center"/>
          </w:tcPr>
          <w:p w14:paraId="418B438B" w14:textId="3E3E98DF" w:rsidR="00730C11" w:rsidRPr="000813AE" w:rsidRDefault="00730C11" w:rsidP="00730C11">
            <w:pPr>
              <w:jc w:val="center"/>
              <w:rPr>
                <w:color w:val="000000" w:themeColor="text1"/>
                <w:sz w:val="26"/>
                <w:szCs w:val="26"/>
              </w:rPr>
            </w:pPr>
            <w:r w:rsidRPr="000813AE">
              <w:rPr>
                <w:color w:val="000000" w:themeColor="text1"/>
                <w:sz w:val="26"/>
                <w:szCs w:val="26"/>
              </w:rPr>
              <w:t>34</w:t>
            </w:r>
            <w:r w:rsidRPr="000813AE">
              <w:rPr>
                <w:color w:val="000000" w:themeColor="text1"/>
                <w:sz w:val="26"/>
                <w:szCs w:val="26"/>
              </w:rPr>
              <w:t>/110</w:t>
            </w:r>
          </w:p>
        </w:tc>
        <w:tc>
          <w:tcPr>
            <w:tcW w:w="1081" w:type="dxa"/>
            <w:tcBorders>
              <w:top w:val="nil"/>
              <w:left w:val="nil"/>
              <w:bottom w:val="single" w:sz="4" w:space="0" w:color="auto"/>
              <w:right w:val="single" w:sz="4" w:space="0" w:color="auto"/>
            </w:tcBorders>
            <w:shd w:val="clear" w:color="000000" w:fill="FFFFFF"/>
            <w:vAlign w:val="center"/>
          </w:tcPr>
          <w:p w14:paraId="16AB0470" w14:textId="04E892E7" w:rsidR="00730C11" w:rsidRPr="000813AE" w:rsidRDefault="00730C11" w:rsidP="00730C11">
            <w:pPr>
              <w:jc w:val="center"/>
              <w:rPr>
                <w:color w:val="000000" w:themeColor="text1"/>
                <w:sz w:val="26"/>
                <w:szCs w:val="26"/>
              </w:rPr>
            </w:pPr>
            <w:r w:rsidRPr="000813AE">
              <w:rPr>
                <w:color w:val="000000" w:themeColor="text1"/>
                <w:sz w:val="26"/>
                <w:szCs w:val="26"/>
              </w:rPr>
              <w:t>27</w:t>
            </w:r>
            <w:r w:rsidRPr="000813AE">
              <w:rPr>
                <w:color w:val="000000" w:themeColor="text1"/>
                <w:sz w:val="26"/>
                <w:szCs w:val="26"/>
              </w:rPr>
              <w:t>/106</w:t>
            </w:r>
          </w:p>
        </w:tc>
        <w:tc>
          <w:tcPr>
            <w:tcW w:w="1081" w:type="dxa"/>
            <w:tcBorders>
              <w:top w:val="nil"/>
              <w:left w:val="nil"/>
              <w:bottom w:val="single" w:sz="4" w:space="0" w:color="auto"/>
              <w:right w:val="single" w:sz="4" w:space="0" w:color="auto"/>
            </w:tcBorders>
            <w:shd w:val="clear" w:color="000000" w:fill="FFFFFF"/>
            <w:vAlign w:val="center"/>
          </w:tcPr>
          <w:p w14:paraId="39D60777" w14:textId="4A7401B3" w:rsidR="00730C11" w:rsidRPr="000813AE" w:rsidRDefault="00730C11" w:rsidP="00730C11">
            <w:pPr>
              <w:jc w:val="center"/>
              <w:rPr>
                <w:color w:val="000000" w:themeColor="text1"/>
                <w:sz w:val="26"/>
                <w:szCs w:val="26"/>
              </w:rPr>
            </w:pPr>
            <w:r w:rsidRPr="000813AE">
              <w:rPr>
                <w:color w:val="000000" w:themeColor="text1"/>
                <w:sz w:val="26"/>
                <w:szCs w:val="26"/>
              </w:rPr>
              <w:t>29</w:t>
            </w:r>
            <w:r w:rsidRPr="000813AE">
              <w:rPr>
                <w:color w:val="000000" w:themeColor="text1"/>
                <w:sz w:val="26"/>
                <w:szCs w:val="26"/>
              </w:rPr>
              <w:t>/109</w:t>
            </w:r>
          </w:p>
        </w:tc>
      </w:tr>
      <w:tr w:rsidR="000813AE" w:rsidRPr="000813AE" w14:paraId="5B2FF939" w14:textId="77777777" w:rsidTr="00C9799D">
        <w:trPr>
          <w:trHeight w:val="555"/>
        </w:trPr>
        <w:tc>
          <w:tcPr>
            <w:tcW w:w="937" w:type="dxa"/>
            <w:tcBorders>
              <w:top w:val="nil"/>
              <w:left w:val="single" w:sz="4" w:space="0" w:color="auto"/>
              <w:bottom w:val="single" w:sz="4" w:space="0" w:color="auto"/>
              <w:right w:val="single" w:sz="4" w:space="0" w:color="auto"/>
            </w:tcBorders>
            <w:shd w:val="clear" w:color="000000" w:fill="FFFFFF"/>
            <w:vAlign w:val="center"/>
          </w:tcPr>
          <w:p w14:paraId="29FDC3D9" w14:textId="77777777" w:rsidR="00730C11" w:rsidRPr="000813AE" w:rsidRDefault="00730C11" w:rsidP="00730C11">
            <w:pPr>
              <w:jc w:val="center"/>
              <w:rPr>
                <w:color w:val="000000" w:themeColor="text1"/>
                <w:sz w:val="26"/>
                <w:szCs w:val="26"/>
              </w:rPr>
            </w:pPr>
            <w:r w:rsidRPr="000813AE">
              <w:rPr>
                <w:color w:val="000000" w:themeColor="text1"/>
                <w:sz w:val="26"/>
                <w:szCs w:val="26"/>
              </w:rPr>
              <w:t>3</w:t>
            </w:r>
          </w:p>
        </w:tc>
        <w:tc>
          <w:tcPr>
            <w:tcW w:w="2337" w:type="dxa"/>
            <w:tcBorders>
              <w:top w:val="nil"/>
              <w:left w:val="nil"/>
              <w:bottom w:val="single" w:sz="4" w:space="0" w:color="auto"/>
              <w:right w:val="single" w:sz="4" w:space="0" w:color="auto"/>
            </w:tcBorders>
            <w:shd w:val="clear" w:color="000000" w:fill="FFFFFF"/>
            <w:vAlign w:val="center"/>
          </w:tcPr>
          <w:p w14:paraId="074F2B7C" w14:textId="77777777" w:rsidR="00730C11" w:rsidRPr="000813AE" w:rsidRDefault="00730C11" w:rsidP="00730C11">
            <w:pPr>
              <w:jc w:val="center"/>
              <w:rPr>
                <w:b/>
                <w:color w:val="000000" w:themeColor="text1"/>
                <w:sz w:val="26"/>
                <w:szCs w:val="26"/>
              </w:rPr>
            </w:pPr>
            <w:r w:rsidRPr="000813AE">
              <w:rPr>
                <w:b/>
                <w:color w:val="000000" w:themeColor="text1"/>
                <w:sz w:val="26"/>
                <w:szCs w:val="26"/>
              </w:rPr>
              <w:t>Học sinh khuyết tật</w:t>
            </w:r>
          </w:p>
        </w:tc>
        <w:tc>
          <w:tcPr>
            <w:tcW w:w="1081" w:type="dxa"/>
            <w:tcBorders>
              <w:top w:val="nil"/>
              <w:left w:val="nil"/>
              <w:bottom w:val="single" w:sz="4" w:space="0" w:color="auto"/>
              <w:right w:val="single" w:sz="4" w:space="0" w:color="auto"/>
            </w:tcBorders>
            <w:shd w:val="clear" w:color="000000" w:fill="FFFFFF"/>
            <w:vAlign w:val="center"/>
          </w:tcPr>
          <w:p w14:paraId="0343EAC0" w14:textId="726B4183" w:rsidR="00730C11" w:rsidRPr="000813AE" w:rsidRDefault="001A5335" w:rsidP="00730C11">
            <w:pPr>
              <w:jc w:val="center"/>
              <w:rPr>
                <w:b/>
                <w:bCs/>
                <w:color w:val="000000" w:themeColor="text1"/>
                <w:sz w:val="26"/>
                <w:szCs w:val="26"/>
              </w:rPr>
            </w:pPr>
            <w:r w:rsidRPr="000813AE">
              <w:rPr>
                <w:b/>
                <w:bCs/>
                <w:color w:val="000000" w:themeColor="text1"/>
                <w:sz w:val="26"/>
                <w:szCs w:val="26"/>
              </w:rPr>
              <w:t>4</w:t>
            </w:r>
            <w:r w:rsidR="00730C11" w:rsidRPr="000813AE">
              <w:rPr>
                <w:b/>
                <w:bCs/>
                <w:color w:val="000000" w:themeColor="text1"/>
                <w:sz w:val="26"/>
                <w:szCs w:val="26"/>
              </w:rPr>
              <w:t>/</w:t>
            </w:r>
            <w:r w:rsidRPr="000813AE">
              <w:rPr>
                <w:b/>
                <w:bCs/>
                <w:color w:val="000000" w:themeColor="text1"/>
                <w:sz w:val="26"/>
                <w:szCs w:val="26"/>
              </w:rPr>
              <w:t>546</w:t>
            </w:r>
          </w:p>
        </w:tc>
        <w:tc>
          <w:tcPr>
            <w:tcW w:w="1081" w:type="dxa"/>
            <w:tcBorders>
              <w:top w:val="nil"/>
              <w:left w:val="nil"/>
              <w:bottom w:val="single" w:sz="4" w:space="0" w:color="auto"/>
              <w:right w:val="single" w:sz="4" w:space="0" w:color="auto"/>
            </w:tcBorders>
            <w:shd w:val="clear" w:color="000000" w:fill="FFFFFF"/>
            <w:vAlign w:val="center"/>
          </w:tcPr>
          <w:p w14:paraId="5F916BCA" w14:textId="3DBDE9EE" w:rsidR="00730C11" w:rsidRPr="000813AE" w:rsidRDefault="001A5335" w:rsidP="00730C11">
            <w:pPr>
              <w:jc w:val="center"/>
              <w:rPr>
                <w:color w:val="000000" w:themeColor="text1"/>
                <w:sz w:val="26"/>
                <w:szCs w:val="26"/>
              </w:rPr>
            </w:pPr>
            <w:r w:rsidRPr="000813AE">
              <w:rPr>
                <w:color w:val="000000" w:themeColor="text1"/>
                <w:sz w:val="26"/>
                <w:szCs w:val="26"/>
              </w:rPr>
              <w:t>1/98</w:t>
            </w:r>
          </w:p>
        </w:tc>
        <w:tc>
          <w:tcPr>
            <w:tcW w:w="1081" w:type="dxa"/>
            <w:tcBorders>
              <w:top w:val="nil"/>
              <w:left w:val="nil"/>
              <w:bottom w:val="single" w:sz="4" w:space="0" w:color="auto"/>
              <w:right w:val="single" w:sz="4" w:space="0" w:color="auto"/>
            </w:tcBorders>
            <w:shd w:val="clear" w:color="000000" w:fill="FFFFFF"/>
            <w:vAlign w:val="center"/>
          </w:tcPr>
          <w:p w14:paraId="68E10C62" w14:textId="745C88E6" w:rsidR="00730C11" w:rsidRPr="000813AE" w:rsidRDefault="001A5335" w:rsidP="00730C11">
            <w:pPr>
              <w:jc w:val="center"/>
              <w:rPr>
                <w:color w:val="000000" w:themeColor="text1"/>
                <w:sz w:val="26"/>
                <w:szCs w:val="26"/>
              </w:rPr>
            </w:pPr>
            <w:r w:rsidRPr="000813AE">
              <w:rPr>
                <w:color w:val="000000" w:themeColor="text1"/>
                <w:sz w:val="26"/>
                <w:szCs w:val="26"/>
              </w:rPr>
              <w:t>1/123</w:t>
            </w:r>
          </w:p>
        </w:tc>
        <w:tc>
          <w:tcPr>
            <w:tcW w:w="1081" w:type="dxa"/>
            <w:tcBorders>
              <w:top w:val="nil"/>
              <w:left w:val="nil"/>
              <w:bottom w:val="single" w:sz="4" w:space="0" w:color="auto"/>
              <w:right w:val="single" w:sz="4" w:space="0" w:color="auto"/>
            </w:tcBorders>
            <w:shd w:val="clear" w:color="000000" w:fill="FFFFFF"/>
            <w:vAlign w:val="center"/>
          </w:tcPr>
          <w:p w14:paraId="1CA500F1" w14:textId="5539003C" w:rsidR="00730C11" w:rsidRPr="000813AE" w:rsidRDefault="00730C11" w:rsidP="00730C11">
            <w:pPr>
              <w:jc w:val="center"/>
              <w:rPr>
                <w:color w:val="000000" w:themeColor="text1"/>
                <w:sz w:val="26"/>
                <w:szCs w:val="26"/>
              </w:rPr>
            </w:pPr>
            <w:r w:rsidRPr="000813AE">
              <w:rPr>
                <w:color w:val="000000" w:themeColor="text1"/>
                <w:sz w:val="26"/>
                <w:szCs w:val="26"/>
              </w:rPr>
              <w:t>1/</w:t>
            </w:r>
            <w:r w:rsidR="001A5335" w:rsidRPr="000813AE">
              <w:rPr>
                <w:color w:val="000000" w:themeColor="text1"/>
                <w:sz w:val="26"/>
                <w:szCs w:val="26"/>
              </w:rPr>
              <w:t>110</w:t>
            </w:r>
          </w:p>
        </w:tc>
        <w:tc>
          <w:tcPr>
            <w:tcW w:w="1081" w:type="dxa"/>
            <w:tcBorders>
              <w:top w:val="nil"/>
              <w:left w:val="nil"/>
              <w:bottom w:val="single" w:sz="4" w:space="0" w:color="auto"/>
              <w:right w:val="single" w:sz="4" w:space="0" w:color="auto"/>
            </w:tcBorders>
            <w:shd w:val="clear" w:color="000000" w:fill="FFFFFF"/>
            <w:vAlign w:val="center"/>
          </w:tcPr>
          <w:p w14:paraId="0121E244" w14:textId="0D8EE46D" w:rsidR="00730C11" w:rsidRPr="000813AE" w:rsidRDefault="001A5335" w:rsidP="00730C11">
            <w:pPr>
              <w:jc w:val="center"/>
              <w:rPr>
                <w:color w:val="000000" w:themeColor="text1"/>
                <w:sz w:val="26"/>
                <w:szCs w:val="26"/>
              </w:rPr>
            </w:pPr>
            <w:r w:rsidRPr="000813AE">
              <w:rPr>
                <w:color w:val="000000" w:themeColor="text1"/>
                <w:sz w:val="26"/>
                <w:szCs w:val="26"/>
              </w:rPr>
              <w:t>0</w:t>
            </w:r>
          </w:p>
        </w:tc>
        <w:tc>
          <w:tcPr>
            <w:tcW w:w="1081" w:type="dxa"/>
            <w:tcBorders>
              <w:top w:val="nil"/>
              <w:left w:val="nil"/>
              <w:bottom w:val="single" w:sz="4" w:space="0" w:color="auto"/>
              <w:right w:val="single" w:sz="4" w:space="0" w:color="auto"/>
            </w:tcBorders>
            <w:shd w:val="clear" w:color="000000" w:fill="FFFFFF"/>
            <w:vAlign w:val="center"/>
          </w:tcPr>
          <w:p w14:paraId="0BF1ED79" w14:textId="49E9416A" w:rsidR="00730C11" w:rsidRPr="000813AE" w:rsidRDefault="00730C11" w:rsidP="00730C11">
            <w:pPr>
              <w:jc w:val="center"/>
              <w:rPr>
                <w:color w:val="000000" w:themeColor="text1"/>
                <w:sz w:val="26"/>
                <w:szCs w:val="26"/>
              </w:rPr>
            </w:pPr>
            <w:r w:rsidRPr="000813AE">
              <w:rPr>
                <w:color w:val="000000" w:themeColor="text1"/>
                <w:sz w:val="26"/>
                <w:szCs w:val="26"/>
              </w:rPr>
              <w:t>1/</w:t>
            </w:r>
            <w:r w:rsidR="001A5335" w:rsidRPr="000813AE">
              <w:rPr>
                <w:color w:val="000000" w:themeColor="text1"/>
                <w:sz w:val="26"/>
                <w:szCs w:val="26"/>
              </w:rPr>
              <w:t>109</w:t>
            </w:r>
          </w:p>
        </w:tc>
      </w:tr>
      <w:tr w:rsidR="000813AE" w:rsidRPr="000813AE" w14:paraId="54EE80C9" w14:textId="77777777" w:rsidTr="00C9799D">
        <w:trPr>
          <w:trHeight w:val="555"/>
        </w:trPr>
        <w:tc>
          <w:tcPr>
            <w:tcW w:w="937" w:type="dxa"/>
            <w:tcBorders>
              <w:top w:val="nil"/>
              <w:left w:val="single" w:sz="4" w:space="0" w:color="auto"/>
              <w:bottom w:val="single" w:sz="4" w:space="0" w:color="auto"/>
              <w:right w:val="single" w:sz="4" w:space="0" w:color="auto"/>
            </w:tcBorders>
            <w:shd w:val="clear" w:color="000000" w:fill="FFFFFF"/>
            <w:vAlign w:val="center"/>
          </w:tcPr>
          <w:p w14:paraId="5A78E2E0" w14:textId="77777777" w:rsidR="00730C11" w:rsidRPr="000813AE" w:rsidRDefault="00730C11" w:rsidP="00730C11">
            <w:pPr>
              <w:jc w:val="center"/>
              <w:rPr>
                <w:color w:val="000000" w:themeColor="text1"/>
                <w:sz w:val="26"/>
                <w:szCs w:val="26"/>
              </w:rPr>
            </w:pPr>
            <w:r w:rsidRPr="000813AE">
              <w:rPr>
                <w:color w:val="000000" w:themeColor="text1"/>
                <w:sz w:val="26"/>
                <w:szCs w:val="26"/>
              </w:rPr>
              <w:t>4</w:t>
            </w:r>
          </w:p>
        </w:tc>
        <w:tc>
          <w:tcPr>
            <w:tcW w:w="2337" w:type="dxa"/>
            <w:tcBorders>
              <w:top w:val="nil"/>
              <w:left w:val="nil"/>
              <w:bottom w:val="single" w:sz="4" w:space="0" w:color="auto"/>
              <w:right w:val="single" w:sz="4" w:space="0" w:color="auto"/>
            </w:tcBorders>
            <w:shd w:val="clear" w:color="000000" w:fill="FFFFFF"/>
            <w:vAlign w:val="center"/>
          </w:tcPr>
          <w:p w14:paraId="6AA48164" w14:textId="77777777" w:rsidR="00730C11" w:rsidRPr="000813AE" w:rsidRDefault="00730C11" w:rsidP="00730C11">
            <w:pPr>
              <w:jc w:val="center"/>
              <w:rPr>
                <w:b/>
                <w:color w:val="000000" w:themeColor="text1"/>
                <w:sz w:val="26"/>
                <w:szCs w:val="26"/>
              </w:rPr>
            </w:pPr>
            <w:r w:rsidRPr="000813AE">
              <w:rPr>
                <w:b/>
                <w:color w:val="000000" w:themeColor="text1"/>
                <w:sz w:val="26"/>
                <w:szCs w:val="26"/>
              </w:rPr>
              <w:t>Học sinh chuyển đến</w:t>
            </w:r>
          </w:p>
        </w:tc>
        <w:tc>
          <w:tcPr>
            <w:tcW w:w="1081" w:type="dxa"/>
            <w:tcBorders>
              <w:top w:val="nil"/>
              <w:left w:val="nil"/>
              <w:bottom w:val="single" w:sz="4" w:space="0" w:color="auto"/>
              <w:right w:val="single" w:sz="4" w:space="0" w:color="auto"/>
            </w:tcBorders>
            <w:shd w:val="clear" w:color="000000" w:fill="FFFFFF"/>
            <w:vAlign w:val="center"/>
          </w:tcPr>
          <w:p w14:paraId="4404C73F" w14:textId="1F61A65E" w:rsidR="00730C11" w:rsidRPr="000813AE" w:rsidRDefault="001A5335" w:rsidP="00730C11">
            <w:pPr>
              <w:jc w:val="center"/>
              <w:rPr>
                <w:b/>
                <w:bCs/>
                <w:color w:val="000000" w:themeColor="text1"/>
                <w:sz w:val="26"/>
                <w:szCs w:val="26"/>
              </w:rPr>
            </w:pPr>
            <w:r w:rsidRPr="000813AE">
              <w:rPr>
                <w:b/>
                <w:bCs/>
                <w:color w:val="000000" w:themeColor="text1"/>
                <w:sz w:val="26"/>
                <w:szCs w:val="26"/>
              </w:rPr>
              <w:t>15</w:t>
            </w:r>
            <w:r w:rsidR="00730C11" w:rsidRPr="000813AE">
              <w:rPr>
                <w:b/>
                <w:bCs/>
                <w:color w:val="000000" w:themeColor="text1"/>
                <w:sz w:val="26"/>
                <w:szCs w:val="26"/>
              </w:rPr>
              <w:t>/</w:t>
            </w:r>
            <w:r w:rsidRPr="000813AE">
              <w:rPr>
                <w:b/>
                <w:bCs/>
                <w:color w:val="000000" w:themeColor="text1"/>
                <w:sz w:val="26"/>
                <w:szCs w:val="26"/>
              </w:rPr>
              <w:t>546</w:t>
            </w:r>
          </w:p>
        </w:tc>
        <w:tc>
          <w:tcPr>
            <w:tcW w:w="1081" w:type="dxa"/>
            <w:tcBorders>
              <w:top w:val="nil"/>
              <w:left w:val="nil"/>
              <w:bottom w:val="single" w:sz="4" w:space="0" w:color="auto"/>
              <w:right w:val="single" w:sz="4" w:space="0" w:color="auto"/>
            </w:tcBorders>
            <w:shd w:val="clear" w:color="000000" w:fill="FFFFFF"/>
            <w:vAlign w:val="center"/>
          </w:tcPr>
          <w:p w14:paraId="065CA7A3" w14:textId="5BEEE2D4" w:rsidR="00730C11" w:rsidRPr="000813AE" w:rsidRDefault="001A5335" w:rsidP="00730C11">
            <w:pPr>
              <w:jc w:val="center"/>
              <w:rPr>
                <w:color w:val="000000" w:themeColor="text1"/>
                <w:sz w:val="26"/>
                <w:szCs w:val="26"/>
              </w:rPr>
            </w:pPr>
            <w:r w:rsidRPr="000813AE">
              <w:rPr>
                <w:color w:val="000000" w:themeColor="text1"/>
                <w:sz w:val="26"/>
                <w:szCs w:val="26"/>
              </w:rPr>
              <w:t>02</w:t>
            </w:r>
            <w:r w:rsidR="00730C11" w:rsidRPr="000813AE">
              <w:rPr>
                <w:color w:val="000000" w:themeColor="text1"/>
                <w:sz w:val="26"/>
                <w:szCs w:val="26"/>
              </w:rPr>
              <w:t>/</w:t>
            </w:r>
            <w:r w:rsidRPr="000813AE">
              <w:rPr>
                <w:color w:val="000000" w:themeColor="text1"/>
                <w:sz w:val="26"/>
                <w:szCs w:val="26"/>
              </w:rPr>
              <w:t>98</w:t>
            </w:r>
          </w:p>
        </w:tc>
        <w:tc>
          <w:tcPr>
            <w:tcW w:w="1081" w:type="dxa"/>
            <w:tcBorders>
              <w:top w:val="nil"/>
              <w:left w:val="nil"/>
              <w:bottom w:val="single" w:sz="4" w:space="0" w:color="auto"/>
              <w:right w:val="single" w:sz="4" w:space="0" w:color="auto"/>
            </w:tcBorders>
            <w:shd w:val="clear" w:color="000000" w:fill="FFFFFF"/>
            <w:vAlign w:val="center"/>
          </w:tcPr>
          <w:p w14:paraId="2B97D356" w14:textId="1553C55B" w:rsidR="00730C11" w:rsidRPr="000813AE" w:rsidRDefault="001A5335" w:rsidP="00730C11">
            <w:pPr>
              <w:jc w:val="center"/>
              <w:rPr>
                <w:color w:val="000000" w:themeColor="text1"/>
                <w:sz w:val="26"/>
                <w:szCs w:val="26"/>
              </w:rPr>
            </w:pPr>
            <w:r w:rsidRPr="000813AE">
              <w:rPr>
                <w:color w:val="000000" w:themeColor="text1"/>
                <w:sz w:val="26"/>
                <w:szCs w:val="26"/>
              </w:rPr>
              <w:t>5</w:t>
            </w:r>
            <w:r w:rsidR="00730C11" w:rsidRPr="000813AE">
              <w:rPr>
                <w:color w:val="000000" w:themeColor="text1"/>
                <w:sz w:val="26"/>
                <w:szCs w:val="26"/>
              </w:rPr>
              <w:t>/1</w:t>
            </w:r>
            <w:r w:rsidRPr="000813AE">
              <w:rPr>
                <w:color w:val="000000" w:themeColor="text1"/>
                <w:sz w:val="26"/>
                <w:szCs w:val="26"/>
              </w:rPr>
              <w:t>23</w:t>
            </w:r>
          </w:p>
        </w:tc>
        <w:tc>
          <w:tcPr>
            <w:tcW w:w="1081" w:type="dxa"/>
            <w:tcBorders>
              <w:top w:val="nil"/>
              <w:left w:val="nil"/>
              <w:bottom w:val="single" w:sz="4" w:space="0" w:color="auto"/>
              <w:right w:val="single" w:sz="4" w:space="0" w:color="auto"/>
            </w:tcBorders>
            <w:shd w:val="clear" w:color="000000" w:fill="FFFFFF"/>
            <w:vAlign w:val="center"/>
          </w:tcPr>
          <w:p w14:paraId="7A9349C7" w14:textId="58A768CE" w:rsidR="00730C11" w:rsidRPr="000813AE" w:rsidRDefault="001A5335" w:rsidP="00730C11">
            <w:pPr>
              <w:jc w:val="center"/>
              <w:rPr>
                <w:color w:val="000000" w:themeColor="text1"/>
                <w:sz w:val="26"/>
                <w:szCs w:val="26"/>
              </w:rPr>
            </w:pPr>
            <w:r w:rsidRPr="000813AE">
              <w:rPr>
                <w:color w:val="000000" w:themeColor="text1"/>
                <w:sz w:val="26"/>
                <w:szCs w:val="26"/>
              </w:rPr>
              <w:t>2</w:t>
            </w:r>
            <w:r w:rsidR="00730C11" w:rsidRPr="000813AE">
              <w:rPr>
                <w:color w:val="000000" w:themeColor="text1"/>
                <w:sz w:val="26"/>
                <w:szCs w:val="26"/>
              </w:rPr>
              <w:t>/1</w:t>
            </w:r>
            <w:r w:rsidRPr="000813AE">
              <w:rPr>
                <w:color w:val="000000" w:themeColor="text1"/>
                <w:sz w:val="26"/>
                <w:szCs w:val="26"/>
              </w:rPr>
              <w:t>10</w:t>
            </w:r>
          </w:p>
        </w:tc>
        <w:tc>
          <w:tcPr>
            <w:tcW w:w="1081" w:type="dxa"/>
            <w:tcBorders>
              <w:top w:val="nil"/>
              <w:left w:val="nil"/>
              <w:bottom w:val="single" w:sz="4" w:space="0" w:color="auto"/>
              <w:right w:val="single" w:sz="4" w:space="0" w:color="auto"/>
            </w:tcBorders>
            <w:shd w:val="clear" w:color="000000" w:fill="FFFFFF"/>
            <w:vAlign w:val="center"/>
          </w:tcPr>
          <w:p w14:paraId="7F8258B1" w14:textId="702274BF" w:rsidR="00730C11" w:rsidRPr="000813AE" w:rsidRDefault="00730C11" w:rsidP="00730C11">
            <w:pPr>
              <w:jc w:val="center"/>
              <w:rPr>
                <w:color w:val="000000" w:themeColor="text1"/>
                <w:sz w:val="26"/>
                <w:szCs w:val="26"/>
              </w:rPr>
            </w:pPr>
            <w:r w:rsidRPr="000813AE">
              <w:rPr>
                <w:color w:val="000000" w:themeColor="text1"/>
                <w:sz w:val="26"/>
                <w:szCs w:val="26"/>
              </w:rPr>
              <w:t>4/1</w:t>
            </w:r>
            <w:r w:rsidR="001A5335" w:rsidRPr="000813AE">
              <w:rPr>
                <w:color w:val="000000" w:themeColor="text1"/>
                <w:sz w:val="26"/>
                <w:szCs w:val="26"/>
              </w:rPr>
              <w:t>06</w:t>
            </w:r>
          </w:p>
        </w:tc>
        <w:tc>
          <w:tcPr>
            <w:tcW w:w="1081" w:type="dxa"/>
            <w:tcBorders>
              <w:top w:val="nil"/>
              <w:left w:val="nil"/>
              <w:bottom w:val="single" w:sz="4" w:space="0" w:color="auto"/>
              <w:right w:val="single" w:sz="4" w:space="0" w:color="auto"/>
            </w:tcBorders>
            <w:shd w:val="clear" w:color="000000" w:fill="FFFFFF"/>
            <w:vAlign w:val="center"/>
          </w:tcPr>
          <w:p w14:paraId="469172D0" w14:textId="5B89681F" w:rsidR="00730C11" w:rsidRPr="000813AE" w:rsidRDefault="001A5335" w:rsidP="00730C11">
            <w:pPr>
              <w:jc w:val="center"/>
              <w:rPr>
                <w:color w:val="000000" w:themeColor="text1"/>
                <w:sz w:val="26"/>
                <w:szCs w:val="26"/>
              </w:rPr>
            </w:pPr>
            <w:r w:rsidRPr="000813AE">
              <w:rPr>
                <w:color w:val="000000" w:themeColor="text1"/>
                <w:sz w:val="26"/>
                <w:szCs w:val="26"/>
              </w:rPr>
              <w:t>2</w:t>
            </w:r>
            <w:r w:rsidR="00730C11" w:rsidRPr="000813AE">
              <w:rPr>
                <w:color w:val="000000" w:themeColor="text1"/>
                <w:sz w:val="26"/>
                <w:szCs w:val="26"/>
              </w:rPr>
              <w:t>/1</w:t>
            </w:r>
            <w:r w:rsidRPr="000813AE">
              <w:rPr>
                <w:color w:val="000000" w:themeColor="text1"/>
                <w:sz w:val="26"/>
                <w:szCs w:val="26"/>
              </w:rPr>
              <w:t>09</w:t>
            </w:r>
          </w:p>
        </w:tc>
      </w:tr>
      <w:tr w:rsidR="000813AE" w:rsidRPr="000813AE" w14:paraId="7D8E3043" w14:textId="77777777" w:rsidTr="00C9799D">
        <w:trPr>
          <w:trHeight w:val="555"/>
        </w:trPr>
        <w:tc>
          <w:tcPr>
            <w:tcW w:w="937" w:type="dxa"/>
            <w:tcBorders>
              <w:top w:val="nil"/>
              <w:left w:val="single" w:sz="4" w:space="0" w:color="auto"/>
              <w:bottom w:val="single" w:sz="4" w:space="0" w:color="auto"/>
              <w:right w:val="single" w:sz="4" w:space="0" w:color="auto"/>
            </w:tcBorders>
            <w:shd w:val="clear" w:color="000000" w:fill="FFFFFF"/>
            <w:vAlign w:val="center"/>
            <w:hideMark/>
          </w:tcPr>
          <w:p w14:paraId="5CCF7616" w14:textId="77777777" w:rsidR="00730C11" w:rsidRPr="000813AE" w:rsidRDefault="00730C11" w:rsidP="00730C11">
            <w:pPr>
              <w:jc w:val="center"/>
              <w:rPr>
                <w:color w:val="000000" w:themeColor="text1"/>
                <w:sz w:val="26"/>
                <w:szCs w:val="26"/>
              </w:rPr>
            </w:pPr>
            <w:r w:rsidRPr="000813AE">
              <w:rPr>
                <w:color w:val="000000" w:themeColor="text1"/>
                <w:sz w:val="26"/>
                <w:szCs w:val="26"/>
              </w:rPr>
              <w:t>5</w:t>
            </w:r>
          </w:p>
        </w:tc>
        <w:tc>
          <w:tcPr>
            <w:tcW w:w="2337" w:type="dxa"/>
            <w:tcBorders>
              <w:top w:val="nil"/>
              <w:left w:val="nil"/>
              <w:bottom w:val="single" w:sz="4" w:space="0" w:color="auto"/>
              <w:right w:val="single" w:sz="4" w:space="0" w:color="auto"/>
            </w:tcBorders>
            <w:shd w:val="clear" w:color="000000" w:fill="FFFFFF"/>
            <w:vAlign w:val="center"/>
            <w:hideMark/>
          </w:tcPr>
          <w:p w14:paraId="1DF20662" w14:textId="77777777" w:rsidR="00730C11" w:rsidRPr="000813AE" w:rsidRDefault="00730C11" w:rsidP="00730C11">
            <w:pPr>
              <w:jc w:val="center"/>
              <w:rPr>
                <w:b/>
                <w:color w:val="000000" w:themeColor="text1"/>
                <w:sz w:val="26"/>
                <w:szCs w:val="26"/>
              </w:rPr>
            </w:pPr>
            <w:r w:rsidRPr="000813AE">
              <w:rPr>
                <w:b/>
                <w:color w:val="000000" w:themeColor="text1"/>
                <w:sz w:val="26"/>
                <w:szCs w:val="26"/>
              </w:rPr>
              <w:t>Học sinh chuyển đi</w:t>
            </w:r>
          </w:p>
        </w:tc>
        <w:tc>
          <w:tcPr>
            <w:tcW w:w="1081" w:type="dxa"/>
            <w:tcBorders>
              <w:top w:val="nil"/>
              <w:left w:val="nil"/>
              <w:bottom w:val="single" w:sz="4" w:space="0" w:color="auto"/>
              <w:right w:val="single" w:sz="4" w:space="0" w:color="auto"/>
            </w:tcBorders>
            <w:shd w:val="clear" w:color="000000" w:fill="FFFFFF"/>
            <w:vAlign w:val="center"/>
          </w:tcPr>
          <w:p w14:paraId="68EB8FA7" w14:textId="2223F658" w:rsidR="00730C11" w:rsidRPr="000813AE" w:rsidRDefault="001A5335" w:rsidP="00730C11">
            <w:pPr>
              <w:jc w:val="center"/>
              <w:rPr>
                <w:b/>
                <w:bCs/>
                <w:color w:val="000000" w:themeColor="text1"/>
                <w:sz w:val="26"/>
                <w:szCs w:val="26"/>
              </w:rPr>
            </w:pPr>
            <w:r w:rsidRPr="000813AE">
              <w:rPr>
                <w:b/>
                <w:bCs/>
                <w:color w:val="000000" w:themeColor="text1"/>
                <w:sz w:val="26"/>
                <w:szCs w:val="26"/>
              </w:rPr>
              <w:t>13</w:t>
            </w:r>
            <w:r w:rsidR="00730C11" w:rsidRPr="000813AE">
              <w:rPr>
                <w:b/>
                <w:bCs/>
                <w:color w:val="000000" w:themeColor="text1"/>
                <w:sz w:val="26"/>
                <w:szCs w:val="26"/>
              </w:rPr>
              <w:t>/</w:t>
            </w:r>
            <w:r w:rsidRPr="000813AE">
              <w:rPr>
                <w:b/>
                <w:bCs/>
                <w:color w:val="000000" w:themeColor="text1"/>
                <w:sz w:val="26"/>
                <w:szCs w:val="26"/>
              </w:rPr>
              <w:t>546</w:t>
            </w:r>
          </w:p>
        </w:tc>
        <w:tc>
          <w:tcPr>
            <w:tcW w:w="1081" w:type="dxa"/>
            <w:tcBorders>
              <w:top w:val="nil"/>
              <w:left w:val="nil"/>
              <w:bottom w:val="single" w:sz="4" w:space="0" w:color="auto"/>
              <w:right w:val="single" w:sz="4" w:space="0" w:color="auto"/>
            </w:tcBorders>
            <w:shd w:val="clear" w:color="000000" w:fill="FFFFFF"/>
            <w:vAlign w:val="center"/>
          </w:tcPr>
          <w:p w14:paraId="2FF2E065" w14:textId="0C06CA11" w:rsidR="00730C11" w:rsidRPr="000813AE" w:rsidRDefault="001A5335" w:rsidP="00730C11">
            <w:pPr>
              <w:jc w:val="center"/>
              <w:rPr>
                <w:color w:val="000000" w:themeColor="text1"/>
                <w:sz w:val="26"/>
                <w:szCs w:val="26"/>
              </w:rPr>
            </w:pPr>
            <w:r w:rsidRPr="000813AE">
              <w:rPr>
                <w:color w:val="000000" w:themeColor="text1"/>
                <w:sz w:val="26"/>
                <w:szCs w:val="26"/>
              </w:rPr>
              <w:t>0</w:t>
            </w:r>
            <w:r w:rsidR="00730C11" w:rsidRPr="000813AE">
              <w:rPr>
                <w:color w:val="000000" w:themeColor="text1"/>
                <w:sz w:val="26"/>
                <w:szCs w:val="26"/>
              </w:rPr>
              <w:t>/</w:t>
            </w:r>
            <w:r w:rsidRPr="000813AE">
              <w:rPr>
                <w:color w:val="000000" w:themeColor="text1"/>
                <w:sz w:val="26"/>
                <w:szCs w:val="26"/>
              </w:rPr>
              <w:t>98</w:t>
            </w:r>
          </w:p>
        </w:tc>
        <w:tc>
          <w:tcPr>
            <w:tcW w:w="1081" w:type="dxa"/>
            <w:tcBorders>
              <w:top w:val="nil"/>
              <w:left w:val="nil"/>
              <w:bottom w:val="single" w:sz="4" w:space="0" w:color="auto"/>
              <w:right w:val="single" w:sz="4" w:space="0" w:color="auto"/>
            </w:tcBorders>
            <w:shd w:val="clear" w:color="000000" w:fill="FFFFFF"/>
            <w:vAlign w:val="center"/>
          </w:tcPr>
          <w:p w14:paraId="13975DA8" w14:textId="5C0AA627" w:rsidR="00730C11" w:rsidRPr="000813AE" w:rsidRDefault="00730C11" w:rsidP="00730C11">
            <w:pPr>
              <w:jc w:val="center"/>
              <w:rPr>
                <w:color w:val="000000" w:themeColor="text1"/>
                <w:sz w:val="26"/>
                <w:szCs w:val="26"/>
              </w:rPr>
            </w:pPr>
            <w:r w:rsidRPr="000813AE">
              <w:rPr>
                <w:color w:val="000000" w:themeColor="text1"/>
                <w:sz w:val="26"/>
                <w:szCs w:val="26"/>
              </w:rPr>
              <w:t>4/12</w:t>
            </w:r>
            <w:r w:rsidR="001A5335" w:rsidRPr="000813AE">
              <w:rPr>
                <w:color w:val="000000" w:themeColor="text1"/>
                <w:sz w:val="26"/>
                <w:szCs w:val="26"/>
              </w:rPr>
              <w:t>3</w:t>
            </w:r>
          </w:p>
        </w:tc>
        <w:tc>
          <w:tcPr>
            <w:tcW w:w="1081" w:type="dxa"/>
            <w:tcBorders>
              <w:top w:val="nil"/>
              <w:left w:val="nil"/>
              <w:bottom w:val="single" w:sz="4" w:space="0" w:color="auto"/>
              <w:right w:val="single" w:sz="4" w:space="0" w:color="auto"/>
            </w:tcBorders>
            <w:shd w:val="clear" w:color="000000" w:fill="FFFFFF"/>
            <w:vAlign w:val="center"/>
          </w:tcPr>
          <w:p w14:paraId="30F0BD24" w14:textId="4014291A" w:rsidR="00730C11" w:rsidRPr="000813AE" w:rsidRDefault="00730C11" w:rsidP="00730C11">
            <w:pPr>
              <w:jc w:val="center"/>
              <w:rPr>
                <w:color w:val="000000" w:themeColor="text1"/>
                <w:sz w:val="26"/>
                <w:szCs w:val="26"/>
              </w:rPr>
            </w:pPr>
            <w:r w:rsidRPr="000813AE">
              <w:rPr>
                <w:color w:val="000000" w:themeColor="text1"/>
                <w:sz w:val="26"/>
                <w:szCs w:val="26"/>
              </w:rPr>
              <w:t>3/1</w:t>
            </w:r>
            <w:r w:rsidR="001A5335" w:rsidRPr="000813AE">
              <w:rPr>
                <w:color w:val="000000" w:themeColor="text1"/>
                <w:sz w:val="26"/>
                <w:szCs w:val="26"/>
              </w:rPr>
              <w:t>10</w:t>
            </w:r>
          </w:p>
        </w:tc>
        <w:tc>
          <w:tcPr>
            <w:tcW w:w="1081" w:type="dxa"/>
            <w:tcBorders>
              <w:top w:val="nil"/>
              <w:left w:val="nil"/>
              <w:bottom w:val="single" w:sz="4" w:space="0" w:color="auto"/>
              <w:right w:val="single" w:sz="4" w:space="0" w:color="auto"/>
            </w:tcBorders>
            <w:shd w:val="clear" w:color="000000" w:fill="FFFFFF"/>
            <w:vAlign w:val="center"/>
          </w:tcPr>
          <w:p w14:paraId="1E94D004" w14:textId="1716B204" w:rsidR="00730C11" w:rsidRPr="000813AE" w:rsidRDefault="001A5335" w:rsidP="00730C11">
            <w:pPr>
              <w:jc w:val="center"/>
              <w:rPr>
                <w:color w:val="000000" w:themeColor="text1"/>
                <w:sz w:val="26"/>
                <w:szCs w:val="26"/>
              </w:rPr>
            </w:pPr>
            <w:r w:rsidRPr="000813AE">
              <w:rPr>
                <w:color w:val="000000" w:themeColor="text1"/>
                <w:sz w:val="26"/>
                <w:szCs w:val="26"/>
              </w:rPr>
              <w:t>3</w:t>
            </w:r>
            <w:r w:rsidR="00730C11" w:rsidRPr="000813AE">
              <w:rPr>
                <w:color w:val="000000" w:themeColor="text1"/>
                <w:sz w:val="26"/>
                <w:szCs w:val="26"/>
              </w:rPr>
              <w:t>/1</w:t>
            </w:r>
            <w:r w:rsidRPr="000813AE">
              <w:rPr>
                <w:color w:val="000000" w:themeColor="text1"/>
                <w:sz w:val="26"/>
                <w:szCs w:val="26"/>
              </w:rPr>
              <w:t>06</w:t>
            </w:r>
          </w:p>
        </w:tc>
        <w:tc>
          <w:tcPr>
            <w:tcW w:w="1081" w:type="dxa"/>
            <w:tcBorders>
              <w:top w:val="nil"/>
              <w:left w:val="nil"/>
              <w:bottom w:val="single" w:sz="4" w:space="0" w:color="auto"/>
              <w:right w:val="single" w:sz="4" w:space="0" w:color="auto"/>
            </w:tcBorders>
            <w:shd w:val="clear" w:color="000000" w:fill="FFFFFF"/>
            <w:vAlign w:val="center"/>
          </w:tcPr>
          <w:p w14:paraId="4DFCFD4C" w14:textId="7B9A95DA" w:rsidR="00730C11" w:rsidRPr="000813AE" w:rsidRDefault="00730C11" w:rsidP="00730C11">
            <w:pPr>
              <w:jc w:val="center"/>
              <w:rPr>
                <w:color w:val="000000" w:themeColor="text1"/>
                <w:sz w:val="26"/>
                <w:szCs w:val="26"/>
              </w:rPr>
            </w:pPr>
            <w:r w:rsidRPr="000813AE">
              <w:rPr>
                <w:color w:val="000000" w:themeColor="text1"/>
                <w:sz w:val="26"/>
                <w:szCs w:val="26"/>
              </w:rPr>
              <w:t>3/1</w:t>
            </w:r>
            <w:r w:rsidR="001A5335" w:rsidRPr="000813AE">
              <w:rPr>
                <w:color w:val="000000" w:themeColor="text1"/>
                <w:sz w:val="26"/>
                <w:szCs w:val="26"/>
              </w:rPr>
              <w:t>09</w:t>
            </w:r>
          </w:p>
        </w:tc>
      </w:tr>
    </w:tbl>
    <w:p w14:paraId="52DE6A82" w14:textId="77777777" w:rsidR="00944526" w:rsidRPr="000813AE" w:rsidRDefault="00944526" w:rsidP="00944526">
      <w:pPr>
        <w:pStyle w:val="Vnbnnidung0"/>
        <w:tabs>
          <w:tab w:val="left" w:pos="1107"/>
        </w:tabs>
        <w:spacing w:after="0" w:line="240" w:lineRule="auto"/>
        <w:ind w:firstLine="720"/>
        <w:jc w:val="both"/>
        <w:rPr>
          <w:color w:val="000000" w:themeColor="text1"/>
          <w:sz w:val="20"/>
          <w:szCs w:val="20"/>
        </w:rPr>
      </w:pPr>
      <w:bookmarkStart w:id="16" w:name="bookmark94"/>
      <w:bookmarkEnd w:id="16"/>
    </w:p>
    <w:p w14:paraId="39A8D3EB" w14:textId="77777777" w:rsidR="00BC502D" w:rsidRPr="000813AE" w:rsidRDefault="00BC502D" w:rsidP="00450620">
      <w:pPr>
        <w:pStyle w:val="Vnbnnidung0"/>
        <w:tabs>
          <w:tab w:val="left" w:pos="555"/>
        </w:tabs>
        <w:spacing w:before="120" w:after="0" w:line="240" w:lineRule="auto"/>
        <w:ind w:firstLine="720"/>
        <w:jc w:val="both"/>
        <w:rPr>
          <w:color w:val="000000" w:themeColor="text1"/>
        </w:rPr>
      </w:pPr>
      <w:bookmarkStart w:id="17" w:name="bookmark218"/>
      <w:bookmarkEnd w:id="17"/>
      <w:r w:rsidRPr="000813AE">
        <w:rPr>
          <w:b/>
          <w:bCs/>
          <w:color w:val="000000" w:themeColor="text1"/>
        </w:rPr>
        <w:t>VI. KẾT QUẢ TÀI CHÍNH</w:t>
      </w:r>
    </w:p>
    <w:p w14:paraId="1CD6BE48" w14:textId="77777777" w:rsidR="00944526" w:rsidRPr="000813AE" w:rsidRDefault="006665D4" w:rsidP="00450620">
      <w:pPr>
        <w:pStyle w:val="Vnbnnidung0"/>
        <w:tabs>
          <w:tab w:val="left" w:pos="1064"/>
        </w:tabs>
        <w:spacing w:before="120" w:after="0" w:line="240" w:lineRule="auto"/>
        <w:ind w:firstLine="720"/>
        <w:jc w:val="both"/>
        <w:rPr>
          <w:b/>
          <w:color w:val="000000" w:themeColor="text1"/>
        </w:rPr>
      </w:pPr>
      <w:bookmarkStart w:id="18" w:name="bookmark219"/>
      <w:bookmarkEnd w:id="18"/>
      <w:r w:rsidRPr="000813AE">
        <w:rPr>
          <w:b/>
          <w:color w:val="000000" w:themeColor="text1"/>
        </w:rPr>
        <w:t xml:space="preserve">1. </w:t>
      </w:r>
      <w:r w:rsidR="00944526" w:rsidRPr="000813AE">
        <w:rPr>
          <w:b/>
          <w:color w:val="000000" w:themeColor="text1"/>
        </w:rPr>
        <w:t>Tình hình tài chính trong năm tài chính trước liền kề thời điểm báo cáo theo quy định pháp luật, trong đó có cơ cấu các khoản thu, chi hoạt động như sau:</w:t>
      </w:r>
    </w:p>
    <w:p w14:paraId="5A68516A" w14:textId="2EB954FD" w:rsidR="0088409C" w:rsidRPr="000813AE" w:rsidRDefault="0088409C" w:rsidP="00E36C5C">
      <w:pPr>
        <w:pStyle w:val="Vnbnnidung0"/>
        <w:tabs>
          <w:tab w:val="left" w:pos="1093"/>
        </w:tabs>
        <w:spacing w:before="120" w:after="0" w:line="240" w:lineRule="auto"/>
        <w:ind w:firstLine="720"/>
        <w:jc w:val="center"/>
        <w:rPr>
          <w:i/>
          <w:color w:val="000000" w:themeColor="text1"/>
        </w:rPr>
      </w:pPr>
      <w:bookmarkStart w:id="19" w:name="bookmark35"/>
      <w:bookmarkEnd w:id="19"/>
      <w:r w:rsidRPr="000813AE">
        <w:rPr>
          <w:i/>
          <w:color w:val="000000" w:themeColor="text1"/>
        </w:rPr>
        <w:t>(</w:t>
      </w:r>
      <w:r w:rsidR="00E36C5C" w:rsidRPr="000813AE">
        <w:rPr>
          <w:i/>
          <w:color w:val="000000" w:themeColor="text1"/>
        </w:rPr>
        <w:t>Có t</w:t>
      </w:r>
      <w:r w:rsidRPr="000813AE">
        <w:rPr>
          <w:i/>
          <w:color w:val="000000" w:themeColor="text1"/>
        </w:rPr>
        <w:t>hông báo duyệt quyết toán năm 202</w:t>
      </w:r>
      <w:r w:rsidR="001A5335" w:rsidRPr="000813AE">
        <w:rPr>
          <w:i/>
          <w:color w:val="000000" w:themeColor="text1"/>
        </w:rPr>
        <w:t>4</w:t>
      </w:r>
      <w:r w:rsidRPr="000813AE">
        <w:rPr>
          <w:i/>
          <w:color w:val="000000" w:themeColor="text1"/>
        </w:rPr>
        <w:t xml:space="preserve"> đính kèm)</w:t>
      </w:r>
    </w:p>
    <w:p w14:paraId="6F082633" w14:textId="36304E85" w:rsidR="006665D4" w:rsidRPr="000813AE" w:rsidRDefault="006665D4" w:rsidP="00450620">
      <w:pPr>
        <w:pStyle w:val="Vnbnnidung0"/>
        <w:tabs>
          <w:tab w:val="left" w:pos="670"/>
        </w:tabs>
        <w:spacing w:before="120" w:after="0" w:line="240" w:lineRule="auto"/>
        <w:ind w:firstLine="720"/>
        <w:jc w:val="both"/>
        <w:rPr>
          <w:b/>
          <w:color w:val="000000" w:themeColor="text1"/>
        </w:rPr>
      </w:pPr>
      <w:bookmarkStart w:id="20" w:name="bookmark37"/>
      <w:bookmarkStart w:id="21" w:name="bookmark38"/>
      <w:bookmarkStart w:id="22" w:name="bookmark39"/>
      <w:bookmarkEnd w:id="20"/>
      <w:bookmarkEnd w:id="21"/>
      <w:bookmarkEnd w:id="22"/>
      <w:r w:rsidRPr="000813AE">
        <w:rPr>
          <w:b/>
          <w:color w:val="000000" w:themeColor="text1"/>
        </w:rPr>
        <w:t>2. Các khoản thu</w:t>
      </w:r>
      <w:r w:rsidR="00DB3723" w:rsidRPr="000813AE">
        <w:rPr>
          <w:b/>
          <w:color w:val="000000" w:themeColor="text1"/>
        </w:rPr>
        <w:t>, mức thu</w:t>
      </w:r>
      <w:r w:rsidRPr="000813AE">
        <w:rPr>
          <w:b/>
          <w:color w:val="000000" w:themeColor="text1"/>
        </w:rPr>
        <w:t xml:space="preserve"> đối với học sinh, năm học 202</w:t>
      </w:r>
      <w:r w:rsidR="001A5335" w:rsidRPr="000813AE">
        <w:rPr>
          <w:b/>
          <w:color w:val="000000" w:themeColor="text1"/>
        </w:rPr>
        <w:t>4</w:t>
      </w:r>
      <w:r w:rsidRPr="000813AE">
        <w:rPr>
          <w:b/>
          <w:color w:val="000000" w:themeColor="text1"/>
        </w:rPr>
        <w:t xml:space="preserve"> - 202</w:t>
      </w:r>
      <w:r w:rsidR="001A5335" w:rsidRPr="000813AE">
        <w:rPr>
          <w:b/>
          <w:color w:val="000000" w:themeColor="text1"/>
        </w:rPr>
        <w:t>5</w:t>
      </w:r>
      <w:r w:rsidRPr="000813AE">
        <w:rPr>
          <w:b/>
          <w:color w:val="000000" w:themeColor="text1"/>
        </w:rPr>
        <w:t xml:space="preserve"> </w:t>
      </w:r>
    </w:p>
    <w:p w14:paraId="26AE5270" w14:textId="77777777" w:rsidR="00081EF1" w:rsidRPr="000813AE" w:rsidRDefault="00081EF1" w:rsidP="00081EF1">
      <w:pPr>
        <w:spacing w:before="120" w:after="120"/>
        <w:ind w:firstLine="709"/>
        <w:jc w:val="both"/>
        <w:rPr>
          <w:i/>
          <w:color w:val="000000" w:themeColor="text1"/>
          <w:lang w:val="nb-NO"/>
        </w:rPr>
      </w:pPr>
      <w:r w:rsidRPr="000813AE">
        <w:rPr>
          <w:b/>
          <w:i/>
          <w:color w:val="000000" w:themeColor="text1"/>
        </w:rPr>
        <w:lastRenderedPageBreak/>
        <w:t xml:space="preserve">2.1. </w:t>
      </w:r>
      <w:r w:rsidRPr="000813AE">
        <w:rPr>
          <w:b/>
          <w:i/>
          <w:color w:val="000000" w:themeColor="text1"/>
          <w:lang w:val="nb-NO"/>
        </w:rPr>
        <w:t>Chương trình, hoạt động giáo dục tăng cường</w:t>
      </w:r>
      <w:r w:rsidRPr="000813AE">
        <w:rPr>
          <w:i/>
          <w:color w:val="000000" w:themeColor="text1"/>
          <w:lang w:val="nb-NO"/>
        </w:rPr>
        <w:t xml:space="preserve"> </w:t>
      </w:r>
    </w:p>
    <w:p w14:paraId="089D5959" w14:textId="74AD2DF7" w:rsidR="00081EF1" w:rsidRPr="000813AE" w:rsidRDefault="00081EF1" w:rsidP="00081EF1">
      <w:pPr>
        <w:spacing w:before="120" w:after="120"/>
        <w:ind w:firstLine="720"/>
        <w:jc w:val="both"/>
        <w:rPr>
          <w:color w:val="000000" w:themeColor="text1"/>
        </w:rPr>
      </w:pPr>
      <w:r w:rsidRPr="000813AE">
        <w:rPr>
          <w:color w:val="000000" w:themeColor="text1"/>
        </w:rPr>
        <w:t xml:space="preserve">- </w:t>
      </w:r>
      <w:r w:rsidRPr="000813AE">
        <w:rPr>
          <w:color w:val="000000" w:themeColor="text1"/>
          <w:lang w:val="nb-NO"/>
        </w:rPr>
        <w:t xml:space="preserve"> Môn học tự chọn (</w:t>
      </w:r>
      <w:r w:rsidRPr="000813AE">
        <w:rPr>
          <w:color w:val="000000" w:themeColor="text1"/>
        </w:rPr>
        <w:t>tiếng Anh lớp 1, lớp 2)</w:t>
      </w:r>
      <w:r w:rsidR="00A3389B" w:rsidRPr="000813AE">
        <w:rPr>
          <w:color w:val="000000" w:themeColor="text1"/>
        </w:rPr>
        <w:t xml:space="preserve">: </w:t>
      </w:r>
      <w:r w:rsidR="00F86353" w:rsidRPr="000813AE">
        <w:rPr>
          <w:color w:val="000000" w:themeColor="text1"/>
        </w:rPr>
        <w:t>225.000</w:t>
      </w:r>
      <w:r w:rsidR="00A3389B" w:rsidRPr="000813AE">
        <w:rPr>
          <w:color w:val="000000" w:themeColor="text1"/>
        </w:rPr>
        <w:t xml:space="preserve"> đồng/</w:t>
      </w:r>
      <w:r w:rsidR="00F86353" w:rsidRPr="000813AE">
        <w:rPr>
          <w:color w:val="000000" w:themeColor="text1"/>
        </w:rPr>
        <w:t>năm.</w:t>
      </w:r>
    </w:p>
    <w:p w14:paraId="4CC609C2" w14:textId="76410859" w:rsidR="008525E5" w:rsidRPr="000813AE" w:rsidRDefault="008525E5" w:rsidP="008525E5">
      <w:pPr>
        <w:spacing w:before="120" w:after="120"/>
        <w:ind w:firstLine="720"/>
        <w:jc w:val="both"/>
        <w:rPr>
          <w:b/>
          <w:i/>
          <w:color w:val="000000" w:themeColor="text1"/>
        </w:rPr>
      </w:pPr>
      <w:r w:rsidRPr="000813AE">
        <w:rPr>
          <w:b/>
          <w:i/>
          <w:color w:val="000000" w:themeColor="text1"/>
        </w:rPr>
        <w:t>2.2. Dịch vụ phục vụ học sinh</w:t>
      </w:r>
    </w:p>
    <w:p w14:paraId="37EA3BD6" w14:textId="402B8569" w:rsidR="001A5335" w:rsidRPr="000813AE" w:rsidRDefault="00F86353" w:rsidP="008525E5">
      <w:pPr>
        <w:spacing w:before="120" w:after="120"/>
        <w:ind w:firstLine="720"/>
        <w:jc w:val="both"/>
        <w:rPr>
          <w:bCs/>
          <w:i/>
          <w:color w:val="000000" w:themeColor="text1"/>
        </w:rPr>
      </w:pPr>
      <w:r w:rsidRPr="000813AE">
        <w:rPr>
          <w:bCs/>
          <w:i/>
          <w:color w:val="000000" w:themeColor="text1"/>
        </w:rPr>
        <w:t>Không thu</w:t>
      </w:r>
    </w:p>
    <w:p w14:paraId="66F37149" w14:textId="77777777" w:rsidR="008525E5" w:rsidRPr="000813AE" w:rsidRDefault="008525E5" w:rsidP="008525E5">
      <w:pPr>
        <w:spacing w:before="120" w:after="120"/>
        <w:ind w:firstLine="720"/>
        <w:jc w:val="both"/>
        <w:rPr>
          <w:i/>
          <w:color w:val="000000" w:themeColor="text1"/>
        </w:rPr>
      </w:pPr>
      <w:r w:rsidRPr="000813AE">
        <w:rPr>
          <w:b/>
          <w:i/>
          <w:color w:val="000000" w:themeColor="text1"/>
        </w:rPr>
        <w:t>2.3. Vệ sinh sân trường, khu vực vệ sinh của học sinh</w:t>
      </w:r>
      <w:r w:rsidRPr="000813AE">
        <w:rPr>
          <w:i/>
          <w:color w:val="000000" w:themeColor="text1"/>
        </w:rPr>
        <w:t xml:space="preserve"> </w:t>
      </w:r>
      <w:r w:rsidRPr="000813AE">
        <w:rPr>
          <w:b/>
          <w:i/>
          <w:color w:val="000000" w:themeColor="text1"/>
        </w:rPr>
        <w:t>theo nhu cầu</w:t>
      </w:r>
      <w:r w:rsidRPr="000813AE">
        <w:rPr>
          <w:i/>
          <w:color w:val="000000" w:themeColor="text1"/>
        </w:rPr>
        <w:t xml:space="preserve">: </w:t>
      </w:r>
      <w:r w:rsidRPr="000813AE">
        <w:rPr>
          <w:color w:val="000000" w:themeColor="text1"/>
        </w:rPr>
        <w:t>20.000 đồng/HS/tháng (180.000 đồng/HS/năm học)</w:t>
      </w:r>
    </w:p>
    <w:p w14:paraId="244DD842" w14:textId="77777777" w:rsidR="008525E5" w:rsidRPr="000813AE" w:rsidRDefault="008525E5" w:rsidP="008525E5">
      <w:pPr>
        <w:spacing w:before="120" w:after="120"/>
        <w:ind w:firstLine="720"/>
        <w:jc w:val="both"/>
        <w:rPr>
          <w:i/>
          <w:color w:val="000000" w:themeColor="text1"/>
        </w:rPr>
      </w:pPr>
      <w:r w:rsidRPr="000813AE">
        <w:rPr>
          <w:b/>
          <w:i/>
          <w:color w:val="000000" w:themeColor="text1"/>
        </w:rPr>
        <w:t xml:space="preserve">2.4. Nước uống cho học sinh: </w:t>
      </w:r>
      <w:r w:rsidRPr="000813AE">
        <w:rPr>
          <w:color w:val="000000" w:themeColor="text1"/>
        </w:rPr>
        <w:t>7.000 đồng/HS/tháng (63.000 đồng/HS/năm học)</w:t>
      </w:r>
    </w:p>
    <w:p w14:paraId="596E348A" w14:textId="77777777" w:rsidR="00BC502D" w:rsidRPr="000813AE" w:rsidRDefault="00BC502D" w:rsidP="00450620">
      <w:pPr>
        <w:pStyle w:val="Vnbnnidung0"/>
        <w:tabs>
          <w:tab w:val="left" w:pos="670"/>
        </w:tabs>
        <w:spacing w:before="120" w:after="0" w:line="240" w:lineRule="auto"/>
        <w:ind w:firstLine="720"/>
        <w:jc w:val="both"/>
        <w:rPr>
          <w:b/>
          <w:bCs/>
          <w:color w:val="000000" w:themeColor="text1"/>
        </w:rPr>
      </w:pPr>
      <w:r w:rsidRPr="000813AE">
        <w:rPr>
          <w:b/>
          <w:bCs/>
          <w:color w:val="000000" w:themeColor="text1"/>
        </w:rPr>
        <w:t>VII. KẾT QUẢ THỰC HIỆN CÁC NHIỆM VỤ TRỌNG TÂM KHÁC</w:t>
      </w:r>
    </w:p>
    <w:p w14:paraId="73E286CB" w14:textId="77777777" w:rsidR="009075AC" w:rsidRPr="000813AE" w:rsidRDefault="009075AC" w:rsidP="00450620">
      <w:pPr>
        <w:spacing w:before="120"/>
        <w:ind w:firstLine="709"/>
        <w:jc w:val="both"/>
        <w:rPr>
          <w:color w:val="000000" w:themeColor="text1"/>
        </w:rPr>
      </w:pPr>
      <w:r w:rsidRPr="000813AE">
        <w:rPr>
          <w:color w:val="000000" w:themeColor="text1"/>
        </w:rPr>
        <w:t xml:space="preserve">Trong năm học, nhà trường tập trung nâng cao chất lượng hiệu quả trong hoạt động giảng dạy của giáo viên dưới nhiều hình thức: Thực hiện tốt các chuyên đề: Đổi mới phương pháp dạy học; Sinh hoạt chuyên môn chuyên sâu; Sinh hoạt chuyên môn theo nghiên cứu bài học; Dạy học theo định hướng phát triển năng lực, phẩm chất học sinh theo Chương trình GDPT 2018,... </w:t>
      </w:r>
    </w:p>
    <w:p w14:paraId="545A12D4" w14:textId="77777777" w:rsidR="009075AC" w:rsidRPr="000813AE" w:rsidRDefault="009075AC" w:rsidP="00450620">
      <w:pPr>
        <w:spacing w:before="120"/>
        <w:ind w:firstLine="709"/>
        <w:jc w:val="both"/>
        <w:rPr>
          <w:bCs/>
          <w:color w:val="000000" w:themeColor="text1"/>
        </w:rPr>
      </w:pPr>
      <w:r w:rsidRPr="000813AE">
        <w:rPr>
          <w:color w:val="000000" w:themeColor="text1"/>
        </w:rPr>
        <w:t xml:space="preserve">Thực hiện tốt các phong trào thao giảng, hội thi GV chủ nhiệm </w:t>
      </w:r>
      <w:r w:rsidR="007168CD" w:rsidRPr="000813AE">
        <w:rPr>
          <w:color w:val="000000" w:themeColor="text1"/>
        </w:rPr>
        <w:t xml:space="preserve">lớp </w:t>
      </w:r>
      <w:r w:rsidRPr="000813AE">
        <w:rPr>
          <w:color w:val="000000" w:themeColor="text1"/>
        </w:rPr>
        <w:t xml:space="preserve">giỏi cấp trường; tham gia thi </w:t>
      </w:r>
      <w:r w:rsidRPr="000813AE">
        <w:rPr>
          <w:color w:val="000000" w:themeColor="text1"/>
          <w:lang w:val="pt-BR"/>
        </w:rPr>
        <w:t xml:space="preserve">giáo viên </w:t>
      </w:r>
      <w:r w:rsidRPr="000813AE">
        <w:rPr>
          <w:color w:val="000000" w:themeColor="text1"/>
        </w:rPr>
        <w:t xml:space="preserve">chủ nhiệm </w:t>
      </w:r>
      <w:r w:rsidR="007168CD" w:rsidRPr="000813AE">
        <w:rPr>
          <w:color w:val="000000" w:themeColor="text1"/>
        </w:rPr>
        <w:t xml:space="preserve">lớp </w:t>
      </w:r>
      <w:r w:rsidRPr="000813AE">
        <w:rPr>
          <w:color w:val="000000" w:themeColor="text1"/>
        </w:rPr>
        <w:t>giỏi cấp huyệ</w:t>
      </w:r>
      <w:r w:rsidR="007168CD" w:rsidRPr="000813AE">
        <w:rPr>
          <w:color w:val="000000" w:themeColor="text1"/>
        </w:rPr>
        <w:t xml:space="preserve">n </w:t>
      </w:r>
      <w:r w:rsidRPr="000813AE">
        <w:rPr>
          <w:color w:val="000000" w:themeColor="text1"/>
        </w:rPr>
        <w:t xml:space="preserve">đạt hiệu quả cao. Tổ chức tốt các phong trào chuyên môn khác giúp GV được nâng cao tay nghề, phương pháp giảng dạy mới nhằm đáp ứng được yêu cầu của chương trình. </w:t>
      </w:r>
    </w:p>
    <w:p w14:paraId="1E913D3D" w14:textId="384F5BF2" w:rsidR="009075AC" w:rsidRPr="000813AE" w:rsidRDefault="009075AC" w:rsidP="00450620">
      <w:pPr>
        <w:spacing w:before="120"/>
        <w:ind w:firstLine="709"/>
        <w:jc w:val="both"/>
        <w:rPr>
          <w:bCs/>
          <w:color w:val="000000" w:themeColor="text1"/>
        </w:rPr>
      </w:pPr>
      <w:r w:rsidRPr="000813AE">
        <w:rPr>
          <w:color w:val="000000" w:themeColor="text1"/>
        </w:rPr>
        <w:t>Các hoạt động văn hóa, hoạt động ngoài giờ lên lớp, thể dục thể thao và các hoạt động phong trào bề nổi khác được tổ chức với nội dung phong phú và trở thành các hoạt động thường xuyên, có tác dụng giáo dục tốt với học sinh. Trong năm học, nhà trường tổ chức các hoạt động trong học sinh như: Thi văn nghệ, thi Viết chữ đẹp, thi Bóng đá</w:t>
      </w:r>
      <w:r w:rsidR="001A5335" w:rsidRPr="000813AE">
        <w:rPr>
          <w:color w:val="000000" w:themeColor="text1"/>
        </w:rPr>
        <w:t>, bơi, điền kinh, …</w:t>
      </w:r>
      <w:r w:rsidRPr="000813AE">
        <w:rPr>
          <w:color w:val="000000" w:themeColor="text1"/>
        </w:rPr>
        <w:t>; tổ chức tốt hoạt động trải nghiệm trong nhà trường:</w:t>
      </w:r>
      <w:r w:rsidRPr="000813AE">
        <w:rPr>
          <w:b/>
          <w:bCs/>
          <w:color w:val="000000" w:themeColor="text1"/>
          <w:lang w:val="nl-NL"/>
        </w:rPr>
        <w:t xml:space="preserve"> </w:t>
      </w:r>
      <w:r w:rsidRPr="000813AE">
        <w:rPr>
          <w:bCs/>
          <w:color w:val="000000" w:themeColor="text1"/>
          <w:lang w:val="nl-NL"/>
        </w:rPr>
        <w:t>Hoạt động trải nghiệm Tháng 12/202</w:t>
      </w:r>
      <w:r w:rsidR="00E42ECE" w:rsidRPr="000813AE">
        <w:rPr>
          <w:bCs/>
          <w:color w:val="000000" w:themeColor="text1"/>
          <w:lang w:val="nl-NL"/>
        </w:rPr>
        <w:t>3</w:t>
      </w:r>
      <w:r w:rsidRPr="000813AE">
        <w:rPr>
          <w:bCs/>
          <w:color w:val="000000" w:themeColor="text1"/>
        </w:rPr>
        <w:t xml:space="preserve"> với </w:t>
      </w:r>
      <w:r w:rsidRPr="000813AE">
        <w:rPr>
          <w:bCs/>
          <w:color w:val="000000" w:themeColor="text1"/>
          <w:lang w:val="nl-NL"/>
        </w:rPr>
        <w:t>Chủ đề: “</w:t>
      </w:r>
      <w:r w:rsidRPr="000813AE">
        <w:rPr>
          <w:bCs/>
          <w:i/>
          <w:color w:val="000000" w:themeColor="text1"/>
          <w:lang w:val="nl-NL"/>
        </w:rPr>
        <w:t>Noi gương anh bộ đội cụ Hồ”</w:t>
      </w:r>
      <w:r w:rsidRPr="000813AE">
        <w:rPr>
          <w:bCs/>
          <w:color w:val="000000" w:themeColor="text1"/>
          <w:lang w:val="nl-NL"/>
        </w:rPr>
        <w:t>;</w:t>
      </w:r>
      <w:r w:rsidRPr="000813AE">
        <w:rPr>
          <w:color w:val="000000" w:themeColor="text1"/>
        </w:rPr>
        <w:t xml:space="preserve"> Hoạt động trải nghiệm Tháng 02/202</w:t>
      </w:r>
      <w:r w:rsidR="00E42ECE" w:rsidRPr="000813AE">
        <w:rPr>
          <w:color w:val="000000" w:themeColor="text1"/>
        </w:rPr>
        <w:t>4</w:t>
      </w:r>
      <w:r w:rsidRPr="000813AE">
        <w:rPr>
          <w:color w:val="000000" w:themeColor="text1"/>
        </w:rPr>
        <w:t xml:space="preserve"> với chủ đề </w:t>
      </w:r>
      <w:r w:rsidRPr="000813AE">
        <w:rPr>
          <w:i/>
          <w:color w:val="000000" w:themeColor="text1"/>
        </w:rPr>
        <w:t>“Mừng Đảng, mừng Xuân, mừng đất nước đổi mới”</w:t>
      </w:r>
    </w:p>
    <w:p w14:paraId="44E7080E" w14:textId="77777777" w:rsidR="009075AC" w:rsidRPr="000813AE" w:rsidRDefault="009075AC" w:rsidP="00450620">
      <w:pPr>
        <w:spacing w:before="120"/>
        <w:ind w:firstLine="709"/>
        <w:jc w:val="both"/>
        <w:rPr>
          <w:b/>
          <w:color w:val="000000" w:themeColor="text1"/>
        </w:rPr>
      </w:pPr>
      <w:r w:rsidRPr="000813AE">
        <w:rPr>
          <w:color w:val="000000" w:themeColor="text1"/>
        </w:rPr>
        <w:t xml:space="preserve">  Nhà trường tổ chức có hiệu quả hoạt động trải nghiệm ngoài nhà trường: tổ chức cho học sinh tham quan dã ngoại tại Đà Lạt thu hút đông đảo học sinh tham gia. Tổ chức cho học sinh tham gia đầy đủ các hội thi, cuộc thi do ngành và địa phương tổ chức và đều đạt kết quả cao</w:t>
      </w:r>
      <w:r w:rsidR="007168CD" w:rsidRPr="000813AE">
        <w:rPr>
          <w:color w:val="000000" w:themeColor="text1"/>
        </w:rPr>
        <w:t>.</w:t>
      </w:r>
      <w:r w:rsidRPr="000813AE">
        <w:rPr>
          <w:color w:val="000000" w:themeColor="text1"/>
        </w:rPr>
        <w:t xml:space="preserve"> </w:t>
      </w:r>
    </w:p>
    <w:p w14:paraId="6E2CD215" w14:textId="77777777" w:rsidR="00977FF8" w:rsidRPr="000813AE" w:rsidRDefault="00977FF8" w:rsidP="00977FF8">
      <w:pPr>
        <w:ind w:firstLine="720"/>
        <w:jc w:val="both"/>
        <w:rPr>
          <w:b/>
          <w:bCs/>
          <w:color w:val="000000" w:themeColor="text1"/>
          <w:sz w:val="26"/>
          <w:szCs w:val="26"/>
          <w:lang w:val="de-DE"/>
        </w:rPr>
      </w:pPr>
      <w:r w:rsidRPr="000813AE">
        <w:rPr>
          <w:b/>
          <w:bCs/>
          <w:color w:val="000000" w:themeColor="text1"/>
          <w:sz w:val="26"/>
          <w:szCs w:val="26"/>
          <w:lang w:val="de-DE"/>
        </w:rPr>
        <w:t xml:space="preserve">Bảng thống kê một số tiêu chí </w:t>
      </w:r>
    </w:p>
    <w:tbl>
      <w:tblPr>
        <w:tblW w:w="92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5"/>
        <w:gridCol w:w="3420"/>
      </w:tblGrid>
      <w:tr w:rsidR="000813AE" w:rsidRPr="000813AE" w14:paraId="1040B24E" w14:textId="77777777" w:rsidTr="00B53721">
        <w:tc>
          <w:tcPr>
            <w:tcW w:w="5865" w:type="dxa"/>
          </w:tcPr>
          <w:p w14:paraId="48845708" w14:textId="77777777" w:rsidR="00977FF8" w:rsidRPr="000813AE" w:rsidRDefault="00977FF8" w:rsidP="00977FF8">
            <w:pPr>
              <w:pStyle w:val="NormalWeb"/>
              <w:widowControl w:val="0"/>
              <w:spacing w:before="0" w:beforeAutospacing="0" w:after="0" w:afterAutospacing="0"/>
              <w:jc w:val="center"/>
              <w:rPr>
                <w:b/>
                <w:iCs/>
                <w:color w:val="000000" w:themeColor="text1"/>
                <w:sz w:val="26"/>
                <w:szCs w:val="26"/>
                <w:lang w:val="de-DE"/>
              </w:rPr>
            </w:pPr>
            <w:r w:rsidRPr="000813AE">
              <w:rPr>
                <w:b/>
                <w:iCs/>
                <w:color w:val="000000" w:themeColor="text1"/>
                <w:sz w:val="26"/>
                <w:szCs w:val="26"/>
                <w:lang w:val="de-DE"/>
              </w:rPr>
              <w:t>Các tiêu chí</w:t>
            </w:r>
          </w:p>
        </w:tc>
        <w:tc>
          <w:tcPr>
            <w:tcW w:w="3420" w:type="dxa"/>
          </w:tcPr>
          <w:p w14:paraId="180B9ADC" w14:textId="2B57FE88" w:rsidR="00977FF8" w:rsidRPr="000813AE" w:rsidRDefault="00977FF8" w:rsidP="00977FF8">
            <w:pPr>
              <w:pStyle w:val="NormalWeb"/>
              <w:widowControl w:val="0"/>
              <w:spacing w:before="0" w:beforeAutospacing="0" w:after="0" w:afterAutospacing="0"/>
              <w:jc w:val="center"/>
              <w:rPr>
                <w:b/>
                <w:iCs/>
                <w:color w:val="000000" w:themeColor="text1"/>
                <w:sz w:val="26"/>
                <w:szCs w:val="26"/>
                <w:lang w:val="de-DE"/>
              </w:rPr>
            </w:pPr>
            <w:r w:rsidRPr="000813AE">
              <w:rPr>
                <w:b/>
                <w:iCs/>
                <w:color w:val="000000" w:themeColor="text1"/>
                <w:sz w:val="26"/>
                <w:szCs w:val="26"/>
                <w:lang w:val="de-DE"/>
              </w:rPr>
              <w:t>Năm học 202</w:t>
            </w:r>
            <w:r w:rsidR="00E42ECE" w:rsidRPr="000813AE">
              <w:rPr>
                <w:b/>
                <w:iCs/>
                <w:color w:val="000000" w:themeColor="text1"/>
                <w:sz w:val="26"/>
                <w:szCs w:val="26"/>
                <w:lang w:val="de-DE"/>
              </w:rPr>
              <w:t>3</w:t>
            </w:r>
            <w:r w:rsidRPr="000813AE">
              <w:rPr>
                <w:b/>
                <w:iCs/>
                <w:color w:val="000000" w:themeColor="text1"/>
                <w:sz w:val="26"/>
                <w:szCs w:val="26"/>
                <w:lang w:val="de-DE"/>
              </w:rPr>
              <w:t xml:space="preserve"> - 202</w:t>
            </w:r>
            <w:r w:rsidR="00E42ECE" w:rsidRPr="000813AE">
              <w:rPr>
                <w:b/>
                <w:iCs/>
                <w:color w:val="000000" w:themeColor="text1"/>
                <w:sz w:val="26"/>
                <w:szCs w:val="26"/>
                <w:lang w:val="de-DE"/>
              </w:rPr>
              <w:t>4</w:t>
            </w:r>
          </w:p>
        </w:tc>
      </w:tr>
      <w:tr w:rsidR="000813AE" w:rsidRPr="000813AE" w14:paraId="3DA5672A" w14:textId="77777777" w:rsidTr="00B53721">
        <w:tc>
          <w:tcPr>
            <w:tcW w:w="5865" w:type="dxa"/>
            <w:vAlign w:val="center"/>
          </w:tcPr>
          <w:p w14:paraId="1D051FA6" w14:textId="77777777" w:rsidR="00977FF8" w:rsidRPr="000813AE" w:rsidRDefault="00977FF8" w:rsidP="00977FF8">
            <w:pPr>
              <w:pStyle w:val="NormalWeb"/>
              <w:widowControl w:val="0"/>
              <w:spacing w:before="0" w:beforeAutospacing="0" w:after="0" w:afterAutospacing="0"/>
              <w:jc w:val="both"/>
              <w:rPr>
                <w:iCs/>
                <w:color w:val="000000" w:themeColor="text1"/>
                <w:sz w:val="26"/>
                <w:szCs w:val="26"/>
              </w:rPr>
            </w:pPr>
            <w:r w:rsidRPr="000813AE">
              <w:rPr>
                <w:iCs/>
                <w:color w:val="000000" w:themeColor="text1"/>
                <w:sz w:val="26"/>
                <w:szCs w:val="26"/>
              </w:rPr>
              <w:t>Tổng số học sinh</w:t>
            </w:r>
          </w:p>
        </w:tc>
        <w:tc>
          <w:tcPr>
            <w:tcW w:w="3420" w:type="dxa"/>
          </w:tcPr>
          <w:p w14:paraId="689BD774" w14:textId="163D2CD9" w:rsidR="00977FF8" w:rsidRPr="000813AE" w:rsidRDefault="00E42ECE" w:rsidP="00977FF8">
            <w:pPr>
              <w:pStyle w:val="NormalWeb"/>
              <w:widowControl w:val="0"/>
              <w:spacing w:before="0" w:beforeAutospacing="0" w:after="0" w:afterAutospacing="0"/>
              <w:jc w:val="center"/>
              <w:rPr>
                <w:iCs/>
                <w:color w:val="000000" w:themeColor="text1"/>
                <w:sz w:val="26"/>
                <w:szCs w:val="26"/>
              </w:rPr>
            </w:pPr>
            <w:r w:rsidRPr="000813AE">
              <w:rPr>
                <w:iCs/>
                <w:color w:val="000000" w:themeColor="text1"/>
                <w:sz w:val="26"/>
                <w:szCs w:val="26"/>
              </w:rPr>
              <w:t>552</w:t>
            </w:r>
          </w:p>
        </w:tc>
      </w:tr>
      <w:tr w:rsidR="000813AE" w:rsidRPr="000813AE" w14:paraId="73A0B24C" w14:textId="77777777" w:rsidTr="00B53721">
        <w:tc>
          <w:tcPr>
            <w:tcW w:w="5865" w:type="dxa"/>
            <w:vAlign w:val="center"/>
          </w:tcPr>
          <w:p w14:paraId="0D7390ED" w14:textId="77777777" w:rsidR="00977FF8" w:rsidRPr="000813AE" w:rsidRDefault="00977FF8" w:rsidP="00977FF8">
            <w:pPr>
              <w:pStyle w:val="NormalWeb"/>
              <w:widowControl w:val="0"/>
              <w:spacing w:before="0" w:beforeAutospacing="0" w:after="0" w:afterAutospacing="0"/>
              <w:jc w:val="both"/>
              <w:rPr>
                <w:iCs/>
                <w:color w:val="000000" w:themeColor="text1"/>
                <w:sz w:val="26"/>
                <w:szCs w:val="26"/>
              </w:rPr>
            </w:pPr>
            <w:r w:rsidRPr="000813AE">
              <w:rPr>
                <w:iCs/>
                <w:color w:val="000000" w:themeColor="text1"/>
                <w:sz w:val="26"/>
                <w:szCs w:val="26"/>
              </w:rPr>
              <w:t>Học sinh Hoàn thành chương trình lớp học</w:t>
            </w:r>
          </w:p>
        </w:tc>
        <w:tc>
          <w:tcPr>
            <w:tcW w:w="3420" w:type="dxa"/>
          </w:tcPr>
          <w:p w14:paraId="258B7F55" w14:textId="557F5C90" w:rsidR="00977FF8" w:rsidRPr="000813AE" w:rsidRDefault="001A5335" w:rsidP="00B53721">
            <w:pPr>
              <w:pStyle w:val="NormalWeb"/>
              <w:widowControl w:val="0"/>
              <w:spacing w:before="0" w:beforeAutospacing="0" w:after="0" w:afterAutospacing="0"/>
              <w:jc w:val="center"/>
              <w:rPr>
                <w:iCs/>
                <w:color w:val="000000" w:themeColor="text1"/>
                <w:sz w:val="26"/>
                <w:szCs w:val="26"/>
              </w:rPr>
            </w:pPr>
            <w:r w:rsidRPr="000813AE">
              <w:rPr>
                <w:iCs/>
                <w:color w:val="000000" w:themeColor="text1"/>
                <w:sz w:val="26"/>
                <w:szCs w:val="26"/>
              </w:rPr>
              <w:t>5</w:t>
            </w:r>
            <w:r w:rsidR="00E42ECE" w:rsidRPr="000813AE">
              <w:rPr>
                <w:iCs/>
                <w:color w:val="000000" w:themeColor="text1"/>
                <w:sz w:val="26"/>
                <w:szCs w:val="26"/>
              </w:rPr>
              <w:t>49</w:t>
            </w:r>
            <w:r w:rsidR="00977FF8" w:rsidRPr="000813AE">
              <w:rPr>
                <w:iCs/>
                <w:color w:val="000000" w:themeColor="text1"/>
                <w:sz w:val="26"/>
                <w:szCs w:val="26"/>
              </w:rPr>
              <w:t>/</w:t>
            </w:r>
            <w:r w:rsidRPr="000813AE">
              <w:rPr>
                <w:iCs/>
                <w:color w:val="000000" w:themeColor="text1"/>
                <w:sz w:val="26"/>
                <w:szCs w:val="26"/>
              </w:rPr>
              <w:t>5</w:t>
            </w:r>
            <w:r w:rsidR="00E42ECE" w:rsidRPr="000813AE">
              <w:rPr>
                <w:iCs/>
                <w:color w:val="000000" w:themeColor="text1"/>
                <w:sz w:val="26"/>
                <w:szCs w:val="26"/>
              </w:rPr>
              <w:t>52</w:t>
            </w:r>
            <w:r w:rsidR="00B53721" w:rsidRPr="000813AE">
              <w:rPr>
                <w:iCs/>
                <w:color w:val="000000" w:themeColor="text1"/>
                <w:sz w:val="26"/>
                <w:szCs w:val="26"/>
              </w:rPr>
              <w:t xml:space="preserve"> </w:t>
            </w:r>
            <w:r w:rsidR="00977FF8" w:rsidRPr="000813AE">
              <w:rPr>
                <w:iCs/>
                <w:color w:val="000000" w:themeColor="text1"/>
                <w:sz w:val="26"/>
                <w:szCs w:val="26"/>
              </w:rPr>
              <w:t>(đạt 99,</w:t>
            </w:r>
            <w:r w:rsidR="00E42ECE" w:rsidRPr="000813AE">
              <w:rPr>
                <w:iCs/>
                <w:color w:val="000000" w:themeColor="text1"/>
                <w:sz w:val="26"/>
                <w:szCs w:val="26"/>
              </w:rPr>
              <w:t>5</w:t>
            </w:r>
            <w:r w:rsidR="00977FF8" w:rsidRPr="000813AE">
              <w:rPr>
                <w:iCs/>
                <w:color w:val="000000" w:themeColor="text1"/>
                <w:sz w:val="26"/>
                <w:szCs w:val="26"/>
              </w:rPr>
              <w:t>%)</w:t>
            </w:r>
          </w:p>
        </w:tc>
      </w:tr>
      <w:tr w:rsidR="000813AE" w:rsidRPr="000813AE" w14:paraId="15907812" w14:textId="77777777" w:rsidTr="00B53721">
        <w:tc>
          <w:tcPr>
            <w:tcW w:w="5865" w:type="dxa"/>
            <w:vAlign w:val="center"/>
          </w:tcPr>
          <w:p w14:paraId="76E50651" w14:textId="77777777" w:rsidR="00977FF8" w:rsidRPr="000813AE" w:rsidRDefault="00977FF8" w:rsidP="00977FF8">
            <w:pPr>
              <w:pStyle w:val="NormalWeb"/>
              <w:widowControl w:val="0"/>
              <w:spacing w:before="0" w:beforeAutospacing="0" w:after="0" w:afterAutospacing="0"/>
              <w:jc w:val="both"/>
              <w:rPr>
                <w:iCs/>
                <w:color w:val="000000" w:themeColor="text1"/>
                <w:sz w:val="26"/>
                <w:szCs w:val="26"/>
              </w:rPr>
            </w:pPr>
            <w:r w:rsidRPr="000813AE">
              <w:rPr>
                <w:iCs/>
                <w:color w:val="000000" w:themeColor="text1"/>
                <w:sz w:val="26"/>
                <w:szCs w:val="26"/>
              </w:rPr>
              <w:t>Học sinh được đánh giá về Năng lực mức Đạt trở lên</w:t>
            </w:r>
          </w:p>
        </w:tc>
        <w:tc>
          <w:tcPr>
            <w:tcW w:w="3420" w:type="dxa"/>
          </w:tcPr>
          <w:p w14:paraId="4B30433E" w14:textId="2F53F7FF" w:rsidR="00977FF8" w:rsidRPr="000813AE" w:rsidRDefault="00E42ECE" w:rsidP="00B53721">
            <w:pPr>
              <w:pStyle w:val="NormalWeb"/>
              <w:widowControl w:val="0"/>
              <w:spacing w:before="0" w:beforeAutospacing="0" w:after="0" w:afterAutospacing="0"/>
              <w:jc w:val="center"/>
              <w:rPr>
                <w:iCs/>
                <w:color w:val="000000" w:themeColor="text1"/>
                <w:sz w:val="26"/>
                <w:szCs w:val="26"/>
              </w:rPr>
            </w:pPr>
            <w:r w:rsidRPr="000813AE">
              <w:rPr>
                <w:iCs/>
                <w:color w:val="000000" w:themeColor="text1"/>
                <w:sz w:val="26"/>
                <w:szCs w:val="26"/>
              </w:rPr>
              <w:t>549/552 (đạt 99,5%)</w:t>
            </w:r>
          </w:p>
        </w:tc>
      </w:tr>
      <w:tr w:rsidR="000813AE" w:rsidRPr="000813AE" w14:paraId="1AE9837F" w14:textId="77777777" w:rsidTr="00B53721">
        <w:tc>
          <w:tcPr>
            <w:tcW w:w="5865" w:type="dxa"/>
            <w:vAlign w:val="center"/>
          </w:tcPr>
          <w:p w14:paraId="625AF625" w14:textId="77777777" w:rsidR="00977FF8" w:rsidRPr="000813AE" w:rsidRDefault="00977FF8" w:rsidP="00977FF8">
            <w:pPr>
              <w:pStyle w:val="NormalWeb"/>
              <w:widowControl w:val="0"/>
              <w:spacing w:before="0" w:beforeAutospacing="0" w:after="0" w:afterAutospacing="0"/>
              <w:jc w:val="both"/>
              <w:rPr>
                <w:iCs/>
                <w:color w:val="000000" w:themeColor="text1"/>
                <w:sz w:val="26"/>
                <w:szCs w:val="26"/>
              </w:rPr>
            </w:pPr>
            <w:r w:rsidRPr="000813AE">
              <w:rPr>
                <w:iCs/>
                <w:color w:val="000000" w:themeColor="text1"/>
                <w:sz w:val="26"/>
                <w:szCs w:val="26"/>
              </w:rPr>
              <w:t>Học sinh được đánh giá về Phẩm chất mức Đạt trở lên</w:t>
            </w:r>
          </w:p>
        </w:tc>
        <w:tc>
          <w:tcPr>
            <w:tcW w:w="3420" w:type="dxa"/>
          </w:tcPr>
          <w:p w14:paraId="56A1DEB4" w14:textId="435DB66C" w:rsidR="00977FF8" w:rsidRPr="000813AE" w:rsidRDefault="00E42ECE" w:rsidP="00B53721">
            <w:pPr>
              <w:pStyle w:val="NormalWeb"/>
              <w:widowControl w:val="0"/>
              <w:spacing w:before="0" w:beforeAutospacing="0" w:after="0" w:afterAutospacing="0"/>
              <w:jc w:val="center"/>
              <w:rPr>
                <w:iCs/>
                <w:color w:val="000000" w:themeColor="text1"/>
                <w:sz w:val="26"/>
                <w:szCs w:val="26"/>
              </w:rPr>
            </w:pPr>
            <w:r w:rsidRPr="000813AE">
              <w:rPr>
                <w:iCs/>
                <w:color w:val="000000" w:themeColor="text1"/>
                <w:sz w:val="26"/>
                <w:szCs w:val="26"/>
              </w:rPr>
              <w:t>549/552 (đạt 99,5%)</w:t>
            </w:r>
          </w:p>
        </w:tc>
      </w:tr>
      <w:tr w:rsidR="000813AE" w:rsidRPr="000813AE" w14:paraId="36EA9D88" w14:textId="77777777" w:rsidTr="00B53721">
        <w:tc>
          <w:tcPr>
            <w:tcW w:w="5865" w:type="dxa"/>
            <w:vAlign w:val="center"/>
          </w:tcPr>
          <w:p w14:paraId="0B666C64" w14:textId="77777777" w:rsidR="00977FF8" w:rsidRPr="000813AE" w:rsidRDefault="00977FF8" w:rsidP="00977FF8">
            <w:pPr>
              <w:pStyle w:val="NormalWeb"/>
              <w:widowControl w:val="0"/>
              <w:spacing w:before="0" w:beforeAutospacing="0" w:after="0" w:afterAutospacing="0"/>
              <w:jc w:val="both"/>
              <w:rPr>
                <w:iCs/>
                <w:color w:val="000000" w:themeColor="text1"/>
                <w:sz w:val="26"/>
                <w:szCs w:val="26"/>
              </w:rPr>
            </w:pPr>
            <w:r w:rsidRPr="000813AE">
              <w:rPr>
                <w:iCs/>
                <w:color w:val="000000" w:themeColor="text1"/>
                <w:sz w:val="26"/>
                <w:szCs w:val="26"/>
              </w:rPr>
              <w:t xml:space="preserve">Học sinh được khen thưởng </w:t>
            </w:r>
          </w:p>
        </w:tc>
        <w:tc>
          <w:tcPr>
            <w:tcW w:w="3420" w:type="dxa"/>
          </w:tcPr>
          <w:p w14:paraId="7358F637" w14:textId="6AB18C40" w:rsidR="00977FF8" w:rsidRPr="000813AE" w:rsidRDefault="00E42ECE" w:rsidP="00B53721">
            <w:pPr>
              <w:pStyle w:val="NormalWeb"/>
              <w:widowControl w:val="0"/>
              <w:spacing w:before="0" w:beforeAutospacing="0" w:after="0" w:afterAutospacing="0"/>
              <w:jc w:val="center"/>
              <w:rPr>
                <w:iCs/>
                <w:color w:val="000000" w:themeColor="text1"/>
                <w:sz w:val="26"/>
                <w:szCs w:val="26"/>
              </w:rPr>
            </w:pPr>
            <w:r w:rsidRPr="000813AE">
              <w:rPr>
                <w:iCs/>
                <w:color w:val="000000" w:themeColor="text1"/>
                <w:sz w:val="26"/>
                <w:szCs w:val="26"/>
              </w:rPr>
              <w:t>226</w:t>
            </w:r>
            <w:r w:rsidR="00977FF8" w:rsidRPr="000813AE">
              <w:rPr>
                <w:iCs/>
                <w:color w:val="000000" w:themeColor="text1"/>
                <w:sz w:val="26"/>
                <w:szCs w:val="26"/>
              </w:rPr>
              <w:t>/</w:t>
            </w:r>
            <w:r w:rsidR="001A5335" w:rsidRPr="000813AE">
              <w:rPr>
                <w:iCs/>
                <w:color w:val="000000" w:themeColor="text1"/>
                <w:sz w:val="26"/>
                <w:szCs w:val="26"/>
              </w:rPr>
              <w:t>5</w:t>
            </w:r>
            <w:r w:rsidRPr="000813AE">
              <w:rPr>
                <w:iCs/>
                <w:color w:val="000000" w:themeColor="text1"/>
                <w:sz w:val="26"/>
                <w:szCs w:val="26"/>
              </w:rPr>
              <w:t>52</w:t>
            </w:r>
            <w:r w:rsidR="00B53721" w:rsidRPr="000813AE">
              <w:rPr>
                <w:iCs/>
                <w:color w:val="000000" w:themeColor="text1"/>
                <w:sz w:val="26"/>
                <w:szCs w:val="26"/>
              </w:rPr>
              <w:t xml:space="preserve"> </w:t>
            </w:r>
            <w:r w:rsidR="00977FF8" w:rsidRPr="000813AE">
              <w:rPr>
                <w:iCs/>
                <w:color w:val="000000" w:themeColor="text1"/>
                <w:sz w:val="26"/>
                <w:szCs w:val="26"/>
              </w:rPr>
              <w:t>(đạt 50,</w:t>
            </w:r>
            <w:r w:rsidRPr="000813AE">
              <w:rPr>
                <w:iCs/>
                <w:color w:val="000000" w:themeColor="text1"/>
                <w:sz w:val="26"/>
                <w:szCs w:val="26"/>
              </w:rPr>
              <w:t>0</w:t>
            </w:r>
            <w:r w:rsidR="00977FF8" w:rsidRPr="000813AE">
              <w:rPr>
                <w:iCs/>
                <w:color w:val="000000" w:themeColor="text1"/>
                <w:sz w:val="26"/>
                <w:szCs w:val="26"/>
              </w:rPr>
              <w:t>%)</w:t>
            </w:r>
          </w:p>
        </w:tc>
      </w:tr>
      <w:tr w:rsidR="000813AE" w:rsidRPr="000813AE" w14:paraId="4B280E0F" w14:textId="77777777" w:rsidTr="00B53721">
        <w:tc>
          <w:tcPr>
            <w:tcW w:w="5865" w:type="dxa"/>
            <w:vAlign w:val="center"/>
          </w:tcPr>
          <w:p w14:paraId="61AA467E" w14:textId="77777777" w:rsidR="00977FF8" w:rsidRPr="000813AE" w:rsidRDefault="00977FF8" w:rsidP="00977FF8">
            <w:pPr>
              <w:pStyle w:val="NormalWeb"/>
              <w:widowControl w:val="0"/>
              <w:spacing w:before="0" w:beforeAutospacing="0" w:after="0" w:afterAutospacing="0"/>
              <w:jc w:val="both"/>
              <w:rPr>
                <w:iCs/>
                <w:color w:val="000000" w:themeColor="text1"/>
                <w:sz w:val="26"/>
                <w:szCs w:val="26"/>
              </w:rPr>
            </w:pPr>
            <w:r w:rsidRPr="000813AE">
              <w:rPr>
                <w:iCs/>
                <w:color w:val="000000" w:themeColor="text1"/>
                <w:sz w:val="26"/>
                <w:szCs w:val="26"/>
              </w:rPr>
              <w:t xml:space="preserve">Học sinh Hoàn thành chương trình tiểu học </w:t>
            </w:r>
          </w:p>
        </w:tc>
        <w:tc>
          <w:tcPr>
            <w:tcW w:w="3420" w:type="dxa"/>
          </w:tcPr>
          <w:p w14:paraId="5C5F32AD" w14:textId="7425B038" w:rsidR="00977FF8" w:rsidRPr="000813AE" w:rsidRDefault="00977FF8" w:rsidP="00B53721">
            <w:pPr>
              <w:pStyle w:val="NormalWeb"/>
              <w:widowControl w:val="0"/>
              <w:spacing w:before="0" w:beforeAutospacing="0" w:after="0" w:afterAutospacing="0"/>
              <w:jc w:val="center"/>
              <w:rPr>
                <w:iCs/>
                <w:color w:val="000000" w:themeColor="text1"/>
                <w:sz w:val="26"/>
                <w:szCs w:val="26"/>
              </w:rPr>
            </w:pPr>
            <w:r w:rsidRPr="000813AE">
              <w:rPr>
                <w:iCs/>
                <w:color w:val="000000" w:themeColor="text1"/>
                <w:sz w:val="26"/>
                <w:szCs w:val="26"/>
              </w:rPr>
              <w:t>1</w:t>
            </w:r>
            <w:r w:rsidR="00E42ECE" w:rsidRPr="000813AE">
              <w:rPr>
                <w:iCs/>
                <w:color w:val="000000" w:themeColor="text1"/>
                <w:sz w:val="26"/>
                <w:szCs w:val="26"/>
              </w:rPr>
              <w:t>06</w:t>
            </w:r>
            <w:r w:rsidRPr="000813AE">
              <w:rPr>
                <w:iCs/>
                <w:color w:val="000000" w:themeColor="text1"/>
                <w:sz w:val="26"/>
                <w:szCs w:val="26"/>
              </w:rPr>
              <w:t>/1</w:t>
            </w:r>
            <w:r w:rsidR="00E42ECE" w:rsidRPr="000813AE">
              <w:rPr>
                <w:iCs/>
                <w:color w:val="000000" w:themeColor="text1"/>
                <w:sz w:val="26"/>
                <w:szCs w:val="26"/>
              </w:rPr>
              <w:t>06</w:t>
            </w:r>
            <w:r w:rsidR="00B53721" w:rsidRPr="000813AE">
              <w:rPr>
                <w:iCs/>
                <w:color w:val="000000" w:themeColor="text1"/>
                <w:sz w:val="26"/>
                <w:szCs w:val="26"/>
              </w:rPr>
              <w:t xml:space="preserve"> </w:t>
            </w:r>
            <w:r w:rsidRPr="000813AE">
              <w:rPr>
                <w:iCs/>
                <w:color w:val="000000" w:themeColor="text1"/>
                <w:sz w:val="26"/>
                <w:szCs w:val="26"/>
              </w:rPr>
              <w:t>(đạt 100%)</w:t>
            </w:r>
          </w:p>
        </w:tc>
      </w:tr>
      <w:tr w:rsidR="000813AE" w:rsidRPr="000813AE" w14:paraId="01B93129" w14:textId="77777777" w:rsidTr="00B53721">
        <w:tc>
          <w:tcPr>
            <w:tcW w:w="5865" w:type="dxa"/>
            <w:vAlign w:val="center"/>
          </w:tcPr>
          <w:p w14:paraId="5AB02EEA" w14:textId="77777777" w:rsidR="00977FF8" w:rsidRPr="000813AE" w:rsidRDefault="00977FF8" w:rsidP="00977FF8">
            <w:pPr>
              <w:pStyle w:val="NormalWeb"/>
              <w:widowControl w:val="0"/>
              <w:spacing w:before="0" w:beforeAutospacing="0" w:after="0" w:afterAutospacing="0"/>
              <w:jc w:val="both"/>
              <w:rPr>
                <w:iCs/>
                <w:color w:val="000000" w:themeColor="text1"/>
                <w:sz w:val="26"/>
                <w:szCs w:val="26"/>
              </w:rPr>
            </w:pPr>
            <w:r w:rsidRPr="000813AE">
              <w:rPr>
                <w:iCs/>
                <w:color w:val="000000" w:themeColor="text1"/>
                <w:sz w:val="26"/>
                <w:szCs w:val="26"/>
              </w:rPr>
              <w:t>Học sinh đạt giải các Hội thi</w:t>
            </w:r>
          </w:p>
        </w:tc>
        <w:tc>
          <w:tcPr>
            <w:tcW w:w="3420" w:type="dxa"/>
          </w:tcPr>
          <w:p w14:paraId="34049C34" w14:textId="77777777" w:rsidR="00977FF8" w:rsidRPr="000813AE" w:rsidRDefault="00977FF8" w:rsidP="00977FF8">
            <w:pPr>
              <w:pStyle w:val="NormalWeb"/>
              <w:widowControl w:val="0"/>
              <w:shd w:val="clear" w:color="auto" w:fill="FFFFFF"/>
              <w:spacing w:before="0" w:beforeAutospacing="0" w:after="0" w:afterAutospacing="0"/>
              <w:jc w:val="both"/>
              <w:textAlignment w:val="baseline"/>
              <w:rPr>
                <w:b/>
                <w:color w:val="000000" w:themeColor="text1"/>
                <w:sz w:val="26"/>
                <w:szCs w:val="26"/>
                <w:lang w:val="nb-NO"/>
              </w:rPr>
            </w:pPr>
            <w:r w:rsidRPr="000813AE">
              <w:rPr>
                <w:b/>
                <w:color w:val="000000" w:themeColor="text1"/>
                <w:sz w:val="26"/>
                <w:szCs w:val="26"/>
                <w:lang w:val="nb-NO"/>
              </w:rPr>
              <w:t xml:space="preserve">Cấp huyện: </w:t>
            </w:r>
          </w:p>
          <w:p w14:paraId="2FE93E86" w14:textId="3DDA7FFB" w:rsidR="00977FF8" w:rsidRPr="000813AE" w:rsidRDefault="00977FF8" w:rsidP="00977FF8">
            <w:pPr>
              <w:pStyle w:val="NormalWeb"/>
              <w:widowControl w:val="0"/>
              <w:shd w:val="clear" w:color="auto" w:fill="FFFFFF"/>
              <w:spacing w:before="0" w:beforeAutospacing="0" w:after="0" w:afterAutospacing="0"/>
              <w:jc w:val="both"/>
              <w:textAlignment w:val="baseline"/>
              <w:rPr>
                <w:color w:val="000000" w:themeColor="text1"/>
                <w:sz w:val="26"/>
                <w:szCs w:val="26"/>
              </w:rPr>
            </w:pPr>
            <w:r w:rsidRPr="000813AE">
              <w:rPr>
                <w:color w:val="000000" w:themeColor="text1"/>
                <w:sz w:val="26"/>
                <w:szCs w:val="26"/>
                <w:lang w:val="nb-NO"/>
              </w:rPr>
              <w:t xml:space="preserve">- Cờ Vua: </w:t>
            </w:r>
            <w:r w:rsidRPr="000813AE">
              <w:rPr>
                <w:color w:val="000000" w:themeColor="text1"/>
                <w:sz w:val="26"/>
                <w:szCs w:val="26"/>
                <w:lang w:val="pt-BR"/>
              </w:rPr>
              <w:t>0</w:t>
            </w:r>
            <w:r w:rsidR="00E42ECE" w:rsidRPr="000813AE">
              <w:rPr>
                <w:color w:val="000000" w:themeColor="text1"/>
                <w:sz w:val="26"/>
                <w:szCs w:val="26"/>
                <w:lang w:val="pt-BR"/>
              </w:rPr>
              <w:t>1</w:t>
            </w:r>
            <w:r w:rsidRPr="000813AE">
              <w:rPr>
                <w:color w:val="000000" w:themeColor="text1"/>
                <w:sz w:val="26"/>
                <w:szCs w:val="26"/>
              </w:rPr>
              <w:t xml:space="preserve"> HC</w:t>
            </w:r>
            <w:r w:rsidR="00E42ECE" w:rsidRPr="000813AE">
              <w:rPr>
                <w:color w:val="000000" w:themeColor="text1"/>
                <w:sz w:val="26"/>
                <w:szCs w:val="26"/>
              </w:rPr>
              <w:t>Đ</w:t>
            </w:r>
          </w:p>
          <w:p w14:paraId="22106709" w14:textId="2EBEE285" w:rsidR="00977FF8" w:rsidRPr="000813AE" w:rsidRDefault="00977FF8" w:rsidP="00977FF8">
            <w:pPr>
              <w:pStyle w:val="NormalWeb"/>
              <w:widowControl w:val="0"/>
              <w:shd w:val="clear" w:color="auto" w:fill="FFFFFF"/>
              <w:spacing w:before="0" w:beforeAutospacing="0" w:after="0" w:afterAutospacing="0"/>
              <w:jc w:val="both"/>
              <w:textAlignment w:val="baseline"/>
              <w:rPr>
                <w:color w:val="000000" w:themeColor="text1"/>
                <w:sz w:val="26"/>
                <w:szCs w:val="26"/>
              </w:rPr>
            </w:pPr>
            <w:r w:rsidRPr="000813AE">
              <w:rPr>
                <w:color w:val="000000" w:themeColor="text1"/>
                <w:sz w:val="26"/>
                <w:szCs w:val="26"/>
              </w:rPr>
              <w:t xml:space="preserve">- Giải Bơi: </w:t>
            </w:r>
            <w:r w:rsidRPr="000813AE">
              <w:rPr>
                <w:color w:val="000000" w:themeColor="text1"/>
                <w:sz w:val="26"/>
                <w:szCs w:val="26"/>
                <w:lang w:val="nb-NO"/>
              </w:rPr>
              <w:t xml:space="preserve">01 </w:t>
            </w:r>
            <w:r w:rsidRPr="000813AE">
              <w:rPr>
                <w:color w:val="000000" w:themeColor="text1"/>
                <w:sz w:val="26"/>
                <w:szCs w:val="26"/>
              </w:rPr>
              <w:t>HC</w:t>
            </w:r>
            <w:r w:rsidR="00DC1C86" w:rsidRPr="000813AE">
              <w:rPr>
                <w:color w:val="000000" w:themeColor="text1"/>
                <w:sz w:val="26"/>
                <w:szCs w:val="26"/>
              </w:rPr>
              <w:t>B</w:t>
            </w:r>
          </w:p>
          <w:p w14:paraId="6A4D7B44" w14:textId="129E37BE" w:rsidR="00977FF8" w:rsidRPr="000813AE" w:rsidRDefault="00977FF8" w:rsidP="00977FF8">
            <w:pPr>
              <w:jc w:val="both"/>
              <w:rPr>
                <w:color w:val="000000" w:themeColor="text1"/>
                <w:sz w:val="26"/>
                <w:szCs w:val="26"/>
              </w:rPr>
            </w:pPr>
            <w:r w:rsidRPr="000813AE">
              <w:rPr>
                <w:color w:val="000000" w:themeColor="text1"/>
                <w:sz w:val="26"/>
                <w:szCs w:val="26"/>
              </w:rPr>
              <w:t>- Trạng Nguyên Tiếng Việt: 0</w:t>
            </w:r>
            <w:r w:rsidR="00DC1C86" w:rsidRPr="000813AE">
              <w:rPr>
                <w:color w:val="000000" w:themeColor="text1"/>
                <w:sz w:val="26"/>
                <w:szCs w:val="26"/>
              </w:rPr>
              <w:t>1</w:t>
            </w:r>
            <w:r w:rsidRPr="000813AE">
              <w:rPr>
                <w:color w:val="000000" w:themeColor="text1"/>
                <w:sz w:val="26"/>
                <w:szCs w:val="26"/>
              </w:rPr>
              <w:t xml:space="preserve"> </w:t>
            </w:r>
            <w:r w:rsidRPr="000813AE">
              <w:rPr>
                <w:color w:val="000000" w:themeColor="text1"/>
                <w:sz w:val="26"/>
                <w:szCs w:val="26"/>
              </w:rPr>
              <w:lastRenderedPageBreak/>
              <w:t>Nhất; 0</w:t>
            </w:r>
            <w:r w:rsidR="00DC1C86" w:rsidRPr="000813AE">
              <w:rPr>
                <w:color w:val="000000" w:themeColor="text1"/>
                <w:sz w:val="26"/>
                <w:szCs w:val="26"/>
              </w:rPr>
              <w:t>4</w:t>
            </w:r>
            <w:r w:rsidRPr="000813AE">
              <w:rPr>
                <w:color w:val="000000" w:themeColor="text1"/>
                <w:sz w:val="26"/>
                <w:szCs w:val="26"/>
              </w:rPr>
              <w:t xml:space="preserve"> Nhì; </w:t>
            </w:r>
            <w:r w:rsidR="00DC1C86" w:rsidRPr="000813AE">
              <w:rPr>
                <w:color w:val="000000" w:themeColor="text1"/>
                <w:sz w:val="26"/>
                <w:szCs w:val="26"/>
              </w:rPr>
              <w:t>4</w:t>
            </w:r>
            <w:r w:rsidRPr="000813AE">
              <w:rPr>
                <w:color w:val="000000" w:themeColor="text1"/>
                <w:sz w:val="26"/>
                <w:szCs w:val="26"/>
              </w:rPr>
              <w:t xml:space="preserve"> Ba; </w:t>
            </w:r>
            <w:r w:rsidR="00DC1C86" w:rsidRPr="000813AE">
              <w:rPr>
                <w:color w:val="000000" w:themeColor="text1"/>
                <w:sz w:val="26"/>
                <w:szCs w:val="26"/>
              </w:rPr>
              <w:t>3</w:t>
            </w:r>
            <w:r w:rsidRPr="000813AE">
              <w:rPr>
                <w:color w:val="000000" w:themeColor="text1"/>
                <w:sz w:val="26"/>
                <w:szCs w:val="26"/>
              </w:rPr>
              <w:t xml:space="preserve"> giải KK</w:t>
            </w:r>
          </w:p>
          <w:p w14:paraId="397EC5FB" w14:textId="3CD47BD5" w:rsidR="00977FF8" w:rsidRPr="000813AE" w:rsidRDefault="00977FF8" w:rsidP="00977FF8">
            <w:pPr>
              <w:jc w:val="both"/>
              <w:rPr>
                <w:color w:val="000000" w:themeColor="text1"/>
                <w:sz w:val="26"/>
                <w:szCs w:val="26"/>
              </w:rPr>
            </w:pPr>
            <w:r w:rsidRPr="000813AE">
              <w:rPr>
                <w:color w:val="000000" w:themeColor="text1"/>
                <w:sz w:val="26"/>
                <w:szCs w:val="26"/>
              </w:rPr>
              <w:t>- Thi tiếng Anh (IOE): 01 Ba; 0</w:t>
            </w:r>
            <w:r w:rsidR="00DC1C86" w:rsidRPr="000813AE">
              <w:rPr>
                <w:color w:val="000000" w:themeColor="text1"/>
                <w:sz w:val="26"/>
                <w:szCs w:val="26"/>
              </w:rPr>
              <w:t>3</w:t>
            </w:r>
            <w:r w:rsidRPr="000813AE">
              <w:rPr>
                <w:color w:val="000000" w:themeColor="text1"/>
                <w:sz w:val="26"/>
                <w:szCs w:val="26"/>
              </w:rPr>
              <w:t xml:space="preserve"> giải KK</w:t>
            </w:r>
          </w:p>
          <w:p w14:paraId="30AD83DD" w14:textId="77777777" w:rsidR="00977FF8" w:rsidRPr="000813AE" w:rsidRDefault="00977FF8" w:rsidP="00977FF8">
            <w:pPr>
              <w:pStyle w:val="NormalWeb"/>
              <w:widowControl w:val="0"/>
              <w:shd w:val="clear" w:color="auto" w:fill="FFFFFF"/>
              <w:spacing w:before="0" w:beforeAutospacing="0" w:after="0" w:afterAutospacing="0"/>
              <w:jc w:val="both"/>
              <w:textAlignment w:val="baseline"/>
              <w:rPr>
                <w:b/>
                <w:color w:val="000000" w:themeColor="text1"/>
                <w:sz w:val="26"/>
                <w:szCs w:val="26"/>
                <w:lang w:val="nb-NO"/>
              </w:rPr>
            </w:pPr>
            <w:r w:rsidRPr="000813AE">
              <w:rPr>
                <w:b/>
                <w:color w:val="000000" w:themeColor="text1"/>
                <w:sz w:val="26"/>
                <w:szCs w:val="26"/>
                <w:lang w:val="nb-NO"/>
              </w:rPr>
              <w:t xml:space="preserve">Cấp tỉnh: </w:t>
            </w:r>
          </w:p>
          <w:p w14:paraId="0BA874FA" w14:textId="7DECAC27" w:rsidR="00977FF8" w:rsidRPr="000813AE" w:rsidRDefault="00977FF8" w:rsidP="00977FF8">
            <w:pPr>
              <w:jc w:val="both"/>
              <w:rPr>
                <w:color w:val="000000" w:themeColor="text1"/>
                <w:sz w:val="26"/>
                <w:szCs w:val="26"/>
              </w:rPr>
            </w:pPr>
            <w:r w:rsidRPr="000813AE">
              <w:rPr>
                <w:color w:val="000000" w:themeColor="text1"/>
                <w:sz w:val="26"/>
                <w:szCs w:val="26"/>
              </w:rPr>
              <w:t>- Trạng Nguyên Tiếng Việt: 03 Nhì; 0</w:t>
            </w:r>
            <w:r w:rsidR="00DC1C86" w:rsidRPr="000813AE">
              <w:rPr>
                <w:color w:val="000000" w:themeColor="text1"/>
                <w:sz w:val="26"/>
                <w:szCs w:val="26"/>
              </w:rPr>
              <w:t xml:space="preserve">2 </w:t>
            </w:r>
            <w:r w:rsidRPr="000813AE">
              <w:rPr>
                <w:color w:val="000000" w:themeColor="text1"/>
                <w:sz w:val="26"/>
                <w:szCs w:val="26"/>
              </w:rPr>
              <w:t xml:space="preserve">Ba; </w:t>
            </w:r>
            <w:r w:rsidR="00DC1C86" w:rsidRPr="000813AE">
              <w:rPr>
                <w:color w:val="000000" w:themeColor="text1"/>
                <w:sz w:val="26"/>
                <w:szCs w:val="26"/>
              </w:rPr>
              <w:t>3</w:t>
            </w:r>
            <w:r w:rsidRPr="000813AE">
              <w:rPr>
                <w:color w:val="000000" w:themeColor="text1"/>
                <w:sz w:val="26"/>
                <w:szCs w:val="26"/>
              </w:rPr>
              <w:t xml:space="preserve"> KK</w:t>
            </w:r>
          </w:p>
          <w:p w14:paraId="589C5D6E" w14:textId="2B202ED8" w:rsidR="00977FF8" w:rsidRPr="000813AE" w:rsidRDefault="00977FF8" w:rsidP="00977FF8">
            <w:pPr>
              <w:jc w:val="both"/>
              <w:rPr>
                <w:color w:val="000000" w:themeColor="text1"/>
                <w:sz w:val="26"/>
                <w:szCs w:val="26"/>
              </w:rPr>
            </w:pPr>
            <w:r w:rsidRPr="000813AE">
              <w:rPr>
                <w:color w:val="000000" w:themeColor="text1"/>
                <w:sz w:val="26"/>
                <w:szCs w:val="26"/>
              </w:rPr>
              <w:t xml:space="preserve">- Thi tiếng Anh (IOE): 01 Ba; 02 giải KK; </w:t>
            </w:r>
          </w:p>
        </w:tc>
      </w:tr>
      <w:tr w:rsidR="000813AE" w:rsidRPr="000813AE" w14:paraId="25DAD649" w14:textId="77777777" w:rsidTr="00B53721">
        <w:tc>
          <w:tcPr>
            <w:tcW w:w="5865" w:type="dxa"/>
            <w:vAlign w:val="center"/>
          </w:tcPr>
          <w:p w14:paraId="389FB076" w14:textId="65662A83" w:rsidR="00977FF8" w:rsidRPr="000813AE" w:rsidRDefault="00977FF8" w:rsidP="00977FF8">
            <w:pPr>
              <w:pStyle w:val="NormalWeb"/>
              <w:widowControl w:val="0"/>
              <w:spacing w:before="0" w:beforeAutospacing="0" w:after="0" w:afterAutospacing="0"/>
              <w:jc w:val="both"/>
              <w:rPr>
                <w:iCs/>
                <w:color w:val="000000" w:themeColor="text1"/>
                <w:sz w:val="26"/>
                <w:szCs w:val="26"/>
              </w:rPr>
            </w:pPr>
            <w:r w:rsidRPr="000813AE">
              <w:rPr>
                <w:iCs/>
                <w:color w:val="000000" w:themeColor="text1"/>
                <w:sz w:val="26"/>
                <w:szCs w:val="26"/>
              </w:rPr>
              <w:lastRenderedPageBreak/>
              <w:t xml:space="preserve">Giáo viên </w:t>
            </w:r>
            <w:r w:rsidR="00DC1C86" w:rsidRPr="000813AE">
              <w:rPr>
                <w:iCs/>
                <w:color w:val="000000" w:themeColor="text1"/>
                <w:sz w:val="26"/>
                <w:szCs w:val="26"/>
              </w:rPr>
              <w:t xml:space="preserve">CN </w:t>
            </w:r>
            <w:r w:rsidR="00E42ECE" w:rsidRPr="000813AE">
              <w:rPr>
                <w:iCs/>
                <w:color w:val="000000" w:themeColor="text1"/>
                <w:sz w:val="26"/>
                <w:szCs w:val="26"/>
              </w:rPr>
              <w:t>giỏi cấp huyện</w:t>
            </w:r>
          </w:p>
        </w:tc>
        <w:tc>
          <w:tcPr>
            <w:tcW w:w="3420" w:type="dxa"/>
          </w:tcPr>
          <w:p w14:paraId="61416C0B" w14:textId="2DEE16E0" w:rsidR="00977FF8" w:rsidRPr="000813AE" w:rsidRDefault="00977FF8" w:rsidP="00977FF8">
            <w:pPr>
              <w:pStyle w:val="NormalWeb"/>
              <w:widowControl w:val="0"/>
              <w:spacing w:before="0" w:beforeAutospacing="0" w:after="0" w:afterAutospacing="0"/>
              <w:jc w:val="center"/>
              <w:rPr>
                <w:iCs/>
                <w:color w:val="000000" w:themeColor="text1"/>
                <w:sz w:val="26"/>
                <w:szCs w:val="26"/>
              </w:rPr>
            </w:pPr>
            <w:r w:rsidRPr="000813AE">
              <w:rPr>
                <w:iCs/>
                <w:color w:val="000000" w:themeColor="text1"/>
                <w:sz w:val="26"/>
                <w:szCs w:val="26"/>
              </w:rPr>
              <w:t>0</w:t>
            </w:r>
            <w:r w:rsidR="00DC1C86" w:rsidRPr="000813AE">
              <w:rPr>
                <w:iCs/>
                <w:color w:val="000000" w:themeColor="text1"/>
                <w:sz w:val="26"/>
                <w:szCs w:val="26"/>
              </w:rPr>
              <w:t>6</w:t>
            </w:r>
          </w:p>
        </w:tc>
      </w:tr>
      <w:tr w:rsidR="000813AE" w:rsidRPr="000813AE" w14:paraId="5BCEAE5B" w14:textId="77777777" w:rsidTr="00B53721">
        <w:tc>
          <w:tcPr>
            <w:tcW w:w="5865" w:type="dxa"/>
            <w:vAlign w:val="center"/>
          </w:tcPr>
          <w:p w14:paraId="575B84C3" w14:textId="77777777" w:rsidR="007168CD" w:rsidRPr="000813AE" w:rsidRDefault="007168CD" w:rsidP="007168CD">
            <w:pPr>
              <w:pStyle w:val="NormalWeb"/>
              <w:widowControl w:val="0"/>
              <w:spacing w:before="0" w:beforeAutospacing="0" w:after="0" w:afterAutospacing="0"/>
              <w:jc w:val="both"/>
              <w:rPr>
                <w:iCs/>
                <w:color w:val="000000" w:themeColor="text1"/>
                <w:sz w:val="26"/>
                <w:szCs w:val="26"/>
              </w:rPr>
            </w:pPr>
            <w:r w:rsidRPr="000813AE">
              <w:rPr>
                <w:iCs/>
                <w:color w:val="000000" w:themeColor="text1"/>
                <w:sz w:val="26"/>
                <w:szCs w:val="26"/>
              </w:rPr>
              <w:t>Chiến sĩ thi đua cơ sở</w:t>
            </w:r>
          </w:p>
        </w:tc>
        <w:tc>
          <w:tcPr>
            <w:tcW w:w="3420" w:type="dxa"/>
          </w:tcPr>
          <w:p w14:paraId="6D01094D" w14:textId="3890AF6C" w:rsidR="007168CD" w:rsidRPr="000813AE" w:rsidRDefault="007168CD" w:rsidP="007168CD">
            <w:pPr>
              <w:pStyle w:val="NormalWeb"/>
              <w:widowControl w:val="0"/>
              <w:spacing w:before="0" w:beforeAutospacing="0" w:after="0" w:afterAutospacing="0"/>
              <w:jc w:val="center"/>
              <w:rPr>
                <w:iCs/>
                <w:color w:val="000000" w:themeColor="text1"/>
                <w:sz w:val="26"/>
                <w:szCs w:val="26"/>
              </w:rPr>
            </w:pPr>
            <w:r w:rsidRPr="000813AE">
              <w:rPr>
                <w:iCs/>
                <w:color w:val="000000" w:themeColor="text1"/>
                <w:sz w:val="26"/>
                <w:szCs w:val="26"/>
              </w:rPr>
              <w:t>0</w:t>
            </w:r>
            <w:r w:rsidR="00E42ECE" w:rsidRPr="000813AE">
              <w:rPr>
                <w:iCs/>
                <w:color w:val="000000" w:themeColor="text1"/>
                <w:sz w:val="26"/>
                <w:szCs w:val="26"/>
              </w:rPr>
              <w:t>6</w:t>
            </w:r>
          </w:p>
        </w:tc>
      </w:tr>
      <w:tr w:rsidR="00B53721" w:rsidRPr="000813AE" w14:paraId="5ADEA08F" w14:textId="77777777" w:rsidTr="00B53721">
        <w:tc>
          <w:tcPr>
            <w:tcW w:w="5865" w:type="dxa"/>
            <w:vAlign w:val="center"/>
          </w:tcPr>
          <w:p w14:paraId="2303BBBE" w14:textId="77777777" w:rsidR="007168CD" w:rsidRPr="000813AE" w:rsidRDefault="007168CD" w:rsidP="007168CD">
            <w:pPr>
              <w:pStyle w:val="NormalWeb"/>
              <w:widowControl w:val="0"/>
              <w:spacing w:before="0" w:beforeAutospacing="0" w:after="0" w:afterAutospacing="0"/>
              <w:jc w:val="both"/>
              <w:rPr>
                <w:iCs/>
                <w:color w:val="000000" w:themeColor="text1"/>
                <w:sz w:val="26"/>
                <w:szCs w:val="26"/>
              </w:rPr>
            </w:pPr>
            <w:r w:rsidRPr="000813AE">
              <w:rPr>
                <w:iCs/>
                <w:color w:val="000000" w:themeColor="text1"/>
                <w:sz w:val="26"/>
                <w:szCs w:val="26"/>
              </w:rPr>
              <w:t>Lao động tiên tiến</w:t>
            </w:r>
          </w:p>
        </w:tc>
        <w:tc>
          <w:tcPr>
            <w:tcW w:w="3420" w:type="dxa"/>
          </w:tcPr>
          <w:p w14:paraId="614623F7" w14:textId="52E71EB1" w:rsidR="007168CD" w:rsidRPr="000813AE" w:rsidRDefault="00E42ECE" w:rsidP="007168CD">
            <w:pPr>
              <w:pStyle w:val="NormalWeb"/>
              <w:widowControl w:val="0"/>
              <w:spacing w:before="0" w:beforeAutospacing="0" w:after="0" w:afterAutospacing="0"/>
              <w:jc w:val="center"/>
              <w:rPr>
                <w:iCs/>
                <w:color w:val="000000" w:themeColor="text1"/>
                <w:sz w:val="26"/>
                <w:szCs w:val="26"/>
              </w:rPr>
            </w:pPr>
            <w:r w:rsidRPr="000813AE">
              <w:rPr>
                <w:iCs/>
                <w:color w:val="000000" w:themeColor="text1"/>
                <w:sz w:val="26"/>
                <w:szCs w:val="26"/>
              </w:rPr>
              <w:t>32</w:t>
            </w:r>
          </w:p>
        </w:tc>
      </w:tr>
    </w:tbl>
    <w:p w14:paraId="29C26205" w14:textId="77777777" w:rsidR="001A5625" w:rsidRPr="000813AE" w:rsidRDefault="001A5625" w:rsidP="00450620">
      <w:pPr>
        <w:spacing w:before="120"/>
        <w:ind w:firstLine="709"/>
        <w:jc w:val="both"/>
        <w:rPr>
          <w:b/>
          <w:i/>
          <w:color w:val="000000" w:themeColor="text1"/>
          <w:sz w:val="26"/>
          <w:szCs w:val="26"/>
        </w:rPr>
      </w:pPr>
    </w:p>
    <w:p w14:paraId="21372C04" w14:textId="77777777" w:rsidR="009075AC" w:rsidRPr="000813AE" w:rsidRDefault="009075AC" w:rsidP="00450620">
      <w:pPr>
        <w:pBdr>
          <w:top w:val="dotted" w:sz="4" w:space="0" w:color="FFFFFF"/>
          <w:left w:val="dotted" w:sz="4" w:space="0" w:color="FFFFFF"/>
          <w:bottom w:val="dotted" w:sz="4" w:space="15" w:color="FFFFFF"/>
          <w:right w:val="dotted" w:sz="4" w:space="0" w:color="FFFFFF"/>
        </w:pBdr>
        <w:shd w:val="clear" w:color="auto" w:fill="FFFFFF"/>
        <w:spacing w:before="120"/>
        <w:ind w:firstLine="709"/>
        <w:jc w:val="both"/>
        <w:rPr>
          <w:color w:val="000000" w:themeColor="text1"/>
        </w:rPr>
      </w:pPr>
      <w:r w:rsidRPr="000813AE">
        <w:rPr>
          <w:color w:val="000000" w:themeColor="text1"/>
        </w:rPr>
        <w:t xml:space="preserve">Công tác tôn tạo cảnh quan trường lớp như </w:t>
      </w:r>
      <w:r w:rsidRPr="000813AE">
        <w:rPr>
          <w:color w:val="000000" w:themeColor="text1"/>
          <w:lang w:val="de-DE"/>
        </w:rPr>
        <w:t xml:space="preserve">chăm sóc </w:t>
      </w:r>
      <w:r w:rsidRPr="000813AE">
        <w:rPr>
          <w:color w:val="000000" w:themeColor="text1"/>
        </w:rPr>
        <w:t>bồn hoa,</w:t>
      </w:r>
      <w:r w:rsidRPr="000813AE">
        <w:rPr>
          <w:color w:val="000000" w:themeColor="text1"/>
          <w:lang w:val="de-DE"/>
        </w:rPr>
        <w:t xml:space="preserve"> cây cảnh luôn được nhà trường quan tâm</w:t>
      </w:r>
      <w:r w:rsidRPr="000813AE">
        <w:rPr>
          <w:color w:val="000000" w:themeColor="text1"/>
        </w:rPr>
        <w:t>; 100% lớp học có cây xanh, trang trí lớp học đẹp; công tác vệ sinh trường lớp luôn đảm bảo sạch sẽ.</w:t>
      </w:r>
    </w:p>
    <w:p w14:paraId="5CA052E5" w14:textId="77777777" w:rsidR="007E413D" w:rsidRPr="000813AE" w:rsidRDefault="009075AC" w:rsidP="007E413D">
      <w:pPr>
        <w:pBdr>
          <w:top w:val="dotted" w:sz="4" w:space="0" w:color="FFFFFF"/>
          <w:left w:val="dotted" w:sz="4" w:space="0" w:color="FFFFFF"/>
          <w:bottom w:val="dotted" w:sz="4" w:space="15" w:color="FFFFFF"/>
          <w:right w:val="dotted" w:sz="4" w:space="0" w:color="FFFFFF"/>
        </w:pBdr>
        <w:shd w:val="clear" w:color="auto" w:fill="FFFFFF"/>
        <w:spacing w:before="120"/>
        <w:ind w:firstLine="709"/>
        <w:jc w:val="both"/>
        <w:rPr>
          <w:color w:val="000000" w:themeColor="text1"/>
        </w:rPr>
      </w:pPr>
      <w:r w:rsidRPr="000813AE">
        <w:rPr>
          <w:bCs/>
          <w:color w:val="000000" w:themeColor="text1"/>
        </w:rPr>
        <w:t xml:space="preserve">Phong trào thi đua “Cán bộ, công chức, viên chức </w:t>
      </w:r>
      <w:r w:rsidRPr="000813AE">
        <w:rPr>
          <w:color w:val="000000" w:themeColor="text1"/>
        </w:rPr>
        <w:t>tỉnh Lâm Đồng</w:t>
      </w:r>
      <w:r w:rsidRPr="000813AE">
        <w:rPr>
          <w:i/>
          <w:color w:val="000000" w:themeColor="text1"/>
        </w:rPr>
        <w:t xml:space="preserve"> </w:t>
      </w:r>
      <w:r w:rsidRPr="000813AE">
        <w:rPr>
          <w:bCs/>
          <w:color w:val="000000" w:themeColor="text1"/>
        </w:rPr>
        <w:t>thi đua thực</w:t>
      </w:r>
      <w:r w:rsidRPr="000813AE">
        <w:rPr>
          <w:b/>
          <w:bCs/>
          <w:color w:val="000000" w:themeColor="text1"/>
        </w:rPr>
        <w:t xml:space="preserve"> </w:t>
      </w:r>
      <w:r w:rsidRPr="000813AE">
        <w:rPr>
          <w:bCs/>
          <w:color w:val="000000" w:themeColor="text1"/>
        </w:rPr>
        <w:t xml:space="preserve">hiện văn hóa công sở” giai đoạn 2019 - 2025 do tỉnh phát động đã được nhà trường nghiêm túc triển khai tới toàn thể </w:t>
      </w:r>
      <w:r w:rsidRPr="000813AE">
        <w:rPr>
          <w:color w:val="000000" w:themeColor="text1"/>
        </w:rPr>
        <w:t>CBQL, GV, NV t</w:t>
      </w:r>
      <w:r w:rsidRPr="000813AE">
        <w:rPr>
          <w:bCs/>
          <w:color w:val="000000" w:themeColor="text1"/>
        </w:rPr>
        <w:t xml:space="preserve">rong các buổi sinh hoạt chung của toàn trường. </w:t>
      </w:r>
      <w:r w:rsidRPr="000813AE">
        <w:rPr>
          <w:color w:val="000000" w:themeColor="text1"/>
        </w:rPr>
        <w:t>Qua đó đã góp phần quan trọng giúp viên chức và người lao động ngày càng nhận thức sâu sắc hơn về những nội dung cơ bản của văn hóa công sở. Đưa việc thực hiện văn hóa công sở thành công việc tự giác, thường xuyên của mỗi thầy cô giáo với thái độ làm việc, giao tiếp ứng xử, đạo đức lối sống chuẩn mực. Kết quả, nhà trường đạt cơ quan văn hóa; 100% VC, NLĐ nhà trường được công nhận gia đình văn hóa.</w:t>
      </w:r>
      <w:r w:rsidR="007E413D" w:rsidRPr="000813AE">
        <w:rPr>
          <w:color w:val="000000" w:themeColor="text1"/>
        </w:rPr>
        <w:t xml:space="preserve"> </w:t>
      </w:r>
    </w:p>
    <w:p w14:paraId="0D98F2F0" w14:textId="77777777" w:rsidR="009075AC" w:rsidRPr="000813AE" w:rsidRDefault="007E413D" w:rsidP="007E413D">
      <w:pPr>
        <w:pBdr>
          <w:top w:val="dotted" w:sz="4" w:space="0" w:color="FFFFFF"/>
          <w:left w:val="dotted" w:sz="4" w:space="0" w:color="FFFFFF"/>
          <w:bottom w:val="dotted" w:sz="4" w:space="15" w:color="FFFFFF"/>
          <w:right w:val="dotted" w:sz="4" w:space="0" w:color="FFFFFF"/>
        </w:pBdr>
        <w:shd w:val="clear" w:color="auto" w:fill="FFFFFF"/>
        <w:spacing w:before="120"/>
        <w:ind w:firstLine="709"/>
        <w:jc w:val="both"/>
        <w:rPr>
          <w:bCs/>
          <w:i/>
          <w:color w:val="000000" w:themeColor="text1"/>
        </w:rPr>
      </w:pPr>
      <w:r w:rsidRPr="000813AE">
        <w:rPr>
          <w:bCs/>
          <w:i/>
          <w:color w:val="000000" w:themeColor="text1"/>
        </w:rPr>
        <w:t xml:space="preserve">Việc tham gia phong trào thi đua của khối: </w:t>
      </w:r>
    </w:p>
    <w:p w14:paraId="3FAC8933" w14:textId="77777777" w:rsidR="009075AC" w:rsidRPr="000813AE" w:rsidRDefault="009075AC" w:rsidP="00450620">
      <w:pPr>
        <w:pBdr>
          <w:top w:val="dotted" w:sz="4" w:space="0" w:color="FFFFFF"/>
          <w:left w:val="dotted" w:sz="4" w:space="0" w:color="FFFFFF"/>
          <w:bottom w:val="dotted" w:sz="4" w:space="15" w:color="FFFFFF"/>
          <w:right w:val="dotted" w:sz="4" w:space="0" w:color="FFFFFF"/>
        </w:pBdr>
        <w:shd w:val="clear" w:color="auto" w:fill="FFFFFF"/>
        <w:spacing w:before="120"/>
        <w:ind w:firstLine="709"/>
        <w:jc w:val="both"/>
        <w:rPr>
          <w:bCs/>
          <w:i/>
          <w:color w:val="000000" w:themeColor="text1"/>
        </w:rPr>
      </w:pPr>
      <w:r w:rsidRPr="000813AE">
        <w:rPr>
          <w:iCs/>
          <w:color w:val="000000" w:themeColor="text1"/>
          <w:lang w:val="nb-NO"/>
        </w:rPr>
        <w:t xml:space="preserve">Thực hiện </w:t>
      </w:r>
      <w:r w:rsidRPr="000813AE">
        <w:rPr>
          <w:color w:val="000000" w:themeColor="text1"/>
        </w:rPr>
        <w:t>Công văn số 365/CV-GD ngày 23/4/2024 của Phòng GDĐT Lâm Hà V/v trao đổi, chia sẻ kinh nghiệm quản lý cụm thi đua cuối năm học 2023 - 2024</w:t>
      </w:r>
      <w:r w:rsidRPr="000813AE">
        <w:rPr>
          <w:iCs/>
          <w:color w:val="000000" w:themeColor="text1"/>
          <w:lang w:val="nb-NO"/>
        </w:rPr>
        <w:t xml:space="preserve">, nhà trường đã chủ động xây dựng kế hoạch, tổ chức giao lưu, chia sẻ kinh nghiệm trong thực hiện nhiệm vụ giáo dục, trong thực hiện các phong trào, các đợt thi đua trong năm học. </w:t>
      </w:r>
      <w:r w:rsidRPr="000813AE">
        <w:rPr>
          <w:rStyle w:val="fontstyle01"/>
          <w:color w:val="000000" w:themeColor="text1"/>
        </w:rPr>
        <w:t xml:space="preserve">Tổ chức tự kiểm tra </w:t>
      </w:r>
      <w:r w:rsidRPr="000813AE">
        <w:rPr>
          <w:iCs/>
          <w:color w:val="000000" w:themeColor="text1"/>
          <w:lang w:val="nb-NO"/>
        </w:rPr>
        <w:t>các tiêu chuẩn thi đua</w:t>
      </w:r>
      <w:r w:rsidRPr="000813AE">
        <w:rPr>
          <w:rStyle w:val="fontstyle01"/>
          <w:color w:val="000000" w:themeColor="text1"/>
        </w:rPr>
        <w:t xml:space="preserve"> và giao lưu học tập, chia sẻ kinh nghiệm trong 11 trường từ 09 đến 17/5/2024.</w:t>
      </w:r>
    </w:p>
    <w:p w14:paraId="59184337" w14:textId="77777777" w:rsidR="009075AC" w:rsidRPr="000813AE" w:rsidRDefault="009075AC" w:rsidP="00450620">
      <w:pPr>
        <w:pBdr>
          <w:top w:val="dotted" w:sz="4" w:space="0" w:color="FFFFFF"/>
          <w:left w:val="dotted" w:sz="4" w:space="0" w:color="FFFFFF"/>
          <w:bottom w:val="dotted" w:sz="4" w:space="15" w:color="FFFFFF"/>
          <w:right w:val="dotted" w:sz="4" w:space="0" w:color="FFFFFF"/>
        </w:pBdr>
        <w:shd w:val="clear" w:color="auto" w:fill="FFFFFF"/>
        <w:spacing w:before="120"/>
        <w:ind w:firstLine="709"/>
        <w:jc w:val="both"/>
        <w:rPr>
          <w:b/>
          <w:color w:val="000000" w:themeColor="text1"/>
          <w:lang w:val="it-IT"/>
        </w:rPr>
      </w:pPr>
      <w:r w:rsidRPr="000813AE">
        <w:rPr>
          <w:color w:val="000000" w:themeColor="text1"/>
        </w:rPr>
        <w:t>Nhà trường thường xuyên tham gia các phong trào thi đua của khối các trường tiểu học một cách tích cực và có hiệu quả, có nhiều đóng góp vào thành tích chung của toàn ngành giáo giáo dục huyện.</w:t>
      </w:r>
    </w:p>
    <w:p w14:paraId="703303E5" w14:textId="5E734011" w:rsidR="00450620" w:rsidRPr="000813AE" w:rsidRDefault="009075AC" w:rsidP="00F11A27">
      <w:pPr>
        <w:pBdr>
          <w:top w:val="dotted" w:sz="4" w:space="0" w:color="FFFFFF"/>
          <w:left w:val="dotted" w:sz="4" w:space="0" w:color="FFFFFF"/>
          <w:bottom w:val="dotted" w:sz="4" w:space="15" w:color="FFFFFF"/>
          <w:right w:val="dotted" w:sz="4" w:space="0" w:color="FFFFFF"/>
        </w:pBdr>
        <w:shd w:val="clear" w:color="auto" w:fill="FFFFFF"/>
        <w:spacing w:before="120"/>
        <w:ind w:firstLine="709"/>
        <w:jc w:val="both"/>
        <w:rPr>
          <w:color w:val="000000" w:themeColor="text1"/>
          <w:spacing w:val="-2"/>
        </w:rPr>
      </w:pPr>
      <w:r w:rsidRPr="000813AE">
        <w:rPr>
          <w:color w:val="000000" w:themeColor="text1"/>
          <w:spacing w:val="-2"/>
        </w:rPr>
        <w:t xml:space="preserve">Cuối năm học (ngày 17/5/2024), cụm thi đua khối tiểu học đã họp đánh giá, bình xét thi đua giữa các trường một cách công khai, dân chủ. </w:t>
      </w:r>
    </w:p>
    <w:tbl>
      <w:tblPr>
        <w:tblW w:w="0" w:type="auto"/>
        <w:tblLook w:val="01E0" w:firstRow="1" w:lastRow="1" w:firstColumn="1" w:lastColumn="1" w:noHBand="0" w:noVBand="0"/>
      </w:tblPr>
      <w:tblGrid>
        <w:gridCol w:w="4644"/>
        <w:gridCol w:w="4644"/>
      </w:tblGrid>
      <w:tr w:rsidR="00B7095C" w:rsidRPr="000813AE" w14:paraId="35BAD3E3" w14:textId="77777777" w:rsidTr="00443362">
        <w:trPr>
          <w:trHeight w:val="1523"/>
        </w:trPr>
        <w:tc>
          <w:tcPr>
            <w:tcW w:w="4644" w:type="dxa"/>
          </w:tcPr>
          <w:p w14:paraId="70295C07" w14:textId="77777777" w:rsidR="00B7095C" w:rsidRPr="000813AE" w:rsidRDefault="00B7095C" w:rsidP="00443362">
            <w:pPr>
              <w:jc w:val="both"/>
              <w:rPr>
                <w:b/>
                <w:bCs/>
                <w:color w:val="000000" w:themeColor="text1"/>
                <w:lang w:val="nb-NO"/>
              </w:rPr>
            </w:pPr>
            <w:r w:rsidRPr="000813AE">
              <w:rPr>
                <w:b/>
                <w:bCs/>
                <w:i/>
                <w:iCs/>
                <w:color w:val="000000" w:themeColor="text1"/>
                <w:sz w:val="24"/>
                <w:szCs w:val="24"/>
                <w:lang w:val="nb-NO"/>
              </w:rPr>
              <w:t>Nơi nhận</w:t>
            </w:r>
            <w:r w:rsidRPr="000813AE">
              <w:rPr>
                <w:b/>
                <w:bCs/>
                <w:color w:val="000000" w:themeColor="text1"/>
                <w:lang w:val="nb-NO"/>
              </w:rPr>
              <w:t>:</w:t>
            </w:r>
          </w:p>
          <w:p w14:paraId="7DBC71D9" w14:textId="77777777" w:rsidR="00B7095C" w:rsidRPr="000813AE" w:rsidRDefault="00B7095C" w:rsidP="00443362">
            <w:pPr>
              <w:jc w:val="both"/>
              <w:rPr>
                <w:color w:val="000000" w:themeColor="text1"/>
                <w:sz w:val="22"/>
                <w:szCs w:val="22"/>
                <w:lang w:val="nb-NO"/>
              </w:rPr>
            </w:pPr>
            <w:r w:rsidRPr="000813AE">
              <w:rPr>
                <w:color w:val="000000" w:themeColor="text1"/>
                <w:sz w:val="22"/>
                <w:szCs w:val="22"/>
                <w:lang w:val="nb-NO"/>
              </w:rPr>
              <w:t xml:space="preserve">- </w:t>
            </w:r>
            <w:r w:rsidR="00D422C0" w:rsidRPr="000813AE">
              <w:rPr>
                <w:color w:val="000000" w:themeColor="text1"/>
                <w:sz w:val="22"/>
                <w:szCs w:val="22"/>
                <w:lang w:val="nb-NO"/>
              </w:rPr>
              <w:t>Cổng thông tin điện tử trường</w:t>
            </w:r>
            <w:r w:rsidRPr="000813AE">
              <w:rPr>
                <w:color w:val="000000" w:themeColor="text1"/>
                <w:sz w:val="22"/>
                <w:szCs w:val="22"/>
                <w:lang w:val="nb-NO"/>
              </w:rPr>
              <w:t>;</w:t>
            </w:r>
          </w:p>
          <w:p w14:paraId="41689508" w14:textId="77777777" w:rsidR="00B7095C" w:rsidRPr="000813AE" w:rsidRDefault="00B7095C" w:rsidP="00443362">
            <w:pPr>
              <w:jc w:val="both"/>
              <w:rPr>
                <w:b/>
                <w:bCs/>
                <w:color w:val="000000" w:themeColor="text1"/>
                <w:sz w:val="22"/>
                <w:szCs w:val="22"/>
                <w:lang w:val="nb-NO"/>
              </w:rPr>
            </w:pPr>
            <w:r w:rsidRPr="000813AE">
              <w:rPr>
                <w:color w:val="000000" w:themeColor="text1"/>
                <w:sz w:val="22"/>
                <w:szCs w:val="22"/>
                <w:lang w:val="nb-NO"/>
              </w:rPr>
              <w:t>- Bộ phận công khai;</w:t>
            </w:r>
          </w:p>
          <w:p w14:paraId="642A2FD7" w14:textId="77777777" w:rsidR="00B7095C" w:rsidRPr="000813AE" w:rsidRDefault="00B7095C" w:rsidP="00443362">
            <w:pPr>
              <w:jc w:val="both"/>
              <w:rPr>
                <w:b/>
                <w:bCs/>
                <w:color w:val="000000" w:themeColor="text1"/>
                <w:lang w:val="nb-NO"/>
              </w:rPr>
            </w:pPr>
            <w:r w:rsidRPr="000813AE">
              <w:rPr>
                <w:color w:val="000000" w:themeColor="text1"/>
                <w:sz w:val="22"/>
                <w:szCs w:val="22"/>
                <w:lang w:val="nb-NO"/>
              </w:rPr>
              <w:t>- Lưu: VT.</w:t>
            </w:r>
            <w:r w:rsidRPr="000813AE">
              <w:rPr>
                <w:color w:val="000000" w:themeColor="text1"/>
                <w:lang w:val="nb-NO"/>
              </w:rPr>
              <w:tab/>
            </w:r>
          </w:p>
        </w:tc>
        <w:tc>
          <w:tcPr>
            <w:tcW w:w="4644" w:type="dxa"/>
          </w:tcPr>
          <w:p w14:paraId="417A4670" w14:textId="77777777" w:rsidR="00B7095C" w:rsidRPr="000813AE" w:rsidRDefault="00B7095C" w:rsidP="00443362">
            <w:pPr>
              <w:tabs>
                <w:tab w:val="left" w:pos="4868"/>
              </w:tabs>
              <w:spacing w:line="360" w:lineRule="exact"/>
              <w:jc w:val="center"/>
              <w:rPr>
                <w:color w:val="000000" w:themeColor="text1"/>
                <w:lang w:val="nb-NO"/>
              </w:rPr>
            </w:pPr>
            <w:r w:rsidRPr="000813AE">
              <w:rPr>
                <w:b/>
                <w:bCs/>
                <w:color w:val="000000" w:themeColor="text1"/>
                <w:lang w:val="nb-NO"/>
              </w:rPr>
              <w:t xml:space="preserve">  HIỆU TRƯỞNG </w:t>
            </w:r>
          </w:p>
          <w:p w14:paraId="0AED0FC8" w14:textId="77777777" w:rsidR="00B7095C" w:rsidRPr="000813AE" w:rsidRDefault="00B7095C" w:rsidP="00443362">
            <w:pPr>
              <w:spacing w:line="360" w:lineRule="exact"/>
              <w:jc w:val="both"/>
              <w:rPr>
                <w:color w:val="000000" w:themeColor="text1"/>
                <w:lang w:val="nb-NO"/>
              </w:rPr>
            </w:pPr>
          </w:p>
          <w:p w14:paraId="1F2C52B7" w14:textId="77777777" w:rsidR="00DC1C86" w:rsidRPr="000813AE" w:rsidRDefault="00DC1C86" w:rsidP="00DC1C86">
            <w:pPr>
              <w:spacing w:line="360" w:lineRule="exact"/>
              <w:rPr>
                <w:b/>
                <w:color w:val="000000" w:themeColor="text1"/>
                <w:lang w:val="nb-NO"/>
              </w:rPr>
            </w:pPr>
          </w:p>
          <w:p w14:paraId="279CB439" w14:textId="1FCA634C" w:rsidR="00B7095C" w:rsidRPr="000813AE" w:rsidRDefault="00DC1C86" w:rsidP="00DC1C86">
            <w:pPr>
              <w:spacing w:line="360" w:lineRule="exact"/>
              <w:rPr>
                <w:b/>
                <w:color w:val="000000" w:themeColor="text1"/>
                <w:lang w:val="nb-NO"/>
              </w:rPr>
            </w:pPr>
            <w:r w:rsidRPr="000813AE">
              <w:rPr>
                <w:b/>
                <w:color w:val="000000" w:themeColor="text1"/>
                <w:lang w:val="nb-NO"/>
              </w:rPr>
              <w:t xml:space="preserve">                  </w:t>
            </w:r>
            <w:r w:rsidR="004861DE" w:rsidRPr="000813AE">
              <w:rPr>
                <w:b/>
                <w:color w:val="000000" w:themeColor="text1"/>
                <w:lang w:val="nb-NO"/>
              </w:rPr>
              <w:t>Nguyễn Ngọc Nam</w:t>
            </w:r>
          </w:p>
          <w:p w14:paraId="41BAC8EC" w14:textId="77777777" w:rsidR="00B7095C" w:rsidRPr="000813AE" w:rsidRDefault="00B7095C" w:rsidP="00443362">
            <w:pPr>
              <w:spacing w:line="360" w:lineRule="exact"/>
              <w:jc w:val="center"/>
              <w:rPr>
                <w:b/>
                <w:color w:val="000000" w:themeColor="text1"/>
                <w:lang w:val="nb-NO"/>
              </w:rPr>
            </w:pPr>
          </w:p>
        </w:tc>
      </w:tr>
    </w:tbl>
    <w:p w14:paraId="5B5F703F" w14:textId="77777777" w:rsidR="00BC502D" w:rsidRPr="000813AE" w:rsidRDefault="00BC502D" w:rsidP="00A04798">
      <w:pPr>
        <w:pStyle w:val="Vnbnnidung0"/>
        <w:tabs>
          <w:tab w:val="left" w:pos="670"/>
        </w:tabs>
        <w:spacing w:line="240" w:lineRule="auto"/>
        <w:ind w:firstLine="720"/>
        <w:jc w:val="both"/>
        <w:rPr>
          <w:color w:val="000000" w:themeColor="text1"/>
        </w:rPr>
      </w:pPr>
    </w:p>
    <w:p w14:paraId="77621758" w14:textId="77777777" w:rsidR="00BC502D" w:rsidRPr="000813AE" w:rsidRDefault="00BC502D" w:rsidP="00A04798">
      <w:pPr>
        <w:pStyle w:val="Vnbnnidung0"/>
        <w:spacing w:line="240" w:lineRule="auto"/>
        <w:ind w:firstLine="720"/>
        <w:jc w:val="both"/>
        <w:rPr>
          <w:b/>
          <w:bCs/>
          <w:color w:val="000000" w:themeColor="text1"/>
        </w:rPr>
        <w:sectPr w:rsidR="00BC502D" w:rsidRPr="000813AE" w:rsidSect="009F483C">
          <w:headerReference w:type="even" r:id="rId10"/>
          <w:headerReference w:type="default" r:id="rId11"/>
          <w:headerReference w:type="first" r:id="rId12"/>
          <w:pgSz w:w="11907" w:h="16839" w:code="9"/>
          <w:pgMar w:top="1134" w:right="851" w:bottom="1134" w:left="1701" w:header="0" w:footer="0" w:gutter="0"/>
          <w:pgNumType w:start="1"/>
          <w:cols w:space="720"/>
          <w:noEndnote/>
          <w:titlePg/>
          <w:docGrid w:linePitch="360"/>
        </w:sectPr>
      </w:pPr>
    </w:p>
    <w:p w14:paraId="092691D8" w14:textId="77777777" w:rsidR="0067587A" w:rsidRPr="000813AE" w:rsidRDefault="0067587A" w:rsidP="00A04798">
      <w:pPr>
        <w:pStyle w:val="Vnbnnidung0"/>
        <w:spacing w:after="0" w:line="240" w:lineRule="auto"/>
        <w:ind w:firstLine="0"/>
        <w:jc w:val="both"/>
        <w:rPr>
          <w:color w:val="000000" w:themeColor="text1"/>
        </w:rPr>
      </w:pPr>
    </w:p>
    <w:sectPr w:rsidR="0067587A" w:rsidRPr="000813AE" w:rsidSect="00AA566F">
      <w:pgSz w:w="11907" w:h="16839" w:code="9"/>
      <w:pgMar w:top="1440" w:right="1440" w:bottom="1440" w:left="1440" w:header="0" w:footer="0"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83C4" w14:textId="77777777" w:rsidR="000A63FB" w:rsidRDefault="000A63FB">
      <w:r>
        <w:separator/>
      </w:r>
    </w:p>
  </w:endnote>
  <w:endnote w:type="continuationSeparator" w:id="0">
    <w:p w14:paraId="3E4FCB9B" w14:textId="77777777" w:rsidR="000A63FB" w:rsidRDefault="000A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3311" w14:textId="77777777" w:rsidR="000A63FB" w:rsidRDefault="000A63FB">
      <w:r>
        <w:separator/>
      </w:r>
    </w:p>
  </w:footnote>
  <w:footnote w:type="continuationSeparator" w:id="0">
    <w:p w14:paraId="286A7194" w14:textId="77777777" w:rsidR="000A63FB" w:rsidRDefault="000A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02A9" w14:textId="77777777" w:rsidR="00767E51" w:rsidRDefault="00767E5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860411"/>
      <w:docPartObj>
        <w:docPartGallery w:val="Page Numbers (Top of Page)"/>
        <w:docPartUnique/>
      </w:docPartObj>
    </w:sdtPr>
    <w:sdtEndPr>
      <w:rPr>
        <w:noProof/>
      </w:rPr>
    </w:sdtEndPr>
    <w:sdtContent>
      <w:p w14:paraId="1F72B953" w14:textId="5EBA7976" w:rsidR="00767E51" w:rsidRDefault="00767E51">
        <w:pPr>
          <w:pStyle w:val="Header"/>
          <w:jc w:val="center"/>
        </w:pPr>
        <w:r>
          <w:fldChar w:fldCharType="begin"/>
        </w:r>
        <w:r>
          <w:instrText xml:space="preserve"> PAGE   \* MERGEFORMAT </w:instrText>
        </w:r>
        <w:r>
          <w:fldChar w:fldCharType="separate"/>
        </w:r>
        <w:r w:rsidR="002809AF">
          <w:rPr>
            <w:noProof/>
          </w:rPr>
          <w:t>15</w:t>
        </w:r>
        <w:r>
          <w:rPr>
            <w:noProof/>
          </w:rPr>
          <w:fldChar w:fldCharType="end"/>
        </w:r>
      </w:p>
    </w:sdtContent>
  </w:sdt>
  <w:p w14:paraId="0F3C6020" w14:textId="77777777" w:rsidR="00767E51" w:rsidRDefault="00767E51">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5D5A" w14:textId="77777777" w:rsidR="00767E51" w:rsidRDefault="00767E51">
    <w:pPr>
      <w:pStyle w:val="Header"/>
      <w:jc w:val="center"/>
    </w:pPr>
  </w:p>
  <w:p w14:paraId="2A1B1306" w14:textId="77777777" w:rsidR="00767E51" w:rsidRDefault="00767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9"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4" w15:restartNumberingAfterBreak="0">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8" w15:restartNumberingAfterBreak="0">
    <w:nsid w:val="00000025"/>
    <w:multiLevelType w:val="multilevel"/>
    <w:tmpl w:val="00000024"/>
    <w:lvl w:ilvl="0">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9" w15:restartNumberingAfterBreak="0">
    <w:nsid w:val="00000027"/>
    <w:multiLevelType w:val="multilevel"/>
    <w:tmpl w:val="00000026"/>
    <w:lvl w:ilvl="0">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0" w15:restartNumberingAfterBreak="0">
    <w:nsid w:val="00000029"/>
    <w:multiLevelType w:val="multilevel"/>
    <w:tmpl w:val="00000028"/>
    <w:lvl w:ilvl="0">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1" w15:restartNumberingAfterBreak="0">
    <w:nsid w:val="0000002B"/>
    <w:multiLevelType w:val="multilevel"/>
    <w:tmpl w:val="0000002A"/>
    <w:lvl w:ilvl="0">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5" w15:restartNumberingAfterBreak="0">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6" w15:restartNumberingAfterBreak="0">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7" w15:restartNumberingAfterBreak="0">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8" w15:restartNumberingAfterBreak="0">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9"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0" w15:restartNumberingAfterBreak="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1" w15:restartNumberingAfterBreak="0">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2" w15:restartNumberingAfterBreak="0">
    <w:nsid w:val="00000041"/>
    <w:multiLevelType w:val="multilevel"/>
    <w:tmpl w:val="0000004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3" w15:restartNumberingAfterBreak="0">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6" w15:restartNumberingAfterBreak="0">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7"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8" w15:restartNumberingAfterBreak="0">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9"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0" w15:restartNumberingAfterBreak="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1" w15:restartNumberingAfterBreak="0">
    <w:nsid w:val="060D5167"/>
    <w:multiLevelType w:val="hybridMultilevel"/>
    <w:tmpl w:val="546875CA"/>
    <w:lvl w:ilvl="0" w:tplc="5550543E">
      <w:numFmt w:val="bullet"/>
      <w:lvlText w:val="-"/>
      <w:lvlJc w:val="left"/>
      <w:pPr>
        <w:ind w:left="851"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4FC6D312">
      <w:numFmt w:val="bullet"/>
      <w:lvlText w:val="•"/>
      <w:lvlJc w:val="left"/>
      <w:pPr>
        <w:ind w:left="1812" w:hanging="161"/>
      </w:pPr>
      <w:rPr>
        <w:rFonts w:hint="default"/>
        <w:lang w:val="vi" w:eastAsia="en-US" w:bidi="ar-SA"/>
      </w:rPr>
    </w:lvl>
    <w:lvl w:ilvl="2" w:tplc="DBD62516">
      <w:numFmt w:val="bullet"/>
      <w:lvlText w:val="•"/>
      <w:lvlJc w:val="left"/>
      <w:pPr>
        <w:ind w:left="2764" w:hanging="161"/>
      </w:pPr>
      <w:rPr>
        <w:rFonts w:hint="default"/>
        <w:lang w:val="vi" w:eastAsia="en-US" w:bidi="ar-SA"/>
      </w:rPr>
    </w:lvl>
    <w:lvl w:ilvl="3" w:tplc="47201036">
      <w:numFmt w:val="bullet"/>
      <w:lvlText w:val="•"/>
      <w:lvlJc w:val="left"/>
      <w:pPr>
        <w:ind w:left="3716" w:hanging="161"/>
      </w:pPr>
      <w:rPr>
        <w:rFonts w:hint="default"/>
        <w:lang w:val="vi" w:eastAsia="en-US" w:bidi="ar-SA"/>
      </w:rPr>
    </w:lvl>
    <w:lvl w:ilvl="4" w:tplc="5A40DD98">
      <w:numFmt w:val="bullet"/>
      <w:lvlText w:val="•"/>
      <w:lvlJc w:val="left"/>
      <w:pPr>
        <w:ind w:left="4668" w:hanging="161"/>
      </w:pPr>
      <w:rPr>
        <w:rFonts w:hint="default"/>
        <w:lang w:val="vi" w:eastAsia="en-US" w:bidi="ar-SA"/>
      </w:rPr>
    </w:lvl>
    <w:lvl w:ilvl="5" w:tplc="CB1EB2D4">
      <w:numFmt w:val="bullet"/>
      <w:lvlText w:val="•"/>
      <w:lvlJc w:val="left"/>
      <w:pPr>
        <w:ind w:left="5620" w:hanging="161"/>
      </w:pPr>
      <w:rPr>
        <w:rFonts w:hint="default"/>
        <w:lang w:val="vi" w:eastAsia="en-US" w:bidi="ar-SA"/>
      </w:rPr>
    </w:lvl>
    <w:lvl w:ilvl="6" w:tplc="DD384E92">
      <w:numFmt w:val="bullet"/>
      <w:lvlText w:val="•"/>
      <w:lvlJc w:val="left"/>
      <w:pPr>
        <w:ind w:left="6572" w:hanging="161"/>
      </w:pPr>
      <w:rPr>
        <w:rFonts w:hint="default"/>
        <w:lang w:val="vi" w:eastAsia="en-US" w:bidi="ar-SA"/>
      </w:rPr>
    </w:lvl>
    <w:lvl w:ilvl="7" w:tplc="B672D254">
      <w:numFmt w:val="bullet"/>
      <w:lvlText w:val="•"/>
      <w:lvlJc w:val="left"/>
      <w:pPr>
        <w:ind w:left="7524" w:hanging="161"/>
      </w:pPr>
      <w:rPr>
        <w:rFonts w:hint="default"/>
        <w:lang w:val="vi" w:eastAsia="en-US" w:bidi="ar-SA"/>
      </w:rPr>
    </w:lvl>
    <w:lvl w:ilvl="8" w:tplc="62A27C92">
      <w:numFmt w:val="bullet"/>
      <w:lvlText w:val="•"/>
      <w:lvlJc w:val="left"/>
      <w:pPr>
        <w:ind w:left="8476" w:hanging="161"/>
      </w:pPr>
      <w:rPr>
        <w:rFonts w:hint="default"/>
        <w:lang w:val="vi" w:eastAsia="en-US" w:bidi="ar-SA"/>
      </w:rPr>
    </w:lvl>
  </w:abstractNum>
  <w:abstractNum w:abstractNumId="42" w15:restartNumberingAfterBreak="0">
    <w:nsid w:val="2CE7481C"/>
    <w:multiLevelType w:val="hybridMultilevel"/>
    <w:tmpl w:val="CD5603D4"/>
    <w:lvl w:ilvl="0" w:tplc="25A0ED3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FC2C6F"/>
    <w:multiLevelType w:val="hybridMultilevel"/>
    <w:tmpl w:val="2C229112"/>
    <w:lvl w:ilvl="0" w:tplc="0CDC9914">
      <w:start w:val="4"/>
      <w:numFmt w:val="bullet"/>
      <w:lvlText w:val="-"/>
      <w:lvlJc w:val="left"/>
      <w:pPr>
        <w:ind w:left="1069" w:hanging="360"/>
      </w:pPr>
      <w:rPr>
        <w:rFonts w:ascii="Courier New" w:eastAsia="Courier New" w:hAnsi="Courier New" w:cs="Courier New"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2D"/>
    <w:rsid w:val="00005ACD"/>
    <w:rsid w:val="0002193D"/>
    <w:rsid w:val="0002231E"/>
    <w:rsid w:val="0003378C"/>
    <w:rsid w:val="00050FB3"/>
    <w:rsid w:val="00054F93"/>
    <w:rsid w:val="0007679E"/>
    <w:rsid w:val="000813AE"/>
    <w:rsid w:val="00081EF1"/>
    <w:rsid w:val="00090554"/>
    <w:rsid w:val="000A1C05"/>
    <w:rsid w:val="000A63FB"/>
    <w:rsid w:val="000B1192"/>
    <w:rsid w:val="000B6780"/>
    <w:rsid w:val="000B77CE"/>
    <w:rsid w:val="000C49AE"/>
    <w:rsid w:val="000D1412"/>
    <w:rsid w:val="000D2D44"/>
    <w:rsid w:val="000D77A1"/>
    <w:rsid w:val="000E347B"/>
    <w:rsid w:val="000F3363"/>
    <w:rsid w:val="00114303"/>
    <w:rsid w:val="00126BFB"/>
    <w:rsid w:val="00132DB7"/>
    <w:rsid w:val="0013505B"/>
    <w:rsid w:val="00161C69"/>
    <w:rsid w:val="00191BEF"/>
    <w:rsid w:val="001A0B2B"/>
    <w:rsid w:val="001A5335"/>
    <w:rsid w:val="001A5625"/>
    <w:rsid w:val="001C3859"/>
    <w:rsid w:val="001C612E"/>
    <w:rsid w:val="001D2A20"/>
    <w:rsid w:val="001D53BD"/>
    <w:rsid w:val="001D6B17"/>
    <w:rsid w:val="001F3702"/>
    <w:rsid w:val="00225811"/>
    <w:rsid w:val="00226085"/>
    <w:rsid w:val="002368A6"/>
    <w:rsid w:val="002471BC"/>
    <w:rsid w:val="002809AF"/>
    <w:rsid w:val="0028384A"/>
    <w:rsid w:val="002930C9"/>
    <w:rsid w:val="002A2ECC"/>
    <w:rsid w:val="002C1902"/>
    <w:rsid w:val="002C56BE"/>
    <w:rsid w:val="002C7FFA"/>
    <w:rsid w:val="002F5882"/>
    <w:rsid w:val="00300047"/>
    <w:rsid w:val="00301B72"/>
    <w:rsid w:val="00307D82"/>
    <w:rsid w:val="00315F6B"/>
    <w:rsid w:val="00322A4F"/>
    <w:rsid w:val="00333831"/>
    <w:rsid w:val="003579FA"/>
    <w:rsid w:val="00361998"/>
    <w:rsid w:val="00361E04"/>
    <w:rsid w:val="003A7FDC"/>
    <w:rsid w:val="003B44EE"/>
    <w:rsid w:val="003C43E6"/>
    <w:rsid w:val="003C7898"/>
    <w:rsid w:val="003D642C"/>
    <w:rsid w:val="003E0792"/>
    <w:rsid w:val="004262A0"/>
    <w:rsid w:val="0044132F"/>
    <w:rsid w:val="00443362"/>
    <w:rsid w:val="00450620"/>
    <w:rsid w:val="004518A6"/>
    <w:rsid w:val="00456962"/>
    <w:rsid w:val="004646CC"/>
    <w:rsid w:val="004767E9"/>
    <w:rsid w:val="00481BC4"/>
    <w:rsid w:val="004861DE"/>
    <w:rsid w:val="0048672A"/>
    <w:rsid w:val="00490B51"/>
    <w:rsid w:val="004A3A92"/>
    <w:rsid w:val="004A5513"/>
    <w:rsid w:val="004B1852"/>
    <w:rsid w:val="004C322C"/>
    <w:rsid w:val="004C5550"/>
    <w:rsid w:val="004C7195"/>
    <w:rsid w:val="004D3ADF"/>
    <w:rsid w:val="004F1E79"/>
    <w:rsid w:val="005045CA"/>
    <w:rsid w:val="00514A95"/>
    <w:rsid w:val="00516264"/>
    <w:rsid w:val="00525C97"/>
    <w:rsid w:val="00531DA9"/>
    <w:rsid w:val="00533B2D"/>
    <w:rsid w:val="005358C2"/>
    <w:rsid w:val="00537AB5"/>
    <w:rsid w:val="00544517"/>
    <w:rsid w:val="00545C92"/>
    <w:rsid w:val="00596337"/>
    <w:rsid w:val="00596994"/>
    <w:rsid w:val="005A2354"/>
    <w:rsid w:val="005B404F"/>
    <w:rsid w:val="005D0956"/>
    <w:rsid w:val="005E16FA"/>
    <w:rsid w:val="005E4FF7"/>
    <w:rsid w:val="005F3C7B"/>
    <w:rsid w:val="00613A0B"/>
    <w:rsid w:val="00643485"/>
    <w:rsid w:val="00645946"/>
    <w:rsid w:val="006610E5"/>
    <w:rsid w:val="0066206E"/>
    <w:rsid w:val="0066288C"/>
    <w:rsid w:val="006665D4"/>
    <w:rsid w:val="006679EA"/>
    <w:rsid w:val="0067259B"/>
    <w:rsid w:val="0067587A"/>
    <w:rsid w:val="0069113E"/>
    <w:rsid w:val="00694428"/>
    <w:rsid w:val="006A4FE9"/>
    <w:rsid w:val="006D3609"/>
    <w:rsid w:val="006E034E"/>
    <w:rsid w:val="006E1794"/>
    <w:rsid w:val="006F3337"/>
    <w:rsid w:val="007168CD"/>
    <w:rsid w:val="00717CBE"/>
    <w:rsid w:val="007307B8"/>
    <w:rsid w:val="00730C11"/>
    <w:rsid w:val="00740F23"/>
    <w:rsid w:val="00744A29"/>
    <w:rsid w:val="00745F5C"/>
    <w:rsid w:val="00764055"/>
    <w:rsid w:val="00767E51"/>
    <w:rsid w:val="007717EE"/>
    <w:rsid w:val="00774EF2"/>
    <w:rsid w:val="007952BE"/>
    <w:rsid w:val="007B6F80"/>
    <w:rsid w:val="007D0976"/>
    <w:rsid w:val="007D3929"/>
    <w:rsid w:val="007D6331"/>
    <w:rsid w:val="007D63BC"/>
    <w:rsid w:val="007D74A9"/>
    <w:rsid w:val="007E413D"/>
    <w:rsid w:val="00801726"/>
    <w:rsid w:val="0080178D"/>
    <w:rsid w:val="00811B4D"/>
    <w:rsid w:val="008127B9"/>
    <w:rsid w:val="00834D7E"/>
    <w:rsid w:val="00845139"/>
    <w:rsid w:val="008525E5"/>
    <w:rsid w:val="0086133D"/>
    <w:rsid w:val="00867827"/>
    <w:rsid w:val="00874017"/>
    <w:rsid w:val="00874D5F"/>
    <w:rsid w:val="0088409C"/>
    <w:rsid w:val="00894A6F"/>
    <w:rsid w:val="008B171A"/>
    <w:rsid w:val="008B7E8A"/>
    <w:rsid w:val="008C5B3D"/>
    <w:rsid w:val="008C69B8"/>
    <w:rsid w:val="008F4DBD"/>
    <w:rsid w:val="008F7539"/>
    <w:rsid w:val="00903E57"/>
    <w:rsid w:val="0090430D"/>
    <w:rsid w:val="009075AC"/>
    <w:rsid w:val="00912BF7"/>
    <w:rsid w:val="00916A8E"/>
    <w:rsid w:val="00921904"/>
    <w:rsid w:val="009424A1"/>
    <w:rsid w:val="00944526"/>
    <w:rsid w:val="0094528A"/>
    <w:rsid w:val="009532B3"/>
    <w:rsid w:val="009539E2"/>
    <w:rsid w:val="00977FF8"/>
    <w:rsid w:val="0098503A"/>
    <w:rsid w:val="009865D7"/>
    <w:rsid w:val="00997E18"/>
    <w:rsid w:val="009A0DA7"/>
    <w:rsid w:val="009A1BDF"/>
    <w:rsid w:val="009A3641"/>
    <w:rsid w:val="009B0344"/>
    <w:rsid w:val="009D4029"/>
    <w:rsid w:val="009F483C"/>
    <w:rsid w:val="00A04798"/>
    <w:rsid w:val="00A2282B"/>
    <w:rsid w:val="00A24055"/>
    <w:rsid w:val="00A24185"/>
    <w:rsid w:val="00A27A84"/>
    <w:rsid w:val="00A300E5"/>
    <w:rsid w:val="00A30F71"/>
    <w:rsid w:val="00A3389B"/>
    <w:rsid w:val="00A46EF7"/>
    <w:rsid w:val="00A47D0B"/>
    <w:rsid w:val="00A64C3E"/>
    <w:rsid w:val="00A7153D"/>
    <w:rsid w:val="00A81BF4"/>
    <w:rsid w:val="00A93AC8"/>
    <w:rsid w:val="00AA566F"/>
    <w:rsid w:val="00AD61DB"/>
    <w:rsid w:val="00AE2CA4"/>
    <w:rsid w:val="00AE75A7"/>
    <w:rsid w:val="00AF7277"/>
    <w:rsid w:val="00B014B1"/>
    <w:rsid w:val="00B07AA6"/>
    <w:rsid w:val="00B10E7E"/>
    <w:rsid w:val="00B25ECC"/>
    <w:rsid w:val="00B444DF"/>
    <w:rsid w:val="00B50D3E"/>
    <w:rsid w:val="00B53721"/>
    <w:rsid w:val="00B53F55"/>
    <w:rsid w:val="00B7095C"/>
    <w:rsid w:val="00B71B88"/>
    <w:rsid w:val="00B77F05"/>
    <w:rsid w:val="00B80611"/>
    <w:rsid w:val="00B8599A"/>
    <w:rsid w:val="00BA552A"/>
    <w:rsid w:val="00BB2666"/>
    <w:rsid w:val="00BB50B1"/>
    <w:rsid w:val="00BC1CDC"/>
    <w:rsid w:val="00BC502D"/>
    <w:rsid w:val="00BE6B47"/>
    <w:rsid w:val="00BF5212"/>
    <w:rsid w:val="00BF5EE0"/>
    <w:rsid w:val="00C05A7D"/>
    <w:rsid w:val="00C205F7"/>
    <w:rsid w:val="00C20B31"/>
    <w:rsid w:val="00C33B9B"/>
    <w:rsid w:val="00C46594"/>
    <w:rsid w:val="00C47DA3"/>
    <w:rsid w:val="00C532F7"/>
    <w:rsid w:val="00C614AB"/>
    <w:rsid w:val="00C64884"/>
    <w:rsid w:val="00C75062"/>
    <w:rsid w:val="00C83EF4"/>
    <w:rsid w:val="00C9799D"/>
    <w:rsid w:val="00CA41B5"/>
    <w:rsid w:val="00CC291E"/>
    <w:rsid w:val="00CC2D51"/>
    <w:rsid w:val="00CD0E9B"/>
    <w:rsid w:val="00CE755E"/>
    <w:rsid w:val="00CF1D53"/>
    <w:rsid w:val="00CF2627"/>
    <w:rsid w:val="00D054B9"/>
    <w:rsid w:val="00D0577C"/>
    <w:rsid w:val="00D17957"/>
    <w:rsid w:val="00D41FAB"/>
    <w:rsid w:val="00D422C0"/>
    <w:rsid w:val="00D537EB"/>
    <w:rsid w:val="00D54560"/>
    <w:rsid w:val="00D70251"/>
    <w:rsid w:val="00DB3723"/>
    <w:rsid w:val="00DB41DE"/>
    <w:rsid w:val="00DB53E5"/>
    <w:rsid w:val="00DC1925"/>
    <w:rsid w:val="00DC1C86"/>
    <w:rsid w:val="00DC2569"/>
    <w:rsid w:val="00DD5865"/>
    <w:rsid w:val="00E329C8"/>
    <w:rsid w:val="00E33564"/>
    <w:rsid w:val="00E36C5C"/>
    <w:rsid w:val="00E405B2"/>
    <w:rsid w:val="00E42ECE"/>
    <w:rsid w:val="00E56464"/>
    <w:rsid w:val="00E840D8"/>
    <w:rsid w:val="00E91B60"/>
    <w:rsid w:val="00E93192"/>
    <w:rsid w:val="00E95C26"/>
    <w:rsid w:val="00EA4A44"/>
    <w:rsid w:val="00EC2CF0"/>
    <w:rsid w:val="00EC2D5A"/>
    <w:rsid w:val="00EC480C"/>
    <w:rsid w:val="00EC4C91"/>
    <w:rsid w:val="00EE3185"/>
    <w:rsid w:val="00F11A27"/>
    <w:rsid w:val="00F129F4"/>
    <w:rsid w:val="00F16E90"/>
    <w:rsid w:val="00F31FFB"/>
    <w:rsid w:val="00F36665"/>
    <w:rsid w:val="00F52679"/>
    <w:rsid w:val="00F538EE"/>
    <w:rsid w:val="00F75CA8"/>
    <w:rsid w:val="00F85045"/>
    <w:rsid w:val="00F86353"/>
    <w:rsid w:val="00F92D30"/>
    <w:rsid w:val="00F95011"/>
    <w:rsid w:val="00FA3221"/>
    <w:rsid w:val="00FA41C4"/>
    <w:rsid w:val="00FA4B42"/>
    <w:rsid w:val="00FA76E2"/>
    <w:rsid w:val="00FB0E4B"/>
    <w:rsid w:val="00FC5653"/>
    <w:rsid w:val="00FE45F1"/>
    <w:rsid w:val="00FF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26DAB"/>
  <w15:chartTrackingRefBased/>
  <w15:docId w15:val="{A6F5EDE1-4063-4E40-BE9C-5CE7303F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502D"/>
    <w:pPr>
      <w:widowControl w:val="0"/>
      <w:spacing w:after="0" w:line="240" w:lineRule="auto"/>
    </w:pPr>
  </w:style>
  <w:style w:type="paragraph" w:styleId="Heading3">
    <w:name w:val="heading 3"/>
    <w:basedOn w:val="Normal"/>
    <w:next w:val="Normal"/>
    <w:link w:val="Heading3Char"/>
    <w:uiPriority w:val="9"/>
    <w:unhideWhenUsed/>
    <w:qFormat/>
    <w:rsid w:val="00E33564"/>
    <w:pPr>
      <w:keepNext/>
      <w:keepLines/>
      <w:widowControl/>
      <w:spacing w:before="200"/>
      <w:outlineLvl w:val="2"/>
    </w:pPr>
    <w:rPr>
      <w:rFonts w:eastAsia="SimSu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basedOn w:val="DefaultParagraphFont"/>
    <w:link w:val="Tiu10"/>
    <w:rsid w:val="00BC502D"/>
    <w:rPr>
      <w:rFonts w:ascii="Times New Roman" w:eastAsia="Times New Roman" w:hAnsi="Times New Roman" w:cs="Times New Roman"/>
      <w:b/>
      <w:bCs/>
      <w:sz w:val="26"/>
      <w:szCs w:val="26"/>
    </w:rPr>
  </w:style>
  <w:style w:type="character" w:customStyle="1" w:styleId="Vnbnnidung">
    <w:name w:val="Văn bản nội dung_"/>
    <w:basedOn w:val="DefaultParagraphFont"/>
    <w:link w:val="Vnbnnidung0"/>
    <w:rsid w:val="00BC502D"/>
    <w:rPr>
      <w:rFonts w:ascii="Times New Roman" w:eastAsia="Times New Roman" w:hAnsi="Times New Roman" w:cs="Times New Roman"/>
      <w:sz w:val="28"/>
      <w:szCs w:val="28"/>
    </w:rPr>
  </w:style>
  <w:style w:type="character" w:customStyle="1" w:styleId="Vnbnnidung2">
    <w:name w:val="Văn bản nội dung (2)_"/>
    <w:basedOn w:val="DefaultParagraphFont"/>
    <w:link w:val="Vnbnnidung20"/>
    <w:rsid w:val="00BC502D"/>
    <w:rPr>
      <w:rFonts w:ascii="Times New Roman" w:eastAsia="Times New Roman" w:hAnsi="Times New Roman" w:cs="Times New Roman"/>
      <w:sz w:val="19"/>
      <w:szCs w:val="19"/>
    </w:rPr>
  </w:style>
  <w:style w:type="character" w:customStyle="1" w:styleId="Chthchbng">
    <w:name w:val="Chú thích bảng_"/>
    <w:basedOn w:val="DefaultParagraphFont"/>
    <w:link w:val="Chthchbng0"/>
    <w:rsid w:val="00BC502D"/>
    <w:rPr>
      <w:rFonts w:ascii="Times New Roman" w:eastAsia="Times New Roman" w:hAnsi="Times New Roman" w:cs="Times New Roman"/>
      <w:sz w:val="19"/>
      <w:szCs w:val="19"/>
    </w:rPr>
  </w:style>
  <w:style w:type="character" w:customStyle="1" w:styleId="Khc">
    <w:name w:val="Khác_"/>
    <w:basedOn w:val="DefaultParagraphFont"/>
    <w:link w:val="Khc0"/>
    <w:rsid w:val="00BC502D"/>
    <w:rPr>
      <w:rFonts w:ascii="Times New Roman" w:eastAsia="Times New Roman" w:hAnsi="Times New Roman" w:cs="Times New Roman"/>
      <w:sz w:val="28"/>
      <w:szCs w:val="28"/>
    </w:rPr>
  </w:style>
  <w:style w:type="paragraph" w:customStyle="1" w:styleId="Tiu10">
    <w:name w:val="Tiêu đề #1"/>
    <w:basedOn w:val="Normal"/>
    <w:link w:val="Tiu1"/>
    <w:rsid w:val="00BC502D"/>
    <w:pPr>
      <w:spacing w:line="266" w:lineRule="auto"/>
      <w:jc w:val="center"/>
      <w:outlineLvl w:val="0"/>
    </w:pPr>
    <w:rPr>
      <w:rFonts w:eastAsia="Times New Roman"/>
      <w:b/>
      <w:bCs/>
      <w:sz w:val="26"/>
      <w:szCs w:val="26"/>
    </w:rPr>
  </w:style>
  <w:style w:type="paragraph" w:customStyle="1" w:styleId="Vnbnnidung0">
    <w:name w:val="Văn bản nội dung"/>
    <w:basedOn w:val="Normal"/>
    <w:link w:val="Vnbnnidung"/>
    <w:rsid w:val="00BC502D"/>
    <w:pPr>
      <w:spacing w:after="120" w:line="252" w:lineRule="auto"/>
      <w:ind w:firstLine="400"/>
    </w:pPr>
    <w:rPr>
      <w:rFonts w:eastAsia="Times New Roman"/>
    </w:rPr>
  </w:style>
  <w:style w:type="paragraph" w:customStyle="1" w:styleId="Vnbnnidung20">
    <w:name w:val="Văn bản nội dung (2)"/>
    <w:basedOn w:val="Normal"/>
    <w:link w:val="Vnbnnidung2"/>
    <w:rsid w:val="00BC502D"/>
    <w:rPr>
      <w:rFonts w:eastAsia="Times New Roman"/>
      <w:sz w:val="19"/>
      <w:szCs w:val="19"/>
    </w:rPr>
  </w:style>
  <w:style w:type="paragraph" w:customStyle="1" w:styleId="Chthchbng0">
    <w:name w:val="Chú thích bảng"/>
    <w:basedOn w:val="Normal"/>
    <w:link w:val="Chthchbng"/>
    <w:rsid w:val="00BC502D"/>
    <w:pPr>
      <w:spacing w:line="254" w:lineRule="auto"/>
    </w:pPr>
    <w:rPr>
      <w:rFonts w:eastAsia="Times New Roman"/>
      <w:sz w:val="19"/>
      <w:szCs w:val="19"/>
    </w:rPr>
  </w:style>
  <w:style w:type="paragraph" w:customStyle="1" w:styleId="Khc0">
    <w:name w:val="Khác"/>
    <w:basedOn w:val="Normal"/>
    <w:link w:val="Khc"/>
    <w:rsid w:val="00BC502D"/>
    <w:pPr>
      <w:spacing w:after="120" w:line="252" w:lineRule="auto"/>
      <w:ind w:firstLine="400"/>
    </w:pPr>
    <w:rPr>
      <w:rFonts w:eastAsia="Times New Roman"/>
    </w:rPr>
  </w:style>
  <w:style w:type="paragraph" w:styleId="BodyText">
    <w:name w:val="Body Text"/>
    <w:basedOn w:val="Normal"/>
    <w:link w:val="BodyTextChar"/>
    <w:qFormat/>
    <w:rsid w:val="004767E9"/>
    <w:pPr>
      <w:autoSpaceDE w:val="0"/>
      <w:autoSpaceDN w:val="0"/>
    </w:pPr>
    <w:rPr>
      <w:rFonts w:eastAsia="Times New Roman"/>
      <w:lang w:val="vi"/>
    </w:rPr>
  </w:style>
  <w:style w:type="character" w:customStyle="1" w:styleId="BodyTextChar">
    <w:name w:val="Body Text Char"/>
    <w:basedOn w:val="DefaultParagraphFont"/>
    <w:link w:val="BodyText"/>
    <w:uiPriority w:val="1"/>
    <w:rsid w:val="004767E9"/>
    <w:rPr>
      <w:rFonts w:ascii="Times New Roman" w:eastAsia="Times New Roman" w:hAnsi="Times New Roman" w:cs="Times New Roman"/>
      <w:sz w:val="28"/>
      <w:szCs w:val="28"/>
      <w:lang w:val="vi"/>
    </w:rPr>
  </w:style>
  <w:style w:type="paragraph" w:styleId="ListParagraph">
    <w:name w:val="List Paragraph"/>
    <w:basedOn w:val="Normal"/>
    <w:uiPriority w:val="34"/>
    <w:qFormat/>
    <w:rsid w:val="004767E9"/>
    <w:pPr>
      <w:autoSpaceDE w:val="0"/>
      <w:autoSpaceDN w:val="0"/>
      <w:ind w:left="220" w:firstLine="566"/>
      <w:jc w:val="both"/>
    </w:pPr>
    <w:rPr>
      <w:rFonts w:eastAsia="Times New Roman"/>
      <w:sz w:val="22"/>
      <w:szCs w:val="22"/>
      <w:lang w:val="vi"/>
    </w:rPr>
  </w:style>
  <w:style w:type="character" w:styleId="Hyperlink">
    <w:name w:val="Hyperlink"/>
    <w:basedOn w:val="DefaultParagraphFont"/>
    <w:unhideWhenUsed/>
    <w:rsid w:val="00694428"/>
    <w:rPr>
      <w:color w:val="0563C1" w:themeColor="hyperlink"/>
      <w:u w:val="single"/>
    </w:rPr>
  </w:style>
  <w:style w:type="paragraph" w:customStyle="1" w:styleId="CharCharCharChar">
    <w:name w:val="Char Char Char Char"/>
    <w:basedOn w:val="Normal"/>
    <w:autoRedefine/>
    <w:rsid w:val="00867827"/>
    <w:pPr>
      <w:pageBreakBefore/>
      <w:widowControl/>
      <w:tabs>
        <w:tab w:val="left" w:pos="850"/>
        <w:tab w:val="left" w:pos="1191"/>
        <w:tab w:val="left" w:pos="1531"/>
      </w:tabs>
      <w:spacing w:after="120"/>
      <w:jc w:val="center"/>
    </w:pPr>
    <w:rPr>
      <w:rFonts w:ascii="Tahoma" w:eastAsia="Times New Roman" w:hAnsi="Tahoma" w:cs="Tahoma"/>
      <w:b/>
      <w:bCs/>
      <w:color w:val="FFFFFF"/>
      <w:spacing w:val="20"/>
      <w:sz w:val="22"/>
      <w:szCs w:val="22"/>
      <w:lang w:val="en-GB" w:eastAsia="zh-CN"/>
    </w:rPr>
  </w:style>
  <w:style w:type="character" w:customStyle="1" w:styleId="fontstyle01">
    <w:name w:val="fontstyle01"/>
    <w:rsid w:val="00867827"/>
    <w:rPr>
      <w:rFonts w:ascii="Times New Roman" w:hAnsi="Times New Roman" w:cs="Times New Roman" w:hint="default"/>
      <w:b w:val="0"/>
      <w:bCs w:val="0"/>
      <w:i w:val="0"/>
      <w:iCs w:val="0"/>
      <w:color w:val="000000"/>
      <w:sz w:val="28"/>
      <w:szCs w:val="28"/>
    </w:rPr>
  </w:style>
  <w:style w:type="paragraph" w:customStyle="1" w:styleId="Style15">
    <w:name w:val="_Style 15"/>
    <w:basedOn w:val="Normal"/>
    <w:rsid w:val="00F52679"/>
    <w:pPr>
      <w:widowControl/>
      <w:spacing w:after="160" w:line="240" w:lineRule="exact"/>
    </w:pPr>
    <w:rPr>
      <w:rFonts w:ascii="Verdana" w:eastAsia="Times New Roman" w:hAnsi="Verdana" w:cs="Verdana"/>
      <w:sz w:val="20"/>
      <w:szCs w:val="20"/>
    </w:rPr>
  </w:style>
  <w:style w:type="paragraph" w:customStyle="1" w:styleId="Char">
    <w:name w:val="Char"/>
    <w:basedOn w:val="Normal"/>
    <w:rsid w:val="009424A1"/>
    <w:pPr>
      <w:pageBreakBefore/>
      <w:widowControl/>
      <w:spacing w:before="100" w:beforeAutospacing="1" w:after="100" w:afterAutospacing="1"/>
    </w:pPr>
    <w:rPr>
      <w:rFonts w:ascii="Tahoma" w:eastAsia="Times New Roman" w:hAnsi="Tahoma" w:cs="Tahoma"/>
      <w:sz w:val="20"/>
      <w:szCs w:val="20"/>
    </w:rPr>
  </w:style>
  <w:style w:type="paragraph" w:customStyle="1" w:styleId="msonormalcxspmiddle">
    <w:name w:val="msonormalcxspmiddle"/>
    <w:basedOn w:val="Normal"/>
    <w:rsid w:val="009424A1"/>
    <w:pPr>
      <w:widowControl/>
      <w:spacing w:before="100" w:beforeAutospacing="1" w:after="100" w:afterAutospacing="1"/>
    </w:pPr>
    <w:rPr>
      <w:rFonts w:eastAsia="Times New Roman"/>
    </w:rPr>
  </w:style>
  <w:style w:type="paragraph" w:styleId="NormalWeb">
    <w:name w:val="Normal (Web)"/>
    <w:basedOn w:val="Normal"/>
    <w:link w:val="NormalWebChar"/>
    <w:uiPriority w:val="99"/>
    <w:qFormat/>
    <w:rsid w:val="009424A1"/>
    <w:pPr>
      <w:widowControl/>
      <w:spacing w:before="100" w:beforeAutospacing="1" w:after="100" w:afterAutospacing="1"/>
    </w:pPr>
    <w:rPr>
      <w:rFonts w:eastAsia="Times New Roman"/>
    </w:rPr>
  </w:style>
  <w:style w:type="character" w:customStyle="1" w:styleId="NormalWebChar">
    <w:name w:val="Normal (Web) Char"/>
    <w:link w:val="NormalWeb"/>
    <w:rsid w:val="009424A1"/>
    <w:rPr>
      <w:rFonts w:ascii="Times New Roman" w:eastAsia="Times New Roman" w:hAnsi="Times New Roman" w:cs="Times New Roman"/>
      <w:sz w:val="24"/>
      <w:szCs w:val="24"/>
    </w:rPr>
  </w:style>
  <w:style w:type="paragraph" w:styleId="Header">
    <w:name w:val="header"/>
    <w:basedOn w:val="Normal"/>
    <w:link w:val="HeaderChar"/>
    <w:uiPriority w:val="99"/>
    <w:rsid w:val="00C64884"/>
    <w:pPr>
      <w:widowControl/>
      <w:tabs>
        <w:tab w:val="center" w:pos="4320"/>
        <w:tab w:val="right" w:pos="8640"/>
      </w:tabs>
    </w:pPr>
    <w:rPr>
      <w:rFonts w:eastAsia="Times New Roman"/>
    </w:rPr>
  </w:style>
  <w:style w:type="character" w:customStyle="1" w:styleId="HeaderChar">
    <w:name w:val="Header Char"/>
    <w:basedOn w:val="DefaultParagraphFont"/>
    <w:link w:val="Header"/>
    <w:uiPriority w:val="99"/>
    <w:rsid w:val="00C64884"/>
    <w:rPr>
      <w:rFonts w:ascii="Times New Roman" w:eastAsia="Times New Roman" w:hAnsi="Times New Roman" w:cs="Times New Roman"/>
      <w:sz w:val="24"/>
      <w:szCs w:val="24"/>
    </w:rPr>
  </w:style>
  <w:style w:type="paragraph" w:styleId="Footer">
    <w:name w:val="footer"/>
    <w:basedOn w:val="Normal"/>
    <w:link w:val="FooterChar"/>
    <w:rsid w:val="00C64884"/>
    <w:pPr>
      <w:widowControl/>
      <w:tabs>
        <w:tab w:val="center" w:pos="4320"/>
        <w:tab w:val="right" w:pos="8640"/>
      </w:tabs>
    </w:pPr>
    <w:rPr>
      <w:rFonts w:eastAsia="Times New Roman"/>
    </w:rPr>
  </w:style>
  <w:style w:type="character" w:customStyle="1" w:styleId="FooterChar">
    <w:name w:val="Footer Char"/>
    <w:basedOn w:val="DefaultParagraphFont"/>
    <w:link w:val="Footer"/>
    <w:rsid w:val="00C64884"/>
    <w:rPr>
      <w:rFonts w:ascii="Times New Roman" w:eastAsia="Times New Roman" w:hAnsi="Times New Roman" w:cs="Times New Roman"/>
      <w:sz w:val="24"/>
      <w:szCs w:val="24"/>
    </w:rPr>
  </w:style>
  <w:style w:type="numbering" w:customStyle="1" w:styleId="NoList1">
    <w:name w:val="No List1"/>
    <w:next w:val="NoList"/>
    <w:semiHidden/>
    <w:unhideWhenUsed/>
    <w:rsid w:val="00C64884"/>
  </w:style>
  <w:style w:type="character" w:customStyle="1" w:styleId="Bodytext0">
    <w:name w:val="Body text_"/>
    <w:basedOn w:val="DefaultParagraphFont"/>
    <w:link w:val="Bodytext1"/>
    <w:rsid w:val="00C64884"/>
    <w:rPr>
      <w:spacing w:val="3"/>
      <w:shd w:val="clear" w:color="auto" w:fill="FFFFFF"/>
    </w:rPr>
  </w:style>
  <w:style w:type="character" w:customStyle="1" w:styleId="Bodytext2">
    <w:name w:val="Body text (2)_"/>
    <w:basedOn w:val="DefaultParagraphFont"/>
    <w:link w:val="Bodytext20"/>
    <w:rsid w:val="00C64884"/>
    <w:rPr>
      <w:i/>
      <w:iCs/>
      <w:spacing w:val="1"/>
      <w:shd w:val="clear" w:color="auto" w:fill="FFFFFF"/>
    </w:rPr>
  </w:style>
  <w:style w:type="character" w:customStyle="1" w:styleId="Bodytext2NotItalic">
    <w:name w:val="Body text (2) + Not Italic"/>
    <w:aliases w:val="Spacing 0 pt,Body text (4) + Italic,Body text (3) + Not Italic"/>
    <w:basedOn w:val="Bodytext2"/>
    <w:rsid w:val="00C64884"/>
    <w:rPr>
      <w:i/>
      <w:iCs/>
      <w:spacing w:val="1"/>
      <w:shd w:val="clear" w:color="auto" w:fill="FFFFFF"/>
    </w:rPr>
  </w:style>
  <w:style w:type="character" w:customStyle="1" w:styleId="Bodytext4pt">
    <w:name w:val="Body text + 4 pt"/>
    <w:aliases w:val="Spacing 0 pt45,Scale 150%"/>
    <w:basedOn w:val="Bodytext0"/>
    <w:rsid w:val="00C64884"/>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0"/>
    <w:rsid w:val="00C64884"/>
    <w:rPr>
      <w:i/>
      <w:iCs/>
      <w:noProof/>
      <w:spacing w:val="0"/>
      <w:sz w:val="8"/>
      <w:szCs w:val="8"/>
      <w:shd w:val="clear" w:color="auto" w:fill="FFFFFF"/>
    </w:rPr>
  </w:style>
  <w:style w:type="character" w:customStyle="1" w:styleId="Bodytext3">
    <w:name w:val="Body text (3)_"/>
    <w:basedOn w:val="DefaultParagraphFont"/>
    <w:link w:val="Bodytext30"/>
    <w:rsid w:val="00C64884"/>
    <w:rPr>
      <w:b/>
      <w:bCs/>
      <w:spacing w:val="8"/>
      <w:sz w:val="21"/>
      <w:szCs w:val="21"/>
      <w:shd w:val="clear" w:color="auto" w:fill="FFFFFF"/>
    </w:rPr>
  </w:style>
  <w:style w:type="character" w:customStyle="1" w:styleId="Headerorfooter2">
    <w:name w:val="Header or footer (2)_"/>
    <w:basedOn w:val="DefaultParagraphFont"/>
    <w:link w:val="Headerorfooter20"/>
    <w:rsid w:val="00C64884"/>
    <w:rPr>
      <w:spacing w:val="6"/>
      <w:sz w:val="19"/>
      <w:szCs w:val="19"/>
      <w:shd w:val="clear" w:color="auto" w:fill="FFFFFF"/>
    </w:rPr>
  </w:style>
  <w:style w:type="character" w:customStyle="1" w:styleId="Bodytext3SmallCaps">
    <w:name w:val="Body text (3) + Small Caps"/>
    <w:basedOn w:val="Bodytext3"/>
    <w:rsid w:val="00C64884"/>
    <w:rPr>
      <w:b/>
      <w:bCs/>
      <w:smallCaps/>
      <w:spacing w:val="8"/>
      <w:sz w:val="21"/>
      <w:szCs w:val="21"/>
      <w:shd w:val="clear" w:color="auto" w:fill="FFFFFF"/>
    </w:rPr>
  </w:style>
  <w:style w:type="character" w:customStyle="1" w:styleId="BodytextItalic">
    <w:name w:val="Body text + Italic"/>
    <w:aliases w:val="Spacing 0 pt43"/>
    <w:basedOn w:val="Bodytext0"/>
    <w:rsid w:val="00C64884"/>
    <w:rPr>
      <w:i/>
      <w:iCs/>
      <w:spacing w:val="1"/>
      <w:shd w:val="clear" w:color="auto" w:fill="FFFFFF"/>
    </w:rPr>
  </w:style>
  <w:style w:type="character" w:customStyle="1" w:styleId="Bodytext14pt">
    <w:name w:val="Body text + 14 pt"/>
    <w:aliases w:val="Bold,Spacing 0 pt42,Body text (3) + Arial"/>
    <w:basedOn w:val="Bodytext0"/>
    <w:rsid w:val="00C64884"/>
    <w:rPr>
      <w:b/>
      <w:bCs/>
      <w:spacing w:val="-2"/>
      <w:sz w:val="28"/>
      <w:szCs w:val="28"/>
      <w:shd w:val="clear" w:color="auto" w:fill="FFFFFF"/>
    </w:rPr>
  </w:style>
  <w:style w:type="character" w:customStyle="1" w:styleId="Bodytext4">
    <w:name w:val="Body text (4)_"/>
    <w:basedOn w:val="DefaultParagraphFont"/>
    <w:link w:val="Bodytext40"/>
    <w:rsid w:val="00C64884"/>
    <w:rPr>
      <w:i/>
      <w:iCs/>
      <w:spacing w:val="1"/>
      <w:sz w:val="18"/>
      <w:szCs w:val="18"/>
      <w:shd w:val="clear" w:color="auto" w:fill="FFFFFF"/>
    </w:rPr>
  </w:style>
  <w:style w:type="character" w:customStyle="1" w:styleId="Bodytext5">
    <w:name w:val="Body text (5)_"/>
    <w:basedOn w:val="DefaultParagraphFont"/>
    <w:link w:val="Bodytext50"/>
    <w:rsid w:val="00C64884"/>
    <w:rPr>
      <w:spacing w:val="4"/>
      <w:sz w:val="18"/>
      <w:szCs w:val="18"/>
      <w:shd w:val="clear" w:color="auto" w:fill="FFFFFF"/>
    </w:rPr>
  </w:style>
  <w:style w:type="character" w:customStyle="1" w:styleId="Bodytext5Italic">
    <w:name w:val="Body text (5) + Italic"/>
    <w:aliases w:val="Spacing 0 pt41"/>
    <w:basedOn w:val="Bodytext5"/>
    <w:rsid w:val="00C64884"/>
    <w:rPr>
      <w:i/>
      <w:iCs/>
      <w:noProof/>
      <w:spacing w:val="1"/>
      <w:sz w:val="18"/>
      <w:szCs w:val="18"/>
      <w:shd w:val="clear" w:color="auto" w:fill="FFFFFF"/>
    </w:rPr>
  </w:style>
  <w:style w:type="character" w:customStyle="1" w:styleId="Picturecaption">
    <w:name w:val="Picture caption_"/>
    <w:basedOn w:val="DefaultParagraphFont"/>
    <w:link w:val="Picturecaption0"/>
    <w:rsid w:val="00C64884"/>
    <w:rPr>
      <w:b/>
      <w:bCs/>
      <w:spacing w:val="8"/>
      <w:sz w:val="21"/>
      <w:szCs w:val="21"/>
      <w:shd w:val="clear" w:color="auto" w:fill="FFFFFF"/>
    </w:rPr>
  </w:style>
  <w:style w:type="character" w:customStyle="1" w:styleId="BodyText10">
    <w:name w:val="Body Text1"/>
    <w:basedOn w:val="Bodytext0"/>
    <w:rsid w:val="00C64884"/>
    <w:rPr>
      <w:spacing w:val="3"/>
      <w:shd w:val="clear" w:color="auto" w:fill="FFFFFF"/>
    </w:rPr>
  </w:style>
  <w:style w:type="character" w:customStyle="1" w:styleId="Bodytext4pt2">
    <w:name w:val="Body text + 4 pt2"/>
    <w:aliases w:val="Spacing 0 pt40"/>
    <w:basedOn w:val="Bodytext0"/>
    <w:rsid w:val="00C64884"/>
    <w:rPr>
      <w:spacing w:val="0"/>
      <w:sz w:val="8"/>
      <w:szCs w:val="8"/>
      <w:shd w:val="clear" w:color="auto" w:fill="FFFFFF"/>
    </w:rPr>
  </w:style>
  <w:style w:type="character" w:customStyle="1" w:styleId="Heading30">
    <w:name w:val="Heading #3_"/>
    <w:basedOn w:val="DefaultParagraphFont"/>
    <w:link w:val="Heading31"/>
    <w:rsid w:val="00C64884"/>
    <w:rPr>
      <w:spacing w:val="3"/>
      <w:shd w:val="clear" w:color="auto" w:fill="FFFFFF"/>
    </w:rPr>
  </w:style>
  <w:style w:type="character" w:customStyle="1" w:styleId="Headerorfooter">
    <w:name w:val="Header or footer_"/>
    <w:basedOn w:val="DefaultParagraphFont"/>
    <w:link w:val="Headerorfooter0"/>
    <w:rsid w:val="00C64884"/>
    <w:rPr>
      <w:spacing w:val="6"/>
      <w:sz w:val="14"/>
      <w:szCs w:val="14"/>
      <w:shd w:val="clear" w:color="auto" w:fill="FFFFFF"/>
    </w:rPr>
  </w:style>
  <w:style w:type="character" w:customStyle="1" w:styleId="HeaderorfooterSpacing0pt">
    <w:name w:val="Header or footer + Spacing 0 pt"/>
    <w:basedOn w:val="Headerorfooter"/>
    <w:rsid w:val="00C64884"/>
    <w:rPr>
      <w:noProof/>
      <w:spacing w:val="0"/>
      <w:sz w:val="14"/>
      <w:szCs w:val="14"/>
      <w:shd w:val="clear" w:color="auto" w:fill="FFFFFF"/>
    </w:rPr>
  </w:style>
  <w:style w:type="character" w:customStyle="1" w:styleId="Tableofcontents">
    <w:name w:val="Table of contents_"/>
    <w:basedOn w:val="DefaultParagraphFont"/>
    <w:link w:val="Tableofcontents0"/>
    <w:rsid w:val="00C64884"/>
    <w:rPr>
      <w:spacing w:val="3"/>
      <w:shd w:val="clear" w:color="auto" w:fill="FFFFFF"/>
    </w:rPr>
  </w:style>
  <w:style w:type="character" w:customStyle="1" w:styleId="Tableofcontents2">
    <w:name w:val="Table of contents (2)_"/>
    <w:basedOn w:val="DefaultParagraphFont"/>
    <w:link w:val="Tableofcontents20"/>
    <w:rsid w:val="00C64884"/>
    <w:rPr>
      <w:i/>
      <w:iCs/>
      <w:spacing w:val="1"/>
      <w:shd w:val="clear" w:color="auto" w:fill="FFFFFF"/>
    </w:rPr>
  </w:style>
  <w:style w:type="character" w:customStyle="1" w:styleId="Tableofcontents2NotItalic">
    <w:name w:val="Table of contents (2) + Not Italic"/>
    <w:aliases w:val="Spacing 0 pt39"/>
    <w:basedOn w:val="Tableofcontents2"/>
    <w:rsid w:val="00C64884"/>
    <w:rPr>
      <w:i/>
      <w:iCs/>
      <w:noProof/>
      <w:spacing w:val="3"/>
      <w:shd w:val="clear" w:color="auto" w:fill="FFFFFF"/>
    </w:rPr>
  </w:style>
  <w:style w:type="character" w:customStyle="1" w:styleId="Footnote">
    <w:name w:val="Footnote_"/>
    <w:basedOn w:val="DefaultParagraphFont"/>
    <w:link w:val="Footnote0"/>
    <w:rsid w:val="00C64884"/>
    <w:rPr>
      <w:spacing w:val="3"/>
      <w:shd w:val="clear" w:color="auto" w:fill="FFFFFF"/>
    </w:rPr>
  </w:style>
  <w:style w:type="character" w:customStyle="1" w:styleId="Headerorfooter3">
    <w:name w:val="Header or footer (3)_"/>
    <w:basedOn w:val="DefaultParagraphFont"/>
    <w:link w:val="Headerorfooter31"/>
    <w:rsid w:val="00C64884"/>
    <w:rPr>
      <w:spacing w:val="3"/>
      <w:shd w:val="clear" w:color="auto" w:fill="FFFFFF"/>
    </w:rPr>
  </w:style>
  <w:style w:type="character" w:customStyle="1" w:styleId="Footnote2">
    <w:name w:val="Footnote (2)_"/>
    <w:basedOn w:val="DefaultParagraphFont"/>
    <w:link w:val="Footnote20"/>
    <w:rsid w:val="00C64884"/>
    <w:rPr>
      <w:spacing w:val="7"/>
      <w:sz w:val="15"/>
      <w:szCs w:val="15"/>
      <w:shd w:val="clear" w:color="auto" w:fill="FFFFFF"/>
    </w:rPr>
  </w:style>
  <w:style w:type="character" w:customStyle="1" w:styleId="Footnote2Italic">
    <w:name w:val="Footnote (2) + Italic"/>
    <w:aliases w:val="Spacing 0 pt38"/>
    <w:basedOn w:val="Footnote2"/>
    <w:rsid w:val="00C64884"/>
    <w:rPr>
      <w:i/>
      <w:iCs/>
      <w:noProof/>
      <w:spacing w:val="0"/>
      <w:sz w:val="15"/>
      <w:szCs w:val="15"/>
      <w:shd w:val="clear" w:color="auto" w:fill="FFFFFF"/>
    </w:rPr>
  </w:style>
  <w:style w:type="character" w:customStyle="1" w:styleId="Footnote3">
    <w:name w:val="Footnote (3)_"/>
    <w:basedOn w:val="DefaultParagraphFont"/>
    <w:link w:val="Footnote30"/>
    <w:rsid w:val="00C64884"/>
    <w:rPr>
      <w:spacing w:val="7"/>
      <w:sz w:val="13"/>
      <w:szCs w:val="13"/>
      <w:shd w:val="clear" w:color="auto" w:fill="FFFFFF"/>
    </w:rPr>
  </w:style>
  <w:style w:type="character" w:customStyle="1" w:styleId="Footnote3Spacing0pt">
    <w:name w:val="Footnote (3) + Spacing 0 pt"/>
    <w:basedOn w:val="Footnote3"/>
    <w:rsid w:val="00C64884"/>
    <w:rPr>
      <w:noProof/>
      <w:spacing w:val="0"/>
      <w:sz w:val="13"/>
      <w:szCs w:val="13"/>
      <w:shd w:val="clear" w:color="auto" w:fill="FFFFFF"/>
    </w:rPr>
  </w:style>
  <w:style w:type="character" w:customStyle="1" w:styleId="Headerorfooter4">
    <w:name w:val="Header or footer (4)_"/>
    <w:basedOn w:val="DefaultParagraphFont"/>
    <w:link w:val="Headerorfooter40"/>
    <w:rsid w:val="00C64884"/>
    <w:rPr>
      <w:spacing w:val="-2"/>
      <w:sz w:val="23"/>
      <w:szCs w:val="23"/>
      <w:shd w:val="clear" w:color="auto" w:fill="FFFFFF"/>
    </w:rPr>
  </w:style>
  <w:style w:type="character" w:customStyle="1" w:styleId="Heading32">
    <w:name w:val="Heading #3 (2)_"/>
    <w:basedOn w:val="DefaultParagraphFont"/>
    <w:link w:val="Heading320"/>
    <w:rsid w:val="00C64884"/>
    <w:rPr>
      <w:i/>
      <w:iCs/>
      <w:spacing w:val="1"/>
      <w:shd w:val="clear" w:color="auto" w:fill="FFFFFF"/>
    </w:rPr>
  </w:style>
  <w:style w:type="character" w:customStyle="1" w:styleId="Heading32NotItalic">
    <w:name w:val="Heading #3 (2) + Not Italic"/>
    <w:aliases w:val="Spacing 0 pt37,Body text (3) + Arial1,Bold11"/>
    <w:basedOn w:val="Heading32"/>
    <w:rsid w:val="00C64884"/>
    <w:rPr>
      <w:i/>
      <w:iCs/>
      <w:noProof/>
      <w:spacing w:val="3"/>
      <w:shd w:val="clear" w:color="auto" w:fill="FFFFFF"/>
    </w:rPr>
  </w:style>
  <w:style w:type="character" w:customStyle="1" w:styleId="BodytextSpacing2pt">
    <w:name w:val="Body text + Spacing 2 pt"/>
    <w:basedOn w:val="Bodytext0"/>
    <w:rsid w:val="00C64884"/>
    <w:rPr>
      <w:spacing w:val="49"/>
      <w:shd w:val="clear" w:color="auto" w:fill="FFFFFF"/>
    </w:rPr>
  </w:style>
  <w:style w:type="character" w:customStyle="1" w:styleId="Bodytext3Italic">
    <w:name w:val="Body text (3) + Italic"/>
    <w:aliases w:val="Spacing 0 pt36,Body text + 13 pt,Bold10"/>
    <w:basedOn w:val="Bodytext3"/>
    <w:rsid w:val="00C64884"/>
    <w:rPr>
      <w:b/>
      <w:bCs/>
      <w:i/>
      <w:iCs/>
      <w:spacing w:val="16"/>
      <w:sz w:val="21"/>
      <w:szCs w:val="21"/>
      <w:shd w:val="clear" w:color="auto" w:fill="FFFFFF"/>
    </w:rPr>
  </w:style>
  <w:style w:type="character" w:customStyle="1" w:styleId="Bodytext6">
    <w:name w:val="Body text (6)_"/>
    <w:basedOn w:val="DefaultParagraphFont"/>
    <w:link w:val="Bodytext60"/>
    <w:rsid w:val="00C64884"/>
    <w:rPr>
      <w:spacing w:val="2"/>
      <w:sz w:val="23"/>
      <w:szCs w:val="23"/>
      <w:shd w:val="clear" w:color="auto" w:fill="FFFFFF"/>
    </w:rPr>
  </w:style>
  <w:style w:type="character" w:customStyle="1" w:styleId="Bodytext7">
    <w:name w:val="Body text (7)_"/>
    <w:basedOn w:val="DefaultParagraphFont"/>
    <w:link w:val="Bodytext70"/>
    <w:rsid w:val="00C64884"/>
    <w:rPr>
      <w:rFonts w:ascii="Arial Narrow" w:hAnsi="Arial Narrow" w:cs="Arial Narrow"/>
      <w:noProof/>
      <w:sz w:val="15"/>
      <w:szCs w:val="15"/>
      <w:shd w:val="clear" w:color="auto" w:fill="FFFFFF"/>
    </w:rPr>
  </w:style>
  <w:style w:type="character" w:customStyle="1" w:styleId="Bodytext8">
    <w:name w:val="Body text (8)_"/>
    <w:basedOn w:val="DefaultParagraphFont"/>
    <w:link w:val="Bodytext80"/>
    <w:rsid w:val="00C64884"/>
    <w:rPr>
      <w:spacing w:val="7"/>
      <w:sz w:val="15"/>
      <w:szCs w:val="15"/>
      <w:shd w:val="clear" w:color="auto" w:fill="FFFFFF"/>
    </w:rPr>
  </w:style>
  <w:style w:type="character" w:customStyle="1" w:styleId="Heading3Italic">
    <w:name w:val="Heading #3 + Italic"/>
    <w:aliases w:val="Spacing 0 pt35"/>
    <w:basedOn w:val="Heading30"/>
    <w:rsid w:val="00C64884"/>
    <w:rPr>
      <w:i/>
      <w:iCs/>
      <w:spacing w:val="1"/>
      <w:shd w:val="clear" w:color="auto" w:fill="FFFFFF"/>
    </w:rPr>
  </w:style>
  <w:style w:type="character" w:customStyle="1" w:styleId="Bodytext4pt1">
    <w:name w:val="Body text + 4 pt1"/>
    <w:aliases w:val="Spacing 0 pt34"/>
    <w:basedOn w:val="Bodytext0"/>
    <w:rsid w:val="00C64884"/>
    <w:rPr>
      <w:spacing w:val="0"/>
      <w:sz w:val="8"/>
      <w:szCs w:val="8"/>
      <w:shd w:val="clear" w:color="auto" w:fill="FFFFFF"/>
    </w:rPr>
  </w:style>
  <w:style w:type="character" w:customStyle="1" w:styleId="Bodytext45pt">
    <w:name w:val="Body text + 4.5 pt"/>
    <w:aliases w:val="Spacing 0 pt33,Body text (6) + 12 pt1"/>
    <w:basedOn w:val="Bodytext0"/>
    <w:rsid w:val="00C64884"/>
    <w:rPr>
      <w:spacing w:val="0"/>
      <w:sz w:val="9"/>
      <w:szCs w:val="9"/>
      <w:shd w:val="clear" w:color="auto" w:fill="FFFFFF"/>
    </w:rPr>
  </w:style>
  <w:style w:type="character" w:customStyle="1" w:styleId="Heading2">
    <w:name w:val="Heading #2_"/>
    <w:basedOn w:val="DefaultParagraphFont"/>
    <w:link w:val="Heading20"/>
    <w:rsid w:val="00C64884"/>
    <w:rPr>
      <w:spacing w:val="3"/>
      <w:shd w:val="clear" w:color="auto" w:fill="FFFFFF"/>
    </w:rPr>
  </w:style>
  <w:style w:type="character" w:customStyle="1" w:styleId="Heading1">
    <w:name w:val="Heading #1_"/>
    <w:basedOn w:val="DefaultParagraphFont"/>
    <w:link w:val="Heading10"/>
    <w:rsid w:val="00C64884"/>
    <w:rPr>
      <w:spacing w:val="3"/>
      <w:shd w:val="clear" w:color="auto" w:fill="FFFFFF"/>
    </w:rPr>
  </w:style>
  <w:style w:type="character" w:customStyle="1" w:styleId="Tablecaption2">
    <w:name w:val="Table caption (2)_"/>
    <w:basedOn w:val="DefaultParagraphFont"/>
    <w:link w:val="Tablecaption20"/>
    <w:rsid w:val="00C64884"/>
    <w:rPr>
      <w:i/>
      <w:iCs/>
      <w:spacing w:val="1"/>
      <w:shd w:val="clear" w:color="auto" w:fill="FFFFFF"/>
    </w:rPr>
  </w:style>
  <w:style w:type="character" w:customStyle="1" w:styleId="Tablecaption2NotItalic">
    <w:name w:val="Table caption (2) + Not Italic"/>
    <w:aliases w:val="Spacing 0 pt32,Body text + 18 pt,Bold9"/>
    <w:basedOn w:val="Tablecaption2"/>
    <w:rsid w:val="00C64884"/>
    <w:rPr>
      <w:i/>
      <w:iCs/>
      <w:spacing w:val="3"/>
      <w:shd w:val="clear" w:color="auto" w:fill="FFFFFF"/>
    </w:rPr>
  </w:style>
  <w:style w:type="character" w:customStyle="1" w:styleId="BodytextItalic3">
    <w:name w:val="Body text + Italic3"/>
    <w:aliases w:val="Spacing 0 pt31,Body text + 16.5 pt,Bold8"/>
    <w:basedOn w:val="Bodytext0"/>
    <w:rsid w:val="00C64884"/>
    <w:rPr>
      <w:i/>
      <w:iCs/>
      <w:spacing w:val="1"/>
      <w:shd w:val="clear" w:color="auto" w:fill="FFFFFF"/>
    </w:rPr>
  </w:style>
  <w:style w:type="character" w:customStyle="1" w:styleId="Bodytext10pt">
    <w:name w:val="Body text + 10 pt"/>
    <w:aliases w:val="Spacing 0 pt30"/>
    <w:basedOn w:val="Bodytext0"/>
    <w:rsid w:val="00C64884"/>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basedOn w:val="Bodytext0"/>
    <w:rsid w:val="00C64884"/>
    <w:rPr>
      <w:b/>
      <w:bCs/>
      <w:spacing w:val="8"/>
      <w:sz w:val="21"/>
      <w:szCs w:val="21"/>
      <w:shd w:val="clear" w:color="auto" w:fill="FFFFFF"/>
    </w:rPr>
  </w:style>
  <w:style w:type="character" w:customStyle="1" w:styleId="Bodytext9">
    <w:name w:val="Body text (9)_"/>
    <w:basedOn w:val="DefaultParagraphFont"/>
    <w:link w:val="Bodytext90"/>
    <w:rsid w:val="00C64884"/>
    <w:rPr>
      <w:spacing w:val="6"/>
      <w:sz w:val="23"/>
      <w:szCs w:val="23"/>
      <w:shd w:val="clear" w:color="auto" w:fill="FFFFFF"/>
    </w:rPr>
  </w:style>
  <w:style w:type="character" w:customStyle="1" w:styleId="Footnote4">
    <w:name w:val="Footnote (4)_"/>
    <w:basedOn w:val="DefaultParagraphFont"/>
    <w:link w:val="Footnote40"/>
    <w:rsid w:val="00C64884"/>
    <w:rPr>
      <w:b/>
      <w:bCs/>
      <w:spacing w:val="8"/>
      <w:sz w:val="21"/>
      <w:szCs w:val="21"/>
      <w:shd w:val="clear" w:color="auto" w:fill="FFFFFF"/>
    </w:rPr>
  </w:style>
  <w:style w:type="character" w:customStyle="1" w:styleId="Bodytext3Spacing0pt">
    <w:name w:val="Body text (3) + Spacing 0 pt"/>
    <w:basedOn w:val="Bodytext3"/>
    <w:rsid w:val="00C64884"/>
    <w:rPr>
      <w:b/>
      <w:bCs/>
      <w:spacing w:val="9"/>
      <w:sz w:val="21"/>
      <w:szCs w:val="21"/>
      <w:shd w:val="clear" w:color="auto" w:fill="FFFFFF"/>
    </w:rPr>
  </w:style>
  <w:style w:type="character" w:customStyle="1" w:styleId="BodytextSpacing0pt">
    <w:name w:val="Body text + Spacing 0 pt"/>
    <w:basedOn w:val="Bodytext0"/>
    <w:rsid w:val="00C64884"/>
    <w:rPr>
      <w:spacing w:val="4"/>
      <w:shd w:val="clear" w:color="auto" w:fill="FFFFFF"/>
    </w:rPr>
  </w:style>
  <w:style w:type="character" w:customStyle="1" w:styleId="BodytextItalic2">
    <w:name w:val="Body text + Italic2"/>
    <w:aliases w:val="Spacing 0 pt28,Heading #3 (2) + 12.5 pt,Italic4,Body text + 8 pt"/>
    <w:basedOn w:val="Bodytext0"/>
    <w:rsid w:val="00C64884"/>
    <w:rPr>
      <w:i/>
      <w:iCs/>
      <w:spacing w:val="2"/>
      <w:shd w:val="clear" w:color="auto" w:fill="FFFFFF"/>
    </w:rPr>
  </w:style>
  <w:style w:type="character" w:customStyle="1" w:styleId="Bodytext2Spacing0pt">
    <w:name w:val="Body text (2) + Spacing 0 pt"/>
    <w:basedOn w:val="Bodytext2"/>
    <w:rsid w:val="00C64884"/>
    <w:rPr>
      <w:i/>
      <w:iCs/>
      <w:spacing w:val="1"/>
      <w:shd w:val="clear" w:color="auto" w:fill="FFFFFF"/>
    </w:rPr>
  </w:style>
  <w:style w:type="character" w:customStyle="1" w:styleId="Heading6">
    <w:name w:val="Heading #6_"/>
    <w:basedOn w:val="DefaultParagraphFont"/>
    <w:link w:val="Heading60"/>
    <w:rsid w:val="00C64884"/>
    <w:rPr>
      <w:spacing w:val="4"/>
      <w:shd w:val="clear" w:color="auto" w:fill="FFFFFF"/>
    </w:rPr>
  </w:style>
  <w:style w:type="character" w:customStyle="1" w:styleId="Heading6Italic">
    <w:name w:val="Heading #6 + Italic"/>
    <w:aliases w:val="Spacing 0 pt27,Header or footer (4) + Times New Roman,10 pt"/>
    <w:basedOn w:val="Heading6"/>
    <w:rsid w:val="00C64884"/>
    <w:rPr>
      <w:i/>
      <w:iCs/>
      <w:spacing w:val="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C64884"/>
    <w:rPr>
      <w:i/>
      <w:iCs/>
      <w:spacing w:val="1"/>
      <w:shd w:val="clear" w:color="auto" w:fill="FFFFFF"/>
    </w:rPr>
  </w:style>
  <w:style w:type="character" w:customStyle="1" w:styleId="Footnote2Spacing0pt">
    <w:name w:val="Footnote (2) + Spacing 0 pt"/>
    <w:basedOn w:val="Footnote2"/>
    <w:rsid w:val="00C64884"/>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C64884"/>
    <w:rPr>
      <w:spacing w:val="3"/>
      <w:sz w:val="22"/>
      <w:szCs w:val="22"/>
      <w:shd w:val="clear" w:color="auto" w:fill="FFFFFF"/>
    </w:rPr>
  </w:style>
  <w:style w:type="character" w:customStyle="1" w:styleId="Bodytext100">
    <w:name w:val="Body text (10)_"/>
    <w:basedOn w:val="DefaultParagraphFont"/>
    <w:link w:val="Bodytext101"/>
    <w:rsid w:val="00C64884"/>
    <w:rPr>
      <w:b/>
      <w:bCs/>
      <w:spacing w:val="10"/>
      <w:sz w:val="21"/>
      <w:szCs w:val="21"/>
      <w:shd w:val="clear" w:color="auto" w:fill="FFFFFF"/>
    </w:rPr>
  </w:style>
  <w:style w:type="character" w:customStyle="1" w:styleId="Bodytext1010pt">
    <w:name w:val="Body text (10) + 10 pt"/>
    <w:aliases w:val="Spacing 0 pt24,Body text (5) + 15 pt,Scale 200%"/>
    <w:basedOn w:val="Bodytext100"/>
    <w:rsid w:val="00C64884"/>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basedOn w:val="Bodytext100"/>
    <w:rsid w:val="00C64884"/>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basedOn w:val="Bodytext3"/>
    <w:rsid w:val="00C64884"/>
    <w:rPr>
      <w:b/>
      <w:bCs/>
      <w:spacing w:val="4"/>
      <w:sz w:val="22"/>
      <w:szCs w:val="22"/>
      <w:shd w:val="clear" w:color="auto" w:fill="FFFFFF"/>
    </w:rPr>
  </w:style>
  <w:style w:type="character" w:customStyle="1" w:styleId="Tablecaption">
    <w:name w:val="Table caption_"/>
    <w:basedOn w:val="DefaultParagraphFont"/>
    <w:link w:val="Tablecaption0"/>
    <w:rsid w:val="00C64884"/>
    <w:rPr>
      <w:spacing w:val="3"/>
      <w:shd w:val="clear" w:color="auto" w:fill="FFFFFF"/>
    </w:rPr>
  </w:style>
  <w:style w:type="character" w:customStyle="1" w:styleId="TablecaptionSpacing0pt">
    <w:name w:val="Table caption + Spacing 0 pt"/>
    <w:basedOn w:val="Tablecaption"/>
    <w:rsid w:val="00C64884"/>
    <w:rPr>
      <w:spacing w:val="4"/>
      <w:shd w:val="clear" w:color="auto" w:fill="FFFFFF"/>
    </w:rPr>
  </w:style>
  <w:style w:type="character" w:customStyle="1" w:styleId="Tablecaption75pt">
    <w:name w:val="Table caption + 7.5 pt"/>
    <w:aliases w:val="Spacing 0 pt21,Table caption (4) + Not Italic"/>
    <w:basedOn w:val="Tablecaption"/>
    <w:rsid w:val="00C64884"/>
    <w:rPr>
      <w:spacing w:val="6"/>
      <w:sz w:val="15"/>
      <w:szCs w:val="15"/>
      <w:shd w:val="clear" w:color="auto" w:fill="FFFFFF"/>
    </w:rPr>
  </w:style>
  <w:style w:type="character" w:customStyle="1" w:styleId="Bodytext10pt1">
    <w:name w:val="Body text + 10 pt1"/>
    <w:aliases w:val="Spacing 0 pt20,Picture caption (5) + Calibri,7.5 pt,Body text (5) + 11 pt"/>
    <w:basedOn w:val="Bodytext0"/>
    <w:rsid w:val="00C64884"/>
    <w:rPr>
      <w:noProof/>
      <w:spacing w:val="0"/>
      <w:sz w:val="20"/>
      <w:szCs w:val="20"/>
      <w:shd w:val="clear" w:color="auto" w:fill="FFFFFF"/>
    </w:rPr>
  </w:style>
  <w:style w:type="character" w:customStyle="1" w:styleId="Headerorfooter5">
    <w:name w:val="Header or footer (5)_"/>
    <w:basedOn w:val="DefaultParagraphFont"/>
    <w:link w:val="Headerorfooter50"/>
    <w:rsid w:val="00C64884"/>
    <w:rPr>
      <w:spacing w:val="6"/>
      <w:sz w:val="15"/>
      <w:szCs w:val="15"/>
      <w:shd w:val="clear" w:color="auto" w:fill="FFFFFF"/>
    </w:rPr>
  </w:style>
  <w:style w:type="character" w:customStyle="1" w:styleId="TableofcontentsSpacing0pt">
    <w:name w:val="Table of contents + Spacing 0 pt"/>
    <w:basedOn w:val="Tableofcontents"/>
    <w:rsid w:val="00C64884"/>
    <w:rPr>
      <w:spacing w:val="4"/>
      <w:shd w:val="clear" w:color="auto" w:fill="FFFFFF"/>
    </w:rPr>
  </w:style>
  <w:style w:type="character" w:customStyle="1" w:styleId="FootnoteSpacing0pt">
    <w:name w:val="Footnote + Spacing 0 pt"/>
    <w:basedOn w:val="Footnote"/>
    <w:rsid w:val="00C64884"/>
    <w:rPr>
      <w:spacing w:val="4"/>
      <w:shd w:val="clear" w:color="auto" w:fill="FFFFFF"/>
    </w:rPr>
  </w:style>
  <w:style w:type="character" w:customStyle="1" w:styleId="Headerorfooter6">
    <w:name w:val="Header or footer (6)_"/>
    <w:basedOn w:val="DefaultParagraphFont"/>
    <w:link w:val="Headerorfooter60"/>
    <w:rsid w:val="00C64884"/>
    <w:rPr>
      <w:b/>
      <w:bCs/>
      <w:spacing w:val="7"/>
      <w:shd w:val="clear" w:color="auto" w:fill="FFFFFF"/>
    </w:rPr>
  </w:style>
  <w:style w:type="character" w:customStyle="1" w:styleId="Heading62">
    <w:name w:val="Heading #6 (2)_"/>
    <w:basedOn w:val="DefaultParagraphFont"/>
    <w:link w:val="Heading620"/>
    <w:rsid w:val="00C64884"/>
    <w:rPr>
      <w:i/>
      <w:iCs/>
      <w:spacing w:val="2"/>
      <w:shd w:val="clear" w:color="auto" w:fill="FFFFFF"/>
    </w:rPr>
  </w:style>
  <w:style w:type="character" w:customStyle="1" w:styleId="Heading62NotItalic">
    <w:name w:val="Heading #6 (2) + Not Italic"/>
    <w:aliases w:val="Spacing 0 pt19,Picture caption (5) + Times New Roman,8 pt,Body text (3) + Not Bold"/>
    <w:basedOn w:val="Heading62"/>
    <w:rsid w:val="00C64884"/>
    <w:rPr>
      <w:i/>
      <w:iCs/>
      <w:spacing w:val="4"/>
      <w:shd w:val="clear" w:color="auto" w:fill="FFFFFF"/>
    </w:rPr>
  </w:style>
  <w:style w:type="character" w:customStyle="1" w:styleId="Heading5">
    <w:name w:val="Heading #5_"/>
    <w:basedOn w:val="DefaultParagraphFont"/>
    <w:link w:val="Heading50"/>
    <w:rsid w:val="00C64884"/>
    <w:rPr>
      <w:spacing w:val="4"/>
      <w:shd w:val="clear" w:color="auto" w:fill="FFFFFF"/>
    </w:rPr>
  </w:style>
  <w:style w:type="character" w:customStyle="1" w:styleId="Heading545pt">
    <w:name w:val="Heading #5 + 4.5 pt"/>
    <w:aliases w:val="Spacing 0 pt18,Picture caption (6) + Times New Roman,8 pt2,Picture caption (5) + Italic"/>
    <w:basedOn w:val="Heading5"/>
    <w:rsid w:val="00C64884"/>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C64884"/>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0"/>
    <w:rsid w:val="00C64884"/>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C64884"/>
    <w:rPr>
      <w:b/>
      <w:bCs/>
      <w:i/>
      <w:iCs/>
      <w:spacing w:val="2"/>
      <w:sz w:val="22"/>
      <w:szCs w:val="22"/>
      <w:shd w:val="clear" w:color="auto" w:fill="FFFFFF"/>
    </w:rPr>
  </w:style>
  <w:style w:type="character" w:customStyle="1" w:styleId="Headerorfooter3Spacing0pt">
    <w:name w:val="Header or footer (3) + Spacing 0 pt"/>
    <w:basedOn w:val="Headerorfooter3"/>
    <w:rsid w:val="00C64884"/>
    <w:rPr>
      <w:spacing w:val="1"/>
      <w:shd w:val="clear" w:color="auto" w:fill="FFFFFF"/>
    </w:rPr>
  </w:style>
  <w:style w:type="character" w:customStyle="1" w:styleId="Heading1Spacing0pt">
    <w:name w:val="Heading #1 + Spacing 0 pt"/>
    <w:basedOn w:val="Heading1"/>
    <w:rsid w:val="00C64884"/>
    <w:rPr>
      <w:spacing w:val="4"/>
      <w:shd w:val="clear" w:color="auto" w:fill="FFFFFF"/>
    </w:rPr>
  </w:style>
  <w:style w:type="character" w:customStyle="1" w:styleId="Tableofcontents2Spacing0pt">
    <w:name w:val="Table of contents (2) + Spacing 0 pt"/>
    <w:basedOn w:val="Tableofcontents2"/>
    <w:rsid w:val="00C64884"/>
    <w:rPr>
      <w:i/>
      <w:iCs/>
      <w:spacing w:val="2"/>
      <w:shd w:val="clear" w:color="auto" w:fill="FFFFFF"/>
    </w:rPr>
  </w:style>
  <w:style w:type="character" w:customStyle="1" w:styleId="TableofcontentsItalic">
    <w:name w:val="Table of contents + Italic"/>
    <w:aliases w:val="Spacing 0 pt15,Body text + 6.5 pt"/>
    <w:basedOn w:val="Tableofcontents"/>
    <w:rsid w:val="00C64884"/>
    <w:rPr>
      <w:i/>
      <w:iCs/>
      <w:spacing w:val="2"/>
      <w:shd w:val="clear" w:color="auto" w:fill="FFFFFF"/>
    </w:rPr>
  </w:style>
  <w:style w:type="character" w:customStyle="1" w:styleId="Headerorfooter7">
    <w:name w:val="Header or footer (7)_"/>
    <w:basedOn w:val="DefaultParagraphFont"/>
    <w:link w:val="Headerorfooter70"/>
    <w:rsid w:val="00C64884"/>
    <w:rPr>
      <w:spacing w:val="8"/>
      <w:shd w:val="clear" w:color="auto" w:fill="FFFFFF"/>
    </w:rPr>
  </w:style>
  <w:style w:type="character" w:customStyle="1" w:styleId="Bodytext6pt">
    <w:name w:val="Body text + 6 pt"/>
    <w:aliases w:val="Spacing 0 pt14"/>
    <w:basedOn w:val="Bodytext0"/>
    <w:rsid w:val="00C64884"/>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C64884"/>
    <w:rPr>
      <w:i/>
      <w:iCs/>
      <w:spacing w:val="1"/>
      <w:shd w:val="clear" w:color="auto" w:fill="FFFFFF"/>
    </w:rPr>
  </w:style>
  <w:style w:type="character" w:customStyle="1" w:styleId="Heading64pt">
    <w:name w:val="Heading #6 + 4 pt"/>
    <w:aliases w:val="Spacing 0 pt12,Body text (8) + 9.5 pt"/>
    <w:basedOn w:val="Heading6"/>
    <w:rsid w:val="00C64884"/>
    <w:rPr>
      <w:spacing w:val="0"/>
      <w:sz w:val="8"/>
      <w:szCs w:val="8"/>
      <w:shd w:val="clear" w:color="auto" w:fill="FFFFFF"/>
    </w:rPr>
  </w:style>
  <w:style w:type="character" w:customStyle="1" w:styleId="Bodytext11">
    <w:name w:val="Body text (11)_"/>
    <w:basedOn w:val="DefaultParagraphFont"/>
    <w:link w:val="Bodytext110"/>
    <w:rsid w:val="00C64884"/>
    <w:rPr>
      <w:i/>
      <w:iCs/>
      <w:spacing w:val="3"/>
      <w:shd w:val="clear" w:color="auto" w:fill="FFFFFF"/>
    </w:rPr>
  </w:style>
  <w:style w:type="character" w:customStyle="1" w:styleId="Bodytext8Spacing0pt">
    <w:name w:val="Body text (8) + Spacing 0 pt"/>
    <w:basedOn w:val="Bodytext8"/>
    <w:rsid w:val="00C64884"/>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C64884"/>
    <w:rPr>
      <w:i/>
      <w:iCs/>
      <w:spacing w:val="1"/>
      <w:shd w:val="clear" w:color="auto" w:fill="FFFFFF"/>
    </w:rPr>
  </w:style>
  <w:style w:type="character" w:customStyle="1" w:styleId="Bodytext29pt1">
    <w:name w:val="Body text (2) + 9 pt1"/>
    <w:aliases w:val="Not Italic1,Spacing 0 pt10,Body text (7) + Calibri,10 pt1"/>
    <w:basedOn w:val="Bodytext2"/>
    <w:rsid w:val="00C64884"/>
    <w:rPr>
      <w:i/>
      <w:iCs/>
      <w:spacing w:val="1"/>
      <w:shd w:val="clear" w:color="auto" w:fill="FFFFFF"/>
    </w:rPr>
  </w:style>
  <w:style w:type="character" w:customStyle="1" w:styleId="Bodytext5Spacing0pt">
    <w:name w:val="Body text (5) + Spacing 0 pt"/>
    <w:basedOn w:val="Bodytext5"/>
    <w:rsid w:val="00C64884"/>
    <w:rPr>
      <w:spacing w:val="5"/>
      <w:sz w:val="18"/>
      <w:szCs w:val="18"/>
      <w:shd w:val="clear" w:color="auto" w:fill="FFFFFF"/>
    </w:rPr>
  </w:style>
  <w:style w:type="character" w:customStyle="1" w:styleId="Headerorfooter8">
    <w:name w:val="Header or footer (8)_"/>
    <w:basedOn w:val="DefaultParagraphFont"/>
    <w:link w:val="Headerorfooter80"/>
    <w:rsid w:val="00C64884"/>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C64884"/>
    <w:rPr>
      <w:b/>
      <w:bCs/>
      <w:spacing w:val="8"/>
      <w:shd w:val="clear" w:color="auto" w:fill="FFFFFF"/>
    </w:rPr>
  </w:style>
  <w:style w:type="character" w:customStyle="1" w:styleId="HeaderorfooterSpacing0pt1">
    <w:name w:val="Header or footer + Spacing 0 pt1"/>
    <w:basedOn w:val="Headerorfooter"/>
    <w:rsid w:val="00C64884"/>
    <w:rPr>
      <w:spacing w:val="10"/>
      <w:sz w:val="14"/>
      <w:szCs w:val="14"/>
      <w:shd w:val="clear" w:color="auto" w:fill="FFFFFF"/>
    </w:rPr>
  </w:style>
  <w:style w:type="character" w:customStyle="1" w:styleId="Bodytext12">
    <w:name w:val="Body text (12)_"/>
    <w:basedOn w:val="DefaultParagraphFont"/>
    <w:link w:val="Bodytext120"/>
    <w:rsid w:val="00C64884"/>
    <w:rPr>
      <w:spacing w:val="3"/>
      <w:shd w:val="clear" w:color="auto" w:fill="FFFFFF"/>
    </w:rPr>
  </w:style>
  <w:style w:type="character" w:customStyle="1" w:styleId="Heading4">
    <w:name w:val="Heading #4_"/>
    <w:basedOn w:val="DefaultParagraphFont"/>
    <w:link w:val="Heading40"/>
    <w:rsid w:val="00C64884"/>
    <w:rPr>
      <w:spacing w:val="4"/>
      <w:shd w:val="clear" w:color="auto" w:fill="FFFFFF"/>
    </w:rPr>
  </w:style>
  <w:style w:type="character" w:customStyle="1" w:styleId="Bodytext4Spacing0pt">
    <w:name w:val="Body text (4) + Spacing 0 pt"/>
    <w:basedOn w:val="Bodytext4"/>
    <w:rsid w:val="00C64884"/>
    <w:rPr>
      <w:i/>
      <w:iCs/>
      <w:spacing w:val="3"/>
      <w:sz w:val="18"/>
      <w:szCs w:val="18"/>
      <w:shd w:val="clear" w:color="auto" w:fill="FFFFFF"/>
    </w:rPr>
  </w:style>
  <w:style w:type="character" w:customStyle="1" w:styleId="Bodytext5Italic1">
    <w:name w:val="Body text (5) + Italic1"/>
    <w:aliases w:val="Spacing 0 pt8,Body text (7) + Calibri1"/>
    <w:basedOn w:val="Bodytext5"/>
    <w:rsid w:val="00C64884"/>
    <w:rPr>
      <w:i/>
      <w:iCs/>
      <w:noProof/>
      <w:spacing w:val="3"/>
      <w:sz w:val="18"/>
      <w:szCs w:val="18"/>
      <w:shd w:val="clear" w:color="auto" w:fill="FFFFFF"/>
    </w:rPr>
  </w:style>
  <w:style w:type="character" w:customStyle="1" w:styleId="Heading63">
    <w:name w:val="Heading #6 (3)_"/>
    <w:basedOn w:val="DefaultParagraphFont"/>
    <w:link w:val="Heading630"/>
    <w:rsid w:val="00C64884"/>
    <w:rPr>
      <w:spacing w:val="5"/>
      <w:sz w:val="23"/>
      <w:szCs w:val="23"/>
      <w:shd w:val="clear" w:color="auto" w:fill="FFFFFF"/>
    </w:rPr>
  </w:style>
  <w:style w:type="character" w:customStyle="1" w:styleId="Heading54pt">
    <w:name w:val="Heading #5 + 4 pt"/>
    <w:aliases w:val="Spacing 0 pt7"/>
    <w:basedOn w:val="Heading5"/>
    <w:rsid w:val="00C64884"/>
    <w:rPr>
      <w:spacing w:val="0"/>
      <w:sz w:val="8"/>
      <w:szCs w:val="8"/>
      <w:shd w:val="clear" w:color="auto" w:fill="FFFFFF"/>
    </w:rPr>
  </w:style>
  <w:style w:type="character" w:customStyle="1" w:styleId="Bodytext13">
    <w:name w:val="Body text (13)_"/>
    <w:basedOn w:val="DefaultParagraphFont"/>
    <w:link w:val="Bodytext130"/>
    <w:rsid w:val="00C64884"/>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basedOn w:val="Bodytext0"/>
    <w:rsid w:val="00C64884"/>
    <w:rPr>
      <w:b/>
      <w:bCs/>
      <w:spacing w:val="9"/>
      <w:sz w:val="21"/>
      <w:szCs w:val="21"/>
      <w:shd w:val="clear" w:color="auto" w:fill="FFFFFF"/>
    </w:rPr>
  </w:style>
  <w:style w:type="character" w:customStyle="1" w:styleId="Heading645pt">
    <w:name w:val="Heading #6 + 4.5 pt"/>
    <w:aliases w:val="Spacing 0 pt5,Body text (8) + Bold"/>
    <w:basedOn w:val="Heading6"/>
    <w:rsid w:val="00C64884"/>
    <w:rPr>
      <w:spacing w:val="0"/>
      <w:sz w:val="9"/>
      <w:szCs w:val="9"/>
      <w:shd w:val="clear" w:color="auto" w:fill="FFFFFF"/>
    </w:rPr>
  </w:style>
  <w:style w:type="character" w:customStyle="1" w:styleId="Headerorfooter30">
    <w:name w:val="Header or footer (3)"/>
    <w:basedOn w:val="Headerorfooter3"/>
    <w:rsid w:val="00C64884"/>
    <w:rPr>
      <w:spacing w:val="3"/>
      <w:shd w:val="clear" w:color="auto" w:fill="FFFFFF"/>
    </w:rPr>
  </w:style>
  <w:style w:type="character" w:customStyle="1" w:styleId="Heading22">
    <w:name w:val="Heading #2 (2)_"/>
    <w:basedOn w:val="DefaultParagraphFont"/>
    <w:link w:val="Heading220"/>
    <w:rsid w:val="00C64884"/>
    <w:rPr>
      <w:spacing w:val="4"/>
      <w:sz w:val="23"/>
      <w:szCs w:val="23"/>
      <w:shd w:val="clear" w:color="auto" w:fill="FFFFFF"/>
    </w:rPr>
  </w:style>
  <w:style w:type="character" w:customStyle="1" w:styleId="BodytextItalic1">
    <w:name w:val="Body text + Italic1"/>
    <w:basedOn w:val="Bodytext0"/>
    <w:rsid w:val="00C64884"/>
    <w:rPr>
      <w:i/>
      <w:iCs/>
      <w:spacing w:val="3"/>
      <w:shd w:val="clear" w:color="auto" w:fill="FFFFFF"/>
    </w:rPr>
  </w:style>
  <w:style w:type="character" w:customStyle="1" w:styleId="BodytextSpacing0pt1">
    <w:name w:val="Body text + Spacing 0 pt1"/>
    <w:basedOn w:val="Bodytext0"/>
    <w:rsid w:val="00C64884"/>
    <w:rPr>
      <w:noProof/>
      <w:spacing w:val="0"/>
      <w:shd w:val="clear" w:color="auto" w:fill="FFFFFF"/>
    </w:rPr>
  </w:style>
  <w:style w:type="character" w:customStyle="1" w:styleId="Bodytext314pt">
    <w:name w:val="Body text (3) + 14 pt"/>
    <w:aliases w:val="Spacing 0 pt4,Body text + 7.5 pt,Body text (2) + Italic"/>
    <w:basedOn w:val="Bodytext3"/>
    <w:rsid w:val="00C64884"/>
    <w:rPr>
      <w:b/>
      <w:bCs/>
      <w:spacing w:val="3"/>
      <w:sz w:val="28"/>
      <w:szCs w:val="28"/>
      <w:shd w:val="clear" w:color="auto" w:fill="FFFFFF"/>
    </w:rPr>
  </w:style>
  <w:style w:type="character" w:customStyle="1" w:styleId="Bodytext3Italic1">
    <w:name w:val="Body text (3) + Italic1"/>
    <w:aliases w:val="Spacing 0 pt3,Body text + 7.5 pt1"/>
    <w:basedOn w:val="Bodytext3"/>
    <w:rsid w:val="00C64884"/>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C64884"/>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basedOn w:val="Bodytext8"/>
    <w:rsid w:val="00C64884"/>
    <w:rPr>
      <w:i/>
      <w:iCs/>
      <w:noProof/>
      <w:spacing w:val="0"/>
      <w:sz w:val="8"/>
      <w:szCs w:val="8"/>
      <w:shd w:val="clear" w:color="auto" w:fill="FFFFFF"/>
    </w:rPr>
  </w:style>
  <w:style w:type="paragraph" w:customStyle="1" w:styleId="Bodytext1">
    <w:name w:val="Body text1"/>
    <w:basedOn w:val="Normal"/>
    <w:link w:val="Bodytext0"/>
    <w:rsid w:val="00C64884"/>
    <w:pPr>
      <w:shd w:val="clear" w:color="auto" w:fill="FFFFFF"/>
      <w:spacing w:after="180" w:line="269" w:lineRule="exact"/>
      <w:ind w:hanging="1100"/>
      <w:jc w:val="right"/>
    </w:pPr>
    <w:rPr>
      <w:rFonts w:asciiTheme="minorHAnsi" w:hAnsiTheme="minorHAnsi" w:cstheme="minorBidi"/>
      <w:spacing w:val="3"/>
      <w:sz w:val="22"/>
      <w:szCs w:val="22"/>
    </w:rPr>
  </w:style>
  <w:style w:type="paragraph" w:customStyle="1" w:styleId="Bodytext20">
    <w:name w:val="Body text (2)"/>
    <w:basedOn w:val="Normal"/>
    <w:link w:val="Bodytext2"/>
    <w:rsid w:val="00C64884"/>
    <w:pPr>
      <w:shd w:val="clear" w:color="auto" w:fill="FFFFFF"/>
      <w:spacing w:before="180" w:after="600" w:line="240" w:lineRule="atLeast"/>
      <w:ind w:hanging="1100"/>
      <w:jc w:val="both"/>
    </w:pPr>
    <w:rPr>
      <w:rFonts w:asciiTheme="minorHAnsi" w:hAnsiTheme="minorHAnsi" w:cstheme="minorBidi"/>
      <w:i/>
      <w:iCs/>
      <w:spacing w:val="1"/>
      <w:sz w:val="22"/>
      <w:szCs w:val="22"/>
    </w:rPr>
  </w:style>
  <w:style w:type="paragraph" w:customStyle="1" w:styleId="Bodytext30">
    <w:name w:val="Body text (3)"/>
    <w:basedOn w:val="Normal"/>
    <w:link w:val="Bodytext3"/>
    <w:rsid w:val="00C64884"/>
    <w:pPr>
      <w:shd w:val="clear" w:color="auto" w:fill="FFFFFF"/>
      <w:spacing w:before="120" w:after="180" w:line="240" w:lineRule="atLeast"/>
      <w:ind w:hanging="520"/>
      <w:jc w:val="both"/>
    </w:pPr>
    <w:rPr>
      <w:rFonts w:asciiTheme="minorHAnsi" w:hAnsiTheme="minorHAnsi" w:cstheme="minorBidi"/>
      <w:b/>
      <w:bCs/>
      <w:spacing w:val="8"/>
      <w:sz w:val="21"/>
      <w:szCs w:val="21"/>
    </w:rPr>
  </w:style>
  <w:style w:type="paragraph" w:customStyle="1" w:styleId="Headerorfooter20">
    <w:name w:val="Header or footer (2)"/>
    <w:basedOn w:val="Normal"/>
    <w:link w:val="Headerorfooter2"/>
    <w:rsid w:val="00C64884"/>
    <w:pPr>
      <w:shd w:val="clear" w:color="auto" w:fill="FFFFFF"/>
      <w:spacing w:line="240" w:lineRule="atLeast"/>
    </w:pPr>
    <w:rPr>
      <w:rFonts w:asciiTheme="minorHAnsi" w:hAnsiTheme="minorHAnsi" w:cstheme="minorBidi"/>
      <w:spacing w:val="6"/>
      <w:sz w:val="19"/>
      <w:szCs w:val="19"/>
    </w:rPr>
  </w:style>
  <w:style w:type="paragraph" w:customStyle="1" w:styleId="Bodytext40">
    <w:name w:val="Body text (4)"/>
    <w:basedOn w:val="Normal"/>
    <w:link w:val="Bodytext4"/>
    <w:rsid w:val="00C64884"/>
    <w:pPr>
      <w:shd w:val="clear" w:color="auto" w:fill="FFFFFF"/>
      <w:spacing w:line="216" w:lineRule="exact"/>
      <w:jc w:val="both"/>
    </w:pPr>
    <w:rPr>
      <w:rFonts w:asciiTheme="minorHAnsi" w:hAnsiTheme="minorHAnsi" w:cstheme="minorBidi"/>
      <w:i/>
      <w:iCs/>
      <w:spacing w:val="1"/>
      <w:sz w:val="18"/>
      <w:szCs w:val="18"/>
    </w:rPr>
  </w:style>
  <w:style w:type="paragraph" w:customStyle="1" w:styleId="Bodytext50">
    <w:name w:val="Body text (5)"/>
    <w:basedOn w:val="Normal"/>
    <w:link w:val="Bodytext5"/>
    <w:rsid w:val="00C64884"/>
    <w:pPr>
      <w:shd w:val="clear" w:color="auto" w:fill="FFFFFF"/>
      <w:spacing w:line="216" w:lineRule="exact"/>
      <w:jc w:val="both"/>
    </w:pPr>
    <w:rPr>
      <w:rFonts w:asciiTheme="minorHAnsi" w:hAnsiTheme="minorHAnsi" w:cstheme="minorBidi"/>
      <w:spacing w:val="4"/>
      <w:sz w:val="18"/>
      <w:szCs w:val="18"/>
    </w:rPr>
  </w:style>
  <w:style w:type="paragraph" w:customStyle="1" w:styleId="Picturecaption0">
    <w:name w:val="Picture caption"/>
    <w:basedOn w:val="Normal"/>
    <w:link w:val="Picturecaption"/>
    <w:rsid w:val="00C64884"/>
    <w:pPr>
      <w:shd w:val="clear" w:color="auto" w:fill="FFFFFF"/>
      <w:spacing w:line="240" w:lineRule="atLeast"/>
    </w:pPr>
    <w:rPr>
      <w:rFonts w:asciiTheme="minorHAnsi" w:hAnsiTheme="minorHAnsi" w:cstheme="minorBidi"/>
      <w:b/>
      <w:bCs/>
      <w:spacing w:val="8"/>
      <w:sz w:val="21"/>
      <w:szCs w:val="21"/>
    </w:rPr>
  </w:style>
  <w:style w:type="paragraph" w:customStyle="1" w:styleId="Heading31">
    <w:name w:val="Heading #3"/>
    <w:basedOn w:val="Normal"/>
    <w:link w:val="Heading30"/>
    <w:rsid w:val="00C64884"/>
    <w:pPr>
      <w:shd w:val="clear" w:color="auto" w:fill="FFFFFF"/>
      <w:spacing w:line="412" w:lineRule="exact"/>
      <w:jc w:val="both"/>
      <w:outlineLvl w:val="2"/>
    </w:pPr>
    <w:rPr>
      <w:rFonts w:asciiTheme="minorHAnsi" w:hAnsiTheme="minorHAnsi" w:cstheme="minorBidi"/>
      <w:spacing w:val="3"/>
      <w:sz w:val="22"/>
      <w:szCs w:val="22"/>
    </w:rPr>
  </w:style>
  <w:style w:type="paragraph" w:customStyle="1" w:styleId="Headerorfooter0">
    <w:name w:val="Header or footer"/>
    <w:basedOn w:val="Normal"/>
    <w:link w:val="Headerorfooter"/>
    <w:rsid w:val="00C64884"/>
    <w:pPr>
      <w:shd w:val="clear" w:color="auto" w:fill="FFFFFF"/>
      <w:spacing w:line="200" w:lineRule="exact"/>
      <w:jc w:val="right"/>
    </w:pPr>
    <w:rPr>
      <w:rFonts w:asciiTheme="minorHAnsi" w:hAnsiTheme="minorHAnsi" w:cstheme="minorBidi"/>
      <w:spacing w:val="6"/>
      <w:sz w:val="14"/>
      <w:szCs w:val="14"/>
    </w:rPr>
  </w:style>
  <w:style w:type="paragraph" w:customStyle="1" w:styleId="Tableofcontents0">
    <w:name w:val="Table of contents"/>
    <w:basedOn w:val="Normal"/>
    <w:link w:val="Tableofcontents"/>
    <w:rsid w:val="00C64884"/>
    <w:pPr>
      <w:shd w:val="clear" w:color="auto" w:fill="FFFFFF"/>
      <w:spacing w:line="377" w:lineRule="exact"/>
      <w:jc w:val="both"/>
    </w:pPr>
    <w:rPr>
      <w:rFonts w:asciiTheme="minorHAnsi" w:hAnsiTheme="minorHAnsi" w:cstheme="minorBidi"/>
      <w:spacing w:val="3"/>
      <w:sz w:val="22"/>
      <w:szCs w:val="22"/>
    </w:rPr>
  </w:style>
  <w:style w:type="paragraph" w:customStyle="1" w:styleId="Tableofcontents20">
    <w:name w:val="Table of contents (2)"/>
    <w:basedOn w:val="Normal"/>
    <w:link w:val="Tableofcontents2"/>
    <w:rsid w:val="00C64884"/>
    <w:pPr>
      <w:shd w:val="clear" w:color="auto" w:fill="FFFFFF"/>
      <w:spacing w:before="60" w:after="60" w:line="285" w:lineRule="exact"/>
      <w:ind w:firstLine="520"/>
      <w:jc w:val="both"/>
    </w:pPr>
    <w:rPr>
      <w:rFonts w:asciiTheme="minorHAnsi" w:hAnsiTheme="minorHAnsi" w:cstheme="minorBidi"/>
      <w:i/>
      <w:iCs/>
      <w:spacing w:val="1"/>
      <w:sz w:val="22"/>
      <w:szCs w:val="22"/>
    </w:rPr>
  </w:style>
  <w:style w:type="paragraph" w:customStyle="1" w:styleId="Footnote0">
    <w:name w:val="Footnote"/>
    <w:basedOn w:val="Normal"/>
    <w:link w:val="Footnote"/>
    <w:rsid w:val="00C64884"/>
    <w:pPr>
      <w:shd w:val="clear" w:color="auto" w:fill="FFFFFF"/>
      <w:spacing w:after="60" w:line="279" w:lineRule="exact"/>
      <w:ind w:firstLine="500"/>
      <w:jc w:val="both"/>
    </w:pPr>
    <w:rPr>
      <w:rFonts w:asciiTheme="minorHAnsi" w:hAnsiTheme="minorHAnsi" w:cstheme="minorBidi"/>
      <w:spacing w:val="3"/>
      <w:sz w:val="22"/>
      <w:szCs w:val="22"/>
    </w:rPr>
  </w:style>
  <w:style w:type="paragraph" w:customStyle="1" w:styleId="Headerorfooter31">
    <w:name w:val="Header or footer (3)1"/>
    <w:basedOn w:val="Normal"/>
    <w:link w:val="Headerorfooter3"/>
    <w:rsid w:val="00C64884"/>
    <w:pPr>
      <w:shd w:val="clear" w:color="auto" w:fill="FFFFFF"/>
      <w:spacing w:line="240" w:lineRule="atLeast"/>
    </w:pPr>
    <w:rPr>
      <w:rFonts w:asciiTheme="minorHAnsi" w:hAnsiTheme="minorHAnsi" w:cstheme="minorBidi"/>
      <w:spacing w:val="3"/>
      <w:sz w:val="22"/>
      <w:szCs w:val="22"/>
    </w:rPr>
  </w:style>
  <w:style w:type="paragraph" w:customStyle="1" w:styleId="Footnote20">
    <w:name w:val="Footnote (2)"/>
    <w:basedOn w:val="Normal"/>
    <w:link w:val="Footnote2"/>
    <w:rsid w:val="00C64884"/>
    <w:pPr>
      <w:shd w:val="clear" w:color="auto" w:fill="FFFFFF"/>
      <w:spacing w:line="203" w:lineRule="exact"/>
      <w:jc w:val="both"/>
    </w:pPr>
    <w:rPr>
      <w:rFonts w:asciiTheme="minorHAnsi" w:hAnsiTheme="minorHAnsi" w:cstheme="minorBidi"/>
      <w:spacing w:val="7"/>
      <w:sz w:val="15"/>
      <w:szCs w:val="15"/>
    </w:rPr>
  </w:style>
  <w:style w:type="paragraph" w:customStyle="1" w:styleId="Footnote30">
    <w:name w:val="Footnote (3)"/>
    <w:basedOn w:val="Normal"/>
    <w:link w:val="Footnote3"/>
    <w:rsid w:val="00C64884"/>
    <w:pPr>
      <w:shd w:val="clear" w:color="auto" w:fill="FFFFFF"/>
      <w:spacing w:line="181" w:lineRule="exact"/>
      <w:ind w:firstLine="500"/>
    </w:pPr>
    <w:rPr>
      <w:rFonts w:asciiTheme="minorHAnsi" w:hAnsiTheme="minorHAnsi" w:cstheme="minorBidi"/>
      <w:spacing w:val="7"/>
      <w:sz w:val="13"/>
      <w:szCs w:val="13"/>
    </w:rPr>
  </w:style>
  <w:style w:type="paragraph" w:customStyle="1" w:styleId="Headerorfooter40">
    <w:name w:val="Header or footer (4)"/>
    <w:basedOn w:val="Normal"/>
    <w:link w:val="Headerorfooter4"/>
    <w:rsid w:val="00C64884"/>
    <w:pPr>
      <w:shd w:val="clear" w:color="auto" w:fill="FFFFFF"/>
      <w:spacing w:line="240" w:lineRule="atLeast"/>
      <w:jc w:val="right"/>
    </w:pPr>
    <w:rPr>
      <w:rFonts w:asciiTheme="minorHAnsi" w:hAnsiTheme="minorHAnsi" w:cstheme="minorBidi"/>
      <w:spacing w:val="-2"/>
      <w:sz w:val="23"/>
      <w:szCs w:val="23"/>
    </w:rPr>
  </w:style>
  <w:style w:type="paragraph" w:customStyle="1" w:styleId="Heading320">
    <w:name w:val="Heading #3 (2)"/>
    <w:basedOn w:val="Normal"/>
    <w:link w:val="Heading32"/>
    <w:rsid w:val="00C64884"/>
    <w:pPr>
      <w:shd w:val="clear" w:color="auto" w:fill="FFFFFF"/>
      <w:spacing w:after="300" w:line="276" w:lineRule="exact"/>
      <w:jc w:val="both"/>
      <w:outlineLvl w:val="2"/>
    </w:pPr>
    <w:rPr>
      <w:rFonts w:asciiTheme="minorHAnsi" w:hAnsiTheme="minorHAnsi" w:cstheme="minorBidi"/>
      <w:i/>
      <w:iCs/>
      <w:spacing w:val="1"/>
      <w:sz w:val="22"/>
      <w:szCs w:val="22"/>
    </w:rPr>
  </w:style>
  <w:style w:type="paragraph" w:customStyle="1" w:styleId="Bodytext60">
    <w:name w:val="Body text (6)"/>
    <w:basedOn w:val="Normal"/>
    <w:link w:val="Bodytext6"/>
    <w:rsid w:val="00C64884"/>
    <w:pPr>
      <w:shd w:val="clear" w:color="auto" w:fill="FFFFFF"/>
      <w:spacing w:before="60" w:line="240" w:lineRule="atLeast"/>
    </w:pPr>
    <w:rPr>
      <w:rFonts w:asciiTheme="minorHAnsi" w:hAnsiTheme="minorHAnsi" w:cstheme="minorBidi"/>
      <w:spacing w:val="2"/>
      <w:sz w:val="23"/>
      <w:szCs w:val="23"/>
    </w:rPr>
  </w:style>
  <w:style w:type="paragraph" w:customStyle="1" w:styleId="Bodytext70">
    <w:name w:val="Body text (7)"/>
    <w:basedOn w:val="Normal"/>
    <w:link w:val="Bodytext7"/>
    <w:rsid w:val="00C64884"/>
    <w:pPr>
      <w:shd w:val="clear" w:color="auto" w:fill="FFFFFF"/>
      <w:spacing w:line="240" w:lineRule="atLeast"/>
    </w:pPr>
    <w:rPr>
      <w:rFonts w:ascii="Arial Narrow" w:hAnsi="Arial Narrow" w:cs="Arial Narrow"/>
      <w:noProof/>
      <w:sz w:val="15"/>
      <w:szCs w:val="15"/>
    </w:rPr>
  </w:style>
  <w:style w:type="paragraph" w:customStyle="1" w:styleId="Bodytext80">
    <w:name w:val="Body text (8)"/>
    <w:basedOn w:val="Normal"/>
    <w:link w:val="Bodytext8"/>
    <w:rsid w:val="00C64884"/>
    <w:pPr>
      <w:shd w:val="clear" w:color="auto" w:fill="FFFFFF"/>
      <w:spacing w:before="7980" w:line="240" w:lineRule="atLeast"/>
      <w:jc w:val="both"/>
    </w:pPr>
    <w:rPr>
      <w:rFonts w:asciiTheme="minorHAnsi" w:hAnsiTheme="minorHAnsi" w:cstheme="minorBidi"/>
      <w:spacing w:val="7"/>
      <w:sz w:val="15"/>
      <w:szCs w:val="15"/>
    </w:rPr>
  </w:style>
  <w:style w:type="paragraph" w:customStyle="1" w:styleId="Heading20">
    <w:name w:val="Heading #2"/>
    <w:basedOn w:val="Normal"/>
    <w:link w:val="Heading2"/>
    <w:rsid w:val="00C64884"/>
    <w:pPr>
      <w:shd w:val="clear" w:color="auto" w:fill="FFFFFF"/>
      <w:spacing w:line="240" w:lineRule="atLeast"/>
      <w:jc w:val="both"/>
      <w:outlineLvl w:val="1"/>
    </w:pPr>
    <w:rPr>
      <w:rFonts w:asciiTheme="minorHAnsi" w:hAnsiTheme="minorHAnsi" w:cstheme="minorBidi"/>
      <w:spacing w:val="3"/>
      <w:sz w:val="22"/>
      <w:szCs w:val="22"/>
    </w:rPr>
  </w:style>
  <w:style w:type="paragraph" w:customStyle="1" w:styleId="Heading10">
    <w:name w:val="Heading #1"/>
    <w:basedOn w:val="Normal"/>
    <w:link w:val="Heading1"/>
    <w:rsid w:val="00C64884"/>
    <w:pPr>
      <w:shd w:val="clear" w:color="auto" w:fill="FFFFFF"/>
      <w:spacing w:line="498" w:lineRule="exact"/>
      <w:ind w:firstLine="480"/>
      <w:jc w:val="both"/>
      <w:outlineLvl w:val="0"/>
    </w:pPr>
    <w:rPr>
      <w:rFonts w:asciiTheme="minorHAnsi" w:hAnsiTheme="minorHAnsi" w:cstheme="minorBidi"/>
      <w:spacing w:val="3"/>
      <w:sz w:val="22"/>
      <w:szCs w:val="22"/>
    </w:rPr>
  </w:style>
  <w:style w:type="paragraph" w:customStyle="1" w:styleId="Tablecaption20">
    <w:name w:val="Table caption (2)"/>
    <w:basedOn w:val="Normal"/>
    <w:link w:val="Tablecaption2"/>
    <w:rsid w:val="00C64884"/>
    <w:pPr>
      <w:shd w:val="clear" w:color="auto" w:fill="FFFFFF"/>
      <w:spacing w:line="387" w:lineRule="exact"/>
      <w:jc w:val="both"/>
    </w:pPr>
    <w:rPr>
      <w:rFonts w:asciiTheme="minorHAnsi" w:hAnsiTheme="minorHAnsi" w:cstheme="minorBidi"/>
      <w:i/>
      <w:iCs/>
      <w:spacing w:val="1"/>
      <w:sz w:val="22"/>
      <w:szCs w:val="22"/>
    </w:rPr>
  </w:style>
  <w:style w:type="paragraph" w:customStyle="1" w:styleId="Bodytext90">
    <w:name w:val="Body text (9)"/>
    <w:basedOn w:val="Normal"/>
    <w:link w:val="Bodytext9"/>
    <w:rsid w:val="00C64884"/>
    <w:pPr>
      <w:shd w:val="clear" w:color="auto" w:fill="FFFFFF"/>
      <w:spacing w:line="381" w:lineRule="exact"/>
      <w:ind w:firstLine="500"/>
      <w:jc w:val="both"/>
    </w:pPr>
    <w:rPr>
      <w:rFonts w:asciiTheme="minorHAnsi" w:hAnsiTheme="minorHAnsi" w:cstheme="minorBidi"/>
      <w:spacing w:val="6"/>
      <w:sz w:val="23"/>
      <w:szCs w:val="23"/>
    </w:rPr>
  </w:style>
  <w:style w:type="paragraph" w:customStyle="1" w:styleId="Footnote40">
    <w:name w:val="Footnote (4)"/>
    <w:basedOn w:val="Normal"/>
    <w:link w:val="Footnote4"/>
    <w:rsid w:val="00C64884"/>
    <w:pPr>
      <w:shd w:val="clear" w:color="auto" w:fill="FFFFFF"/>
      <w:spacing w:before="120" w:after="120" w:line="240" w:lineRule="atLeast"/>
      <w:ind w:firstLine="500"/>
      <w:jc w:val="both"/>
    </w:pPr>
    <w:rPr>
      <w:rFonts w:asciiTheme="minorHAnsi" w:hAnsiTheme="minorHAnsi" w:cstheme="minorBidi"/>
      <w:b/>
      <w:bCs/>
      <w:spacing w:val="8"/>
      <w:sz w:val="21"/>
      <w:szCs w:val="21"/>
    </w:rPr>
  </w:style>
  <w:style w:type="paragraph" w:customStyle="1" w:styleId="Heading60">
    <w:name w:val="Heading #6"/>
    <w:basedOn w:val="Normal"/>
    <w:link w:val="Heading6"/>
    <w:rsid w:val="00C64884"/>
    <w:pPr>
      <w:shd w:val="clear" w:color="auto" w:fill="FFFFFF"/>
      <w:spacing w:before="120" w:line="279" w:lineRule="exact"/>
      <w:jc w:val="both"/>
      <w:outlineLvl w:val="5"/>
    </w:pPr>
    <w:rPr>
      <w:rFonts w:asciiTheme="minorHAnsi" w:hAnsiTheme="minorHAnsi" w:cstheme="minorBidi"/>
      <w:spacing w:val="4"/>
      <w:sz w:val="22"/>
      <w:szCs w:val="22"/>
    </w:rPr>
  </w:style>
  <w:style w:type="paragraph" w:customStyle="1" w:styleId="Bodytext101">
    <w:name w:val="Body text (10)"/>
    <w:basedOn w:val="Normal"/>
    <w:link w:val="Bodytext100"/>
    <w:rsid w:val="00C64884"/>
    <w:pPr>
      <w:shd w:val="clear" w:color="auto" w:fill="FFFFFF"/>
      <w:spacing w:after="60" w:line="240" w:lineRule="atLeast"/>
      <w:jc w:val="right"/>
    </w:pPr>
    <w:rPr>
      <w:rFonts w:asciiTheme="minorHAnsi" w:hAnsiTheme="minorHAnsi" w:cstheme="minorBidi"/>
      <w:b/>
      <w:bCs/>
      <w:spacing w:val="10"/>
      <w:sz w:val="21"/>
      <w:szCs w:val="21"/>
    </w:rPr>
  </w:style>
  <w:style w:type="paragraph" w:customStyle="1" w:styleId="Tablecaption0">
    <w:name w:val="Table caption"/>
    <w:basedOn w:val="Normal"/>
    <w:link w:val="Tablecaption"/>
    <w:rsid w:val="00C64884"/>
    <w:pPr>
      <w:shd w:val="clear" w:color="auto" w:fill="FFFFFF"/>
      <w:spacing w:line="240" w:lineRule="atLeast"/>
      <w:jc w:val="both"/>
    </w:pPr>
    <w:rPr>
      <w:rFonts w:asciiTheme="minorHAnsi" w:hAnsiTheme="minorHAnsi" w:cstheme="minorBidi"/>
      <w:spacing w:val="3"/>
      <w:sz w:val="22"/>
      <w:szCs w:val="22"/>
    </w:rPr>
  </w:style>
  <w:style w:type="paragraph" w:customStyle="1" w:styleId="Headerorfooter50">
    <w:name w:val="Header or footer (5)"/>
    <w:basedOn w:val="Normal"/>
    <w:link w:val="Headerorfooter5"/>
    <w:rsid w:val="00C64884"/>
    <w:pPr>
      <w:shd w:val="clear" w:color="auto" w:fill="FFFFFF"/>
      <w:spacing w:line="203" w:lineRule="exact"/>
      <w:jc w:val="both"/>
    </w:pPr>
    <w:rPr>
      <w:rFonts w:asciiTheme="minorHAnsi" w:hAnsiTheme="minorHAnsi" w:cstheme="minorBidi"/>
      <w:spacing w:val="6"/>
      <w:sz w:val="15"/>
      <w:szCs w:val="15"/>
    </w:rPr>
  </w:style>
  <w:style w:type="paragraph" w:customStyle="1" w:styleId="Headerorfooter60">
    <w:name w:val="Header or footer (6)"/>
    <w:basedOn w:val="Normal"/>
    <w:link w:val="Headerorfooter6"/>
    <w:rsid w:val="00C64884"/>
    <w:pPr>
      <w:shd w:val="clear" w:color="auto" w:fill="FFFFFF"/>
      <w:spacing w:line="314" w:lineRule="exact"/>
    </w:pPr>
    <w:rPr>
      <w:rFonts w:asciiTheme="minorHAnsi" w:hAnsiTheme="minorHAnsi" w:cstheme="minorBidi"/>
      <w:b/>
      <w:bCs/>
      <w:spacing w:val="7"/>
      <w:sz w:val="22"/>
      <w:szCs w:val="22"/>
    </w:rPr>
  </w:style>
  <w:style w:type="paragraph" w:customStyle="1" w:styleId="Heading620">
    <w:name w:val="Heading #6 (2)"/>
    <w:basedOn w:val="Normal"/>
    <w:link w:val="Heading62"/>
    <w:rsid w:val="00C64884"/>
    <w:pPr>
      <w:shd w:val="clear" w:color="auto" w:fill="FFFFFF"/>
      <w:spacing w:after="480" w:line="273" w:lineRule="exact"/>
      <w:jc w:val="both"/>
      <w:outlineLvl w:val="5"/>
    </w:pPr>
    <w:rPr>
      <w:rFonts w:asciiTheme="minorHAnsi" w:hAnsiTheme="minorHAnsi" w:cstheme="minorBidi"/>
      <w:i/>
      <w:iCs/>
      <w:spacing w:val="2"/>
      <w:sz w:val="22"/>
      <w:szCs w:val="22"/>
    </w:rPr>
  </w:style>
  <w:style w:type="paragraph" w:customStyle="1" w:styleId="Heading50">
    <w:name w:val="Heading #5"/>
    <w:basedOn w:val="Normal"/>
    <w:link w:val="Heading5"/>
    <w:rsid w:val="00C64884"/>
    <w:pPr>
      <w:shd w:val="clear" w:color="auto" w:fill="FFFFFF"/>
      <w:spacing w:before="60" w:line="396" w:lineRule="exact"/>
      <w:jc w:val="both"/>
      <w:outlineLvl w:val="4"/>
    </w:pPr>
    <w:rPr>
      <w:rFonts w:asciiTheme="minorHAnsi" w:hAnsiTheme="minorHAnsi" w:cstheme="minorBidi"/>
      <w:spacing w:val="4"/>
      <w:sz w:val="22"/>
      <w:szCs w:val="22"/>
    </w:rPr>
  </w:style>
  <w:style w:type="paragraph" w:customStyle="1" w:styleId="Headerorfooter70">
    <w:name w:val="Header or footer (7)"/>
    <w:basedOn w:val="Normal"/>
    <w:link w:val="Headerorfooter7"/>
    <w:rsid w:val="00C64884"/>
    <w:pPr>
      <w:shd w:val="clear" w:color="auto" w:fill="FFFFFF"/>
      <w:spacing w:line="240" w:lineRule="atLeast"/>
      <w:jc w:val="right"/>
    </w:pPr>
    <w:rPr>
      <w:rFonts w:asciiTheme="minorHAnsi" w:hAnsiTheme="minorHAnsi" w:cstheme="minorBidi"/>
      <w:spacing w:val="8"/>
      <w:sz w:val="22"/>
      <w:szCs w:val="22"/>
    </w:rPr>
  </w:style>
  <w:style w:type="paragraph" w:customStyle="1" w:styleId="Bodytext110">
    <w:name w:val="Body text (11)"/>
    <w:basedOn w:val="Normal"/>
    <w:link w:val="Bodytext11"/>
    <w:rsid w:val="00C64884"/>
    <w:pPr>
      <w:shd w:val="clear" w:color="auto" w:fill="FFFFFF"/>
      <w:spacing w:after="780" w:line="251" w:lineRule="exact"/>
      <w:ind w:hanging="460"/>
    </w:pPr>
    <w:rPr>
      <w:rFonts w:asciiTheme="minorHAnsi" w:hAnsiTheme="minorHAnsi" w:cstheme="minorBidi"/>
      <w:i/>
      <w:iCs/>
      <w:spacing w:val="3"/>
      <w:sz w:val="22"/>
      <w:szCs w:val="22"/>
    </w:rPr>
  </w:style>
  <w:style w:type="paragraph" w:customStyle="1" w:styleId="Headerorfooter80">
    <w:name w:val="Header or footer (8)"/>
    <w:basedOn w:val="Normal"/>
    <w:link w:val="Headerorfooter8"/>
    <w:rsid w:val="00C64884"/>
    <w:pPr>
      <w:shd w:val="clear" w:color="auto" w:fill="FFFFFF"/>
      <w:spacing w:line="240" w:lineRule="atLeast"/>
    </w:pPr>
    <w:rPr>
      <w:rFonts w:asciiTheme="minorHAnsi" w:hAnsiTheme="minorHAnsi" w:cstheme="minorBidi"/>
      <w:b/>
      <w:bCs/>
      <w:i/>
      <w:iCs/>
      <w:spacing w:val="18"/>
      <w:sz w:val="19"/>
      <w:szCs w:val="19"/>
    </w:rPr>
  </w:style>
  <w:style w:type="paragraph" w:customStyle="1" w:styleId="Bodytext120">
    <w:name w:val="Body text (12)"/>
    <w:basedOn w:val="Normal"/>
    <w:link w:val="Bodytext12"/>
    <w:rsid w:val="00C64884"/>
    <w:pPr>
      <w:shd w:val="clear" w:color="auto" w:fill="FFFFFF"/>
      <w:spacing w:line="240" w:lineRule="atLeast"/>
      <w:jc w:val="right"/>
    </w:pPr>
    <w:rPr>
      <w:rFonts w:asciiTheme="minorHAnsi" w:hAnsiTheme="minorHAnsi" w:cstheme="minorBidi"/>
      <w:spacing w:val="3"/>
      <w:sz w:val="22"/>
      <w:szCs w:val="22"/>
    </w:rPr>
  </w:style>
  <w:style w:type="paragraph" w:customStyle="1" w:styleId="Heading40">
    <w:name w:val="Heading #4"/>
    <w:basedOn w:val="Normal"/>
    <w:link w:val="Heading4"/>
    <w:rsid w:val="00C64884"/>
    <w:pPr>
      <w:shd w:val="clear" w:color="auto" w:fill="FFFFFF"/>
      <w:spacing w:line="416" w:lineRule="exact"/>
      <w:jc w:val="both"/>
      <w:outlineLvl w:val="3"/>
    </w:pPr>
    <w:rPr>
      <w:rFonts w:asciiTheme="minorHAnsi" w:hAnsiTheme="minorHAnsi" w:cstheme="minorBidi"/>
      <w:spacing w:val="4"/>
      <w:sz w:val="22"/>
      <w:szCs w:val="22"/>
    </w:rPr>
  </w:style>
  <w:style w:type="paragraph" w:customStyle="1" w:styleId="Heading630">
    <w:name w:val="Heading #6 (3)"/>
    <w:basedOn w:val="Normal"/>
    <w:link w:val="Heading63"/>
    <w:rsid w:val="00C64884"/>
    <w:pPr>
      <w:shd w:val="clear" w:color="auto" w:fill="FFFFFF"/>
      <w:spacing w:line="240" w:lineRule="atLeast"/>
      <w:jc w:val="both"/>
      <w:outlineLvl w:val="5"/>
    </w:pPr>
    <w:rPr>
      <w:rFonts w:asciiTheme="minorHAnsi" w:hAnsiTheme="minorHAnsi" w:cstheme="minorBidi"/>
      <w:spacing w:val="5"/>
      <w:sz w:val="23"/>
      <w:szCs w:val="23"/>
    </w:rPr>
  </w:style>
  <w:style w:type="paragraph" w:customStyle="1" w:styleId="Bodytext130">
    <w:name w:val="Body text (13)"/>
    <w:basedOn w:val="Normal"/>
    <w:link w:val="Bodytext13"/>
    <w:rsid w:val="00C64884"/>
    <w:pPr>
      <w:shd w:val="clear" w:color="auto" w:fill="FFFFFF"/>
      <w:spacing w:line="240" w:lineRule="atLeast"/>
    </w:pPr>
    <w:rPr>
      <w:rFonts w:ascii="Arial" w:hAnsi="Arial" w:cs="Arial"/>
      <w:i/>
      <w:iCs/>
      <w:noProof/>
      <w:sz w:val="13"/>
      <w:szCs w:val="13"/>
    </w:rPr>
  </w:style>
  <w:style w:type="paragraph" w:customStyle="1" w:styleId="Heading220">
    <w:name w:val="Heading #2 (2)"/>
    <w:basedOn w:val="Normal"/>
    <w:link w:val="Heading22"/>
    <w:rsid w:val="00C64884"/>
    <w:pPr>
      <w:shd w:val="clear" w:color="auto" w:fill="FFFFFF"/>
      <w:spacing w:after="120" w:line="240" w:lineRule="atLeast"/>
      <w:jc w:val="both"/>
      <w:outlineLvl w:val="1"/>
    </w:pPr>
    <w:rPr>
      <w:rFonts w:ascii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C64884"/>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C64884"/>
    <w:rPr>
      <w:sz w:val="20"/>
      <w:szCs w:val="20"/>
    </w:rPr>
  </w:style>
  <w:style w:type="character" w:customStyle="1" w:styleId="FootnoteTextChar">
    <w:name w:val="Footnote Text Char"/>
    <w:basedOn w:val="DefaultParagraphFont"/>
    <w:link w:val="FootnoteText"/>
    <w:rsid w:val="00C64884"/>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rsid w:val="00C64884"/>
    <w:rPr>
      <w:vertAlign w:val="superscript"/>
    </w:rPr>
  </w:style>
  <w:style w:type="table" w:styleId="TableGrid">
    <w:name w:val="Table Grid"/>
    <w:basedOn w:val="TableNormal"/>
    <w:rsid w:val="00C64884"/>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C64884"/>
  </w:style>
  <w:style w:type="character" w:customStyle="1" w:styleId="Picturecaption2">
    <w:name w:val="Picture caption (2)_"/>
    <w:basedOn w:val="DefaultParagraphFont"/>
    <w:link w:val="Picturecaption20"/>
    <w:rsid w:val="00C64884"/>
    <w:rPr>
      <w:spacing w:val="1"/>
      <w:sz w:val="25"/>
      <w:szCs w:val="25"/>
      <w:shd w:val="clear" w:color="auto" w:fill="FFFFFF"/>
    </w:rPr>
  </w:style>
  <w:style w:type="character" w:customStyle="1" w:styleId="BodytextSmallCaps">
    <w:name w:val="Body text + Small Caps"/>
    <w:basedOn w:val="Bodytext0"/>
    <w:rsid w:val="00C64884"/>
    <w:rPr>
      <w:rFonts w:ascii="Times New Roman" w:hAnsi="Times New Roman" w:cs="Times New Roman"/>
      <w:smallCaps/>
      <w:spacing w:val="1"/>
      <w:sz w:val="25"/>
      <w:szCs w:val="25"/>
      <w:shd w:val="clear" w:color="auto" w:fill="FFFFFF"/>
    </w:rPr>
  </w:style>
  <w:style w:type="character" w:customStyle="1" w:styleId="Picturecaption5">
    <w:name w:val="Picture caption (5)_"/>
    <w:basedOn w:val="DefaultParagraphFont"/>
    <w:link w:val="Picturecaption50"/>
    <w:rsid w:val="00C64884"/>
    <w:rPr>
      <w:rFonts w:ascii="Constantia" w:hAnsi="Constantia" w:cs="Constantia"/>
      <w:spacing w:val="4"/>
      <w:sz w:val="13"/>
      <w:szCs w:val="13"/>
      <w:shd w:val="clear" w:color="auto" w:fill="FFFFFF"/>
    </w:rPr>
  </w:style>
  <w:style w:type="character" w:customStyle="1" w:styleId="Picturecaption3">
    <w:name w:val="Picture caption (3)_"/>
    <w:basedOn w:val="DefaultParagraphFont"/>
    <w:link w:val="Picturecaption30"/>
    <w:rsid w:val="00C64884"/>
    <w:rPr>
      <w:rFonts w:ascii="Calibri" w:hAnsi="Calibri" w:cs="Calibri"/>
      <w:spacing w:val="4"/>
      <w:sz w:val="17"/>
      <w:szCs w:val="17"/>
      <w:shd w:val="clear" w:color="auto" w:fill="FFFFFF"/>
    </w:rPr>
  </w:style>
  <w:style w:type="character" w:customStyle="1" w:styleId="Picturecaption4">
    <w:name w:val="Picture caption (4)_"/>
    <w:basedOn w:val="DefaultParagraphFont"/>
    <w:link w:val="Picturecaption40"/>
    <w:rsid w:val="00C64884"/>
    <w:rPr>
      <w:i/>
      <w:iCs/>
      <w:spacing w:val="1"/>
      <w:sz w:val="25"/>
      <w:szCs w:val="25"/>
      <w:shd w:val="clear" w:color="auto" w:fill="FFFFFF"/>
    </w:rPr>
  </w:style>
  <w:style w:type="character" w:customStyle="1" w:styleId="Picturecaption6">
    <w:name w:val="Picture caption (6)_"/>
    <w:basedOn w:val="DefaultParagraphFont"/>
    <w:link w:val="Picturecaption60"/>
    <w:rsid w:val="00C64884"/>
    <w:rPr>
      <w:rFonts w:ascii="Calibri" w:hAnsi="Calibri" w:cs="Calibri"/>
      <w:spacing w:val="12"/>
      <w:sz w:val="15"/>
      <w:szCs w:val="15"/>
      <w:shd w:val="clear" w:color="auto" w:fill="FFFFFF"/>
    </w:rPr>
  </w:style>
  <w:style w:type="character" w:customStyle="1" w:styleId="Picturecaption7">
    <w:name w:val="Picture caption (7)_"/>
    <w:basedOn w:val="DefaultParagraphFont"/>
    <w:link w:val="Picturecaption70"/>
    <w:rsid w:val="00C64884"/>
    <w:rPr>
      <w:rFonts w:ascii="Calibri" w:hAnsi="Calibri" w:cs="Calibri"/>
      <w:noProof/>
      <w:sz w:val="18"/>
      <w:szCs w:val="18"/>
      <w:shd w:val="clear" w:color="auto" w:fill="FFFFFF"/>
    </w:rPr>
  </w:style>
  <w:style w:type="character" w:customStyle="1" w:styleId="Picturecaption8">
    <w:name w:val="Picture caption (8)_"/>
    <w:basedOn w:val="DefaultParagraphFont"/>
    <w:link w:val="Picturecaption80"/>
    <w:rsid w:val="00C64884"/>
    <w:rPr>
      <w:rFonts w:ascii="Calibri" w:hAnsi="Calibri" w:cs="Calibri"/>
      <w:noProof/>
      <w:sz w:val="16"/>
      <w:szCs w:val="16"/>
      <w:shd w:val="clear" w:color="auto" w:fill="FFFFFF"/>
    </w:rPr>
  </w:style>
  <w:style w:type="character" w:customStyle="1" w:styleId="Picturecaption9">
    <w:name w:val="Picture caption (9)_"/>
    <w:basedOn w:val="DefaultParagraphFont"/>
    <w:link w:val="Picturecaption90"/>
    <w:rsid w:val="00C64884"/>
    <w:rPr>
      <w:b/>
      <w:bCs/>
      <w:spacing w:val="2"/>
      <w:sz w:val="14"/>
      <w:szCs w:val="14"/>
      <w:shd w:val="clear" w:color="auto" w:fill="FFFFFF"/>
    </w:rPr>
  </w:style>
  <w:style w:type="character" w:customStyle="1" w:styleId="Picturecaption10">
    <w:name w:val="Picture caption (10)_"/>
    <w:basedOn w:val="DefaultParagraphFont"/>
    <w:link w:val="Picturecaption100"/>
    <w:rsid w:val="00C64884"/>
    <w:rPr>
      <w:b/>
      <w:bCs/>
      <w:spacing w:val="4"/>
      <w:sz w:val="15"/>
      <w:szCs w:val="15"/>
      <w:shd w:val="clear" w:color="auto" w:fill="FFFFFF"/>
    </w:rPr>
  </w:style>
  <w:style w:type="character" w:customStyle="1" w:styleId="Picturecaption11">
    <w:name w:val="Picture caption (11)_"/>
    <w:basedOn w:val="DefaultParagraphFont"/>
    <w:link w:val="Picturecaption110"/>
    <w:rsid w:val="00C64884"/>
    <w:rPr>
      <w:b/>
      <w:bCs/>
      <w:spacing w:val="1"/>
      <w:sz w:val="15"/>
      <w:szCs w:val="15"/>
      <w:shd w:val="clear" w:color="auto" w:fill="FFFFFF"/>
    </w:rPr>
  </w:style>
  <w:style w:type="character" w:customStyle="1" w:styleId="Picturecaption12">
    <w:name w:val="Picture caption (12)_"/>
    <w:basedOn w:val="DefaultParagraphFont"/>
    <w:link w:val="Picturecaption120"/>
    <w:rsid w:val="00C64884"/>
    <w:rPr>
      <w:rFonts w:ascii="Microsoft Sans Serif" w:hAnsi="Microsoft Sans Serif" w:cs="Microsoft Sans Serif"/>
      <w:spacing w:val="3"/>
      <w:sz w:val="23"/>
      <w:szCs w:val="23"/>
      <w:shd w:val="clear" w:color="auto" w:fill="FFFFFF"/>
    </w:rPr>
  </w:style>
  <w:style w:type="character" w:customStyle="1" w:styleId="Picturecaption13">
    <w:name w:val="Picture caption (13)_"/>
    <w:basedOn w:val="DefaultParagraphFont"/>
    <w:link w:val="Picturecaption130"/>
    <w:rsid w:val="00C64884"/>
    <w:rPr>
      <w:rFonts w:ascii="Microsoft Sans Serif" w:hAnsi="Microsoft Sans Serif" w:cs="Microsoft Sans Serif"/>
      <w:spacing w:val="6"/>
      <w:sz w:val="10"/>
      <w:szCs w:val="10"/>
      <w:shd w:val="clear" w:color="auto" w:fill="FFFFFF"/>
    </w:rPr>
  </w:style>
  <w:style w:type="character" w:customStyle="1" w:styleId="Picturecaption14">
    <w:name w:val="Picture caption (14)_"/>
    <w:basedOn w:val="DefaultParagraphFont"/>
    <w:link w:val="Picturecaption140"/>
    <w:rsid w:val="00C64884"/>
    <w:rPr>
      <w:rFonts w:ascii="Arial" w:hAnsi="Arial" w:cs="Arial"/>
      <w:b/>
      <w:bCs/>
      <w:spacing w:val="1"/>
      <w:sz w:val="18"/>
      <w:szCs w:val="18"/>
      <w:shd w:val="clear" w:color="auto" w:fill="FFFFFF"/>
    </w:rPr>
  </w:style>
  <w:style w:type="character" w:customStyle="1" w:styleId="Picturecaption15">
    <w:name w:val="Picture caption (15)_"/>
    <w:basedOn w:val="DefaultParagraphFont"/>
    <w:link w:val="Picturecaption150"/>
    <w:rsid w:val="00C64884"/>
    <w:rPr>
      <w:rFonts w:ascii="Calibri" w:hAnsi="Calibri" w:cs="Calibri"/>
      <w:b/>
      <w:bCs/>
      <w:spacing w:val="14"/>
      <w:sz w:val="17"/>
      <w:szCs w:val="17"/>
      <w:shd w:val="clear" w:color="auto" w:fill="FFFFFF"/>
    </w:rPr>
  </w:style>
  <w:style w:type="character" w:customStyle="1" w:styleId="Tablecaption3">
    <w:name w:val="Table caption (3)_"/>
    <w:basedOn w:val="DefaultParagraphFont"/>
    <w:link w:val="Tablecaption30"/>
    <w:rsid w:val="00C64884"/>
    <w:rPr>
      <w:i/>
      <w:iCs/>
      <w:spacing w:val="1"/>
      <w:sz w:val="25"/>
      <w:szCs w:val="25"/>
      <w:shd w:val="clear" w:color="auto" w:fill="FFFFFF"/>
    </w:rPr>
  </w:style>
  <w:style w:type="paragraph" w:customStyle="1" w:styleId="Picturecaption20">
    <w:name w:val="Picture caption (2)"/>
    <w:basedOn w:val="Normal"/>
    <w:link w:val="Picturecaption2"/>
    <w:rsid w:val="00C64884"/>
    <w:pPr>
      <w:shd w:val="clear" w:color="auto" w:fill="FFFFFF"/>
      <w:spacing w:line="240" w:lineRule="atLeast"/>
    </w:pPr>
    <w:rPr>
      <w:rFonts w:asciiTheme="minorHAnsi" w:hAnsiTheme="minorHAnsi" w:cstheme="minorBidi"/>
      <w:spacing w:val="1"/>
      <w:sz w:val="25"/>
      <w:szCs w:val="25"/>
    </w:rPr>
  </w:style>
  <w:style w:type="paragraph" w:customStyle="1" w:styleId="Picturecaption50">
    <w:name w:val="Picture caption (5)"/>
    <w:basedOn w:val="Normal"/>
    <w:link w:val="Picturecaption5"/>
    <w:rsid w:val="00C64884"/>
    <w:pPr>
      <w:shd w:val="clear" w:color="auto" w:fill="FFFFFF"/>
      <w:spacing w:line="226" w:lineRule="exact"/>
      <w:jc w:val="right"/>
    </w:pPr>
    <w:rPr>
      <w:rFonts w:ascii="Constantia" w:hAnsi="Constantia" w:cs="Constantia"/>
      <w:spacing w:val="4"/>
      <w:sz w:val="13"/>
      <w:szCs w:val="13"/>
    </w:rPr>
  </w:style>
  <w:style w:type="paragraph" w:customStyle="1" w:styleId="Picturecaption30">
    <w:name w:val="Picture caption (3)"/>
    <w:basedOn w:val="Normal"/>
    <w:link w:val="Picturecaption3"/>
    <w:rsid w:val="00C64884"/>
    <w:pPr>
      <w:shd w:val="clear" w:color="auto" w:fill="FFFFFF"/>
      <w:spacing w:line="149" w:lineRule="exact"/>
    </w:pPr>
    <w:rPr>
      <w:rFonts w:ascii="Calibri" w:hAnsi="Calibri" w:cs="Calibri"/>
      <w:spacing w:val="4"/>
      <w:sz w:val="17"/>
      <w:szCs w:val="17"/>
    </w:rPr>
  </w:style>
  <w:style w:type="paragraph" w:customStyle="1" w:styleId="Picturecaption40">
    <w:name w:val="Picture caption (4)"/>
    <w:basedOn w:val="Normal"/>
    <w:link w:val="Picturecaption4"/>
    <w:rsid w:val="00C64884"/>
    <w:pPr>
      <w:shd w:val="clear" w:color="auto" w:fill="FFFFFF"/>
      <w:spacing w:line="240" w:lineRule="atLeast"/>
    </w:pPr>
    <w:rPr>
      <w:rFonts w:asciiTheme="minorHAnsi" w:hAnsiTheme="minorHAnsi" w:cstheme="minorBidi"/>
      <w:i/>
      <w:iCs/>
      <w:spacing w:val="1"/>
      <w:sz w:val="25"/>
      <w:szCs w:val="25"/>
    </w:rPr>
  </w:style>
  <w:style w:type="paragraph" w:customStyle="1" w:styleId="Picturecaption60">
    <w:name w:val="Picture caption (6)"/>
    <w:basedOn w:val="Normal"/>
    <w:link w:val="Picturecaption6"/>
    <w:rsid w:val="00C64884"/>
    <w:pPr>
      <w:shd w:val="clear" w:color="auto" w:fill="FFFFFF"/>
      <w:spacing w:line="240" w:lineRule="atLeast"/>
      <w:jc w:val="right"/>
    </w:pPr>
    <w:rPr>
      <w:rFonts w:ascii="Calibri" w:hAnsi="Calibri" w:cs="Calibri"/>
      <w:spacing w:val="12"/>
      <w:sz w:val="15"/>
      <w:szCs w:val="15"/>
    </w:rPr>
  </w:style>
  <w:style w:type="paragraph" w:customStyle="1" w:styleId="Picturecaption70">
    <w:name w:val="Picture caption (7)"/>
    <w:basedOn w:val="Normal"/>
    <w:link w:val="Picturecaption7"/>
    <w:rsid w:val="00C64884"/>
    <w:pPr>
      <w:shd w:val="clear" w:color="auto" w:fill="FFFFFF"/>
      <w:spacing w:line="240" w:lineRule="atLeast"/>
    </w:pPr>
    <w:rPr>
      <w:rFonts w:ascii="Calibri" w:hAnsi="Calibri" w:cs="Calibri"/>
      <w:noProof/>
      <w:sz w:val="18"/>
      <w:szCs w:val="18"/>
    </w:rPr>
  </w:style>
  <w:style w:type="paragraph" w:customStyle="1" w:styleId="Picturecaption80">
    <w:name w:val="Picture caption (8)"/>
    <w:basedOn w:val="Normal"/>
    <w:link w:val="Picturecaption8"/>
    <w:rsid w:val="00C64884"/>
    <w:pPr>
      <w:shd w:val="clear" w:color="auto" w:fill="FFFFFF"/>
      <w:spacing w:line="240" w:lineRule="atLeast"/>
    </w:pPr>
    <w:rPr>
      <w:rFonts w:ascii="Calibri" w:hAnsi="Calibri" w:cs="Calibri"/>
      <w:noProof/>
      <w:sz w:val="16"/>
      <w:szCs w:val="16"/>
    </w:rPr>
  </w:style>
  <w:style w:type="paragraph" w:customStyle="1" w:styleId="Picturecaption90">
    <w:name w:val="Picture caption (9)"/>
    <w:basedOn w:val="Normal"/>
    <w:link w:val="Picturecaption9"/>
    <w:rsid w:val="00C64884"/>
    <w:pPr>
      <w:shd w:val="clear" w:color="auto" w:fill="FFFFFF"/>
      <w:spacing w:line="250" w:lineRule="exact"/>
      <w:jc w:val="right"/>
    </w:pPr>
    <w:rPr>
      <w:rFonts w:asciiTheme="minorHAnsi" w:hAnsiTheme="minorHAnsi" w:cstheme="minorBidi"/>
      <w:b/>
      <w:bCs/>
      <w:spacing w:val="2"/>
      <w:sz w:val="14"/>
      <w:szCs w:val="14"/>
    </w:rPr>
  </w:style>
  <w:style w:type="paragraph" w:customStyle="1" w:styleId="Picturecaption100">
    <w:name w:val="Picture caption (10)"/>
    <w:basedOn w:val="Normal"/>
    <w:link w:val="Picturecaption10"/>
    <w:rsid w:val="00C64884"/>
    <w:pPr>
      <w:shd w:val="clear" w:color="auto" w:fill="FFFFFF"/>
      <w:spacing w:line="240" w:lineRule="atLeast"/>
    </w:pPr>
    <w:rPr>
      <w:rFonts w:asciiTheme="minorHAnsi" w:hAnsiTheme="minorHAnsi" w:cstheme="minorBidi"/>
      <w:b/>
      <w:bCs/>
      <w:spacing w:val="4"/>
      <w:sz w:val="15"/>
      <w:szCs w:val="15"/>
    </w:rPr>
  </w:style>
  <w:style w:type="paragraph" w:customStyle="1" w:styleId="Picturecaption110">
    <w:name w:val="Picture caption (11)"/>
    <w:basedOn w:val="Normal"/>
    <w:link w:val="Picturecaption11"/>
    <w:rsid w:val="00C64884"/>
    <w:pPr>
      <w:shd w:val="clear" w:color="auto" w:fill="FFFFFF"/>
      <w:spacing w:line="240" w:lineRule="atLeast"/>
    </w:pPr>
    <w:rPr>
      <w:rFonts w:asciiTheme="minorHAnsi" w:hAnsiTheme="minorHAnsi" w:cstheme="minorBidi"/>
      <w:b/>
      <w:bCs/>
      <w:spacing w:val="1"/>
      <w:sz w:val="15"/>
      <w:szCs w:val="15"/>
    </w:rPr>
  </w:style>
  <w:style w:type="paragraph" w:customStyle="1" w:styleId="Picturecaption120">
    <w:name w:val="Picture caption (12)"/>
    <w:basedOn w:val="Normal"/>
    <w:link w:val="Picturecaption12"/>
    <w:rsid w:val="00C64884"/>
    <w:pPr>
      <w:shd w:val="clear" w:color="auto" w:fill="FFFFFF"/>
      <w:spacing w:after="120" w:line="240" w:lineRule="atLeast"/>
    </w:pPr>
    <w:rPr>
      <w:rFonts w:ascii="Microsoft Sans Serif" w:hAnsi="Microsoft Sans Serif" w:cs="Microsoft Sans Serif"/>
      <w:spacing w:val="3"/>
      <w:sz w:val="23"/>
      <w:szCs w:val="23"/>
    </w:rPr>
  </w:style>
  <w:style w:type="paragraph" w:customStyle="1" w:styleId="Picturecaption130">
    <w:name w:val="Picture caption (13)"/>
    <w:basedOn w:val="Normal"/>
    <w:link w:val="Picturecaption13"/>
    <w:rsid w:val="00C64884"/>
    <w:pPr>
      <w:shd w:val="clear" w:color="auto" w:fill="FFFFFF"/>
      <w:spacing w:before="120" w:line="240" w:lineRule="atLeast"/>
      <w:jc w:val="both"/>
    </w:pPr>
    <w:rPr>
      <w:rFonts w:ascii="Microsoft Sans Serif" w:hAnsi="Microsoft Sans Serif" w:cs="Microsoft Sans Serif"/>
      <w:spacing w:val="6"/>
      <w:sz w:val="10"/>
      <w:szCs w:val="10"/>
    </w:rPr>
  </w:style>
  <w:style w:type="paragraph" w:customStyle="1" w:styleId="Picturecaption140">
    <w:name w:val="Picture caption (14)"/>
    <w:basedOn w:val="Normal"/>
    <w:link w:val="Picturecaption14"/>
    <w:rsid w:val="00C64884"/>
    <w:pPr>
      <w:shd w:val="clear" w:color="auto" w:fill="FFFFFF"/>
      <w:spacing w:line="240" w:lineRule="atLeast"/>
    </w:pPr>
    <w:rPr>
      <w:rFonts w:ascii="Arial" w:hAnsi="Arial" w:cs="Arial"/>
      <w:b/>
      <w:bCs/>
      <w:spacing w:val="1"/>
      <w:sz w:val="18"/>
      <w:szCs w:val="18"/>
    </w:rPr>
  </w:style>
  <w:style w:type="paragraph" w:customStyle="1" w:styleId="Picturecaption150">
    <w:name w:val="Picture caption (15)"/>
    <w:basedOn w:val="Normal"/>
    <w:link w:val="Picturecaption15"/>
    <w:rsid w:val="00C64884"/>
    <w:pPr>
      <w:shd w:val="clear" w:color="auto" w:fill="FFFFFF"/>
      <w:spacing w:before="120" w:after="120" w:line="240" w:lineRule="atLeast"/>
      <w:jc w:val="center"/>
    </w:pPr>
    <w:rPr>
      <w:rFonts w:ascii="Calibri" w:hAnsi="Calibri" w:cs="Calibri"/>
      <w:b/>
      <w:bCs/>
      <w:spacing w:val="14"/>
      <w:sz w:val="17"/>
      <w:szCs w:val="17"/>
    </w:rPr>
  </w:style>
  <w:style w:type="paragraph" w:customStyle="1" w:styleId="Tablecaption30">
    <w:name w:val="Table caption (3)"/>
    <w:basedOn w:val="Normal"/>
    <w:link w:val="Tablecaption3"/>
    <w:rsid w:val="00C64884"/>
    <w:pPr>
      <w:shd w:val="clear" w:color="auto" w:fill="FFFFFF"/>
      <w:spacing w:before="120" w:line="298" w:lineRule="exact"/>
      <w:jc w:val="center"/>
    </w:pPr>
    <w:rPr>
      <w:rFonts w:asciiTheme="minorHAnsi" w:hAnsiTheme="minorHAnsi" w:cstheme="minorBidi"/>
      <w:i/>
      <w:iCs/>
      <w:spacing w:val="1"/>
      <w:sz w:val="25"/>
      <w:szCs w:val="25"/>
    </w:rPr>
  </w:style>
  <w:style w:type="table" w:customStyle="1" w:styleId="TableGrid1">
    <w:name w:val="Table Grid1"/>
    <w:basedOn w:val="TableNormal"/>
    <w:next w:val="TableGrid"/>
    <w:rsid w:val="00C6488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C64884"/>
  </w:style>
  <w:style w:type="table" w:customStyle="1" w:styleId="TableGrid2">
    <w:name w:val="Table Grid2"/>
    <w:basedOn w:val="TableNormal"/>
    <w:next w:val="TableGrid"/>
    <w:rsid w:val="00C6488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C64884"/>
  </w:style>
  <w:style w:type="character" w:customStyle="1" w:styleId="Bodytext8Italic">
    <w:name w:val="Body text (8) + Italic"/>
    <w:basedOn w:val="Bodytext8"/>
    <w:rsid w:val="00C64884"/>
    <w:rPr>
      <w:rFonts w:ascii="Times New Roman" w:hAnsi="Times New Roman" w:cs="Times New Roman"/>
      <w:i/>
      <w:iCs/>
      <w:spacing w:val="7"/>
      <w:sz w:val="21"/>
      <w:szCs w:val="21"/>
      <w:shd w:val="clear" w:color="auto" w:fill="FFFFFF"/>
    </w:rPr>
  </w:style>
  <w:style w:type="character" w:customStyle="1" w:styleId="Bodytext31">
    <w:name w:val="Body text3"/>
    <w:basedOn w:val="Bodytext0"/>
    <w:rsid w:val="00C64884"/>
    <w:rPr>
      <w:rFonts w:ascii="Times New Roman" w:hAnsi="Times New Roman" w:cs="Times New Roman"/>
      <w:spacing w:val="-2"/>
      <w:sz w:val="26"/>
      <w:szCs w:val="26"/>
      <w:shd w:val="clear" w:color="auto" w:fill="FFFFFF"/>
    </w:rPr>
  </w:style>
  <w:style w:type="character" w:customStyle="1" w:styleId="Bodytext21">
    <w:name w:val="Body text2"/>
    <w:basedOn w:val="Bodytext0"/>
    <w:rsid w:val="00C64884"/>
    <w:rPr>
      <w:rFonts w:ascii="Times New Roman" w:hAnsi="Times New Roman" w:cs="Times New Roman"/>
      <w:spacing w:val="-2"/>
      <w:sz w:val="26"/>
      <w:szCs w:val="26"/>
      <w:u w:val="single"/>
      <w:shd w:val="clear" w:color="auto" w:fill="FFFFFF"/>
    </w:rPr>
  </w:style>
  <w:style w:type="character" w:customStyle="1" w:styleId="Bodytext32">
    <w:name w:val="Body text (3)2"/>
    <w:basedOn w:val="Bodytext3"/>
    <w:rsid w:val="00C64884"/>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basedOn w:val="Bodytext11"/>
    <w:rsid w:val="00C64884"/>
    <w:rPr>
      <w:rFonts w:ascii="Constantia" w:hAnsi="Constantia" w:cs="Constantia"/>
      <w:i/>
      <w:iCs/>
      <w:spacing w:val="81"/>
      <w:sz w:val="23"/>
      <w:szCs w:val="23"/>
      <w:shd w:val="clear" w:color="auto" w:fill="FFFFFF"/>
    </w:rPr>
  </w:style>
  <w:style w:type="character" w:customStyle="1" w:styleId="Bodytext12NotItalic">
    <w:name w:val="Body text (12) + Not Italic"/>
    <w:basedOn w:val="Bodytext12"/>
    <w:rsid w:val="00C64884"/>
    <w:rPr>
      <w:rFonts w:ascii="Times New Roman" w:hAnsi="Times New Roman" w:cs="Times New Roman"/>
      <w:i/>
      <w:iCs/>
      <w:spacing w:val="3"/>
      <w:sz w:val="21"/>
      <w:szCs w:val="21"/>
      <w:shd w:val="clear" w:color="auto" w:fill="FFFFFF"/>
    </w:rPr>
  </w:style>
  <w:style w:type="character" w:customStyle="1" w:styleId="Bodytext8Spacing2pt">
    <w:name w:val="Body text (8) + Spacing 2 pt"/>
    <w:basedOn w:val="Bodytext8"/>
    <w:rsid w:val="00C64884"/>
    <w:rPr>
      <w:rFonts w:ascii="Times New Roman" w:hAnsi="Times New Roman" w:cs="Times New Roman"/>
      <w:spacing w:val="50"/>
      <w:sz w:val="21"/>
      <w:szCs w:val="21"/>
      <w:shd w:val="clear" w:color="auto" w:fill="FFFFFF"/>
    </w:rPr>
  </w:style>
  <w:style w:type="character" w:customStyle="1" w:styleId="Bodytext14">
    <w:name w:val="Body text (14)_"/>
    <w:basedOn w:val="DefaultParagraphFont"/>
    <w:link w:val="Bodytext140"/>
    <w:rsid w:val="00C64884"/>
    <w:rPr>
      <w:b/>
      <w:bCs/>
      <w:spacing w:val="-3"/>
      <w:sz w:val="19"/>
      <w:szCs w:val="19"/>
      <w:shd w:val="clear" w:color="auto" w:fill="FFFFFF"/>
    </w:rPr>
  </w:style>
  <w:style w:type="character" w:customStyle="1" w:styleId="Bodytext14Spacing1pt">
    <w:name w:val="Body text (14) + Spacing 1 pt"/>
    <w:basedOn w:val="Bodytext14"/>
    <w:rsid w:val="00C64884"/>
    <w:rPr>
      <w:b/>
      <w:bCs/>
      <w:spacing w:val="22"/>
      <w:sz w:val="19"/>
      <w:szCs w:val="19"/>
      <w:shd w:val="clear" w:color="auto" w:fill="FFFFFF"/>
    </w:rPr>
  </w:style>
  <w:style w:type="character" w:customStyle="1" w:styleId="Bodytext15">
    <w:name w:val="Body text (15)_"/>
    <w:basedOn w:val="DefaultParagraphFont"/>
    <w:link w:val="Bodytext150"/>
    <w:rsid w:val="00C64884"/>
    <w:rPr>
      <w:b/>
      <w:bCs/>
      <w:i/>
      <w:iCs/>
      <w:sz w:val="21"/>
      <w:szCs w:val="21"/>
      <w:shd w:val="clear" w:color="auto" w:fill="FFFFFF"/>
    </w:rPr>
  </w:style>
  <w:style w:type="character" w:customStyle="1" w:styleId="Bodytext16">
    <w:name w:val="Body text (16)_"/>
    <w:basedOn w:val="DefaultParagraphFont"/>
    <w:link w:val="Bodytext160"/>
    <w:rsid w:val="00C64884"/>
    <w:rPr>
      <w:b/>
      <w:bCs/>
      <w:i/>
      <w:iCs/>
      <w:sz w:val="21"/>
      <w:szCs w:val="21"/>
      <w:shd w:val="clear" w:color="auto" w:fill="FFFFFF"/>
    </w:rPr>
  </w:style>
  <w:style w:type="character" w:customStyle="1" w:styleId="Bodytext17">
    <w:name w:val="Body text (17)_"/>
    <w:basedOn w:val="DefaultParagraphFont"/>
    <w:link w:val="Bodytext170"/>
    <w:rsid w:val="00C64884"/>
    <w:rPr>
      <w:b/>
      <w:bCs/>
      <w:spacing w:val="-4"/>
      <w:sz w:val="23"/>
      <w:szCs w:val="23"/>
      <w:shd w:val="clear" w:color="auto" w:fill="FFFFFF"/>
    </w:rPr>
  </w:style>
  <w:style w:type="character" w:customStyle="1" w:styleId="Tableofcontents3">
    <w:name w:val="Table of contents (3)_"/>
    <w:basedOn w:val="DefaultParagraphFont"/>
    <w:link w:val="Tableofcontents30"/>
    <w:rsid w:val="00C64884"/>
    <w:rPr>
      <w:i/>
      <w:iCs/>
      <w:sz w:val="21"/>
      <w:szCs w:val="21"/>
      <w:shd w:val="clear" w:color="auto" w:fill="FFFFFF"/>
    </w:rPr>
  </w:style>
  <w:style w:type="character" w:customStyle="1" w:styleId="Tableofcontents3NotItalic">
    <w:name w:val="Table of contents (3) + Not Italic"/>
    <w:basedOn w:val="Tableofcontents3"/>
    <w:rsid w:val="00C64884"/>
    <w:rPr>
      <w:i/>
      <w:iCs/>
      <w:sz w:val="21"/>
      <w:szCs w:val="21"/>
      <w:shd w:val="clear" w:color="auto" w:fill="FFFFFF"/>
    </w:rPr>
  </w:style>
  <w:style w:type="character" w:customStyle="1" w:styleId="Tableofcontents4">
    <w:name w:val="Table of contents (4)_"/>
    <w:basedOn w:val="DefaultParagraphFont"/>
    <w:link w:val="Tableofcontents40"/>
    <w:rsid w:val="00C64884"/>
    <w:rPr>
      <w:b/>
      <w:bCs/>
      <w:spacing w:val="-3"/>
      <w:sz w:val="19"/>
      <w:szCs w:val="19"/>
      <w:shd w:val="clear" w:color="auto" w:fill="FFFFFF"/>
    </w:rPr>
  </w:style>
  <w:style w:type="character" w:customStyle="1" w:styleId="Tableofcontents4Spacing1pt">
    <w:name w:val="Table of contents (4) + Spacing 1 pt"/>
    <w:basedOn w:val="Tableofcontents4"/>
    <w:rsid w:val="00C64884"/>
    <w:rPr>
      <w:b/>
      <w:bCs/>
      <w:spacing w:val="22"/>
      <w:sz w:val="19"/>
      <w:szCs w:val="19"/>
      <w:shd w:val="clear" w:color="auto" w:fill="FFFFFF"/>
    </w:rPr>
  </w:style>
  <w:style w:type="character" w:customStyle="1" w:styleId="Bodytext82">
    <w:name w:val="Body text (8)2"/>
    <w:basedOn w:val="Bodytext8"/>
    <w:rsid w:val="00C64884"/>
    <w:rPr>
      <w:rFonts w:ascii="Times New Roman" w:hAnsi="Times New Roman" w:cs="Times New Roman"/>
      <w:spacing w:val="7"/>
      <w:sz w:val="21"/>
      <w:szCs w:val="21"/>
      <w:shd w:val="clear" w:color="auto" w:fill="FFFFFF"/>
    </w:rPr>
  </w:style>
  <w:style w:type="character" w:customStyle="1" w:styleId="Bodytext18">
    <w:name w:val="Body text (18)_"/>
    <w:basedOn w:val="DefaultParagraphFont"/>
    <w:link w:val="Bodytext180"/>
    <w:rsid w:val="00C64884"/>
    <w:rPr>
      <w:b/>
      <w:bCs/>
      <w:spacing w:val="-4"/>
      <w:shd w:val="clear" w:color="auto" w:fill="FFFFFF"/>
    </w:rPr>
  </w:style>
  <w:style w:type="character" w:customStyle="1" w:styleId="Bodytext19">
    <w:name w:val="Body text (19)_"/>
    <w:basedOn w:val="DefaultParagraphFont"/>
    <w:link w:val="Bodytext190"/>
    <w:rsid w:val="00C64884"/>
    <w:rPr>
      <w:b/>
      <w:bCs/>
      <w:spacing w:val="3"/>
      <w:shd w:val="clear" w:color="auto" w:fill="FFFFFF"/>
    </w:rPr>
  </w:style>
  <w:style w:type="character" w:customStyle="1" w:styleId="Bodytext200">
    <w:name w:val="Body text (20)_"/>
    <w:basedOn w:val="DefaultParagraphFont"/>
    <w:link w:val="Bodytext201"/>
    <w:rsid w:val="00C64884"/>
    <w:rPr>
      <w:b/>
      <w:bCs/>
      <w:spacing w:val="7"/>
      <w:shd w:val="clear" w:color="auto" w:fill="FFFFFF"/>
    </w:rPr>
  </w:style>
  <w:style w:type="character" w:customStyle="1" w:styleId="Bodytext210">
    <w:name w:val="Body text (21)_"/>
    <w:basedOn w:val="DefaultParagraphFont"/>
    <w:link w:val="Bodytext211"/>
    <w:rsid w:val="00C64884"/>
    <w:rPr>
      <w:b/>
      <w:bCs/>
      <w:spacing w:val="-2"/>
      <w:sz w:val="21"/>
      <w:szCs w:val="21"/>
      <w:shd w:val="clear" w:color="auto" w:fill="FFFFFF"/>
    </w:rPr>
  </w:style>
  <w:style w:type="character" w:customStyle="1" w:styleId="Bodytext18115pt">
    <w:name w:val="Body text (18) + 11.5 pt"/>
    <w:basedOn w:val="Bodytext18"/>
    <w:rsid w:val="00C64884"/>
    <w:rPr>
      <w:b/>
      <w:bCs/>
      <w:spacing w:val="-4"/>
      <w:sz w:val="23"/>
      <w:szCs w:val="23"/>
      <w:shd w:val="clear" w:color="auto" w:fill="FFFFFF"/>
    </w:rPr>
  </w:style>
  <w:style w:type="character" w:customStyle="1" w:styleId="Bodytext22">
    <w:name w:val="Body text (22)_"/>
    <w:basedOn w:val="DefaultParagraphFont"/>
    <w:link w:val="Bodytext221"/>
    <w:rsid w:val="00C64884"/>
    <w:rPr>
      <w:i/>
      <w:iCs/>
      <w:noProof/>
      <w:spacing w:val="-18"/>
      <w:sz w:val="9"/>
      <w:szCs w:val="9"/>
      <w:shd w:val="clear" w:color="auto" w:fill="FFFFFF"/>
    </w:rPr>
  </w:style>
  <w:style w:type="character" w:customStyle="1" w:styleId="Bodytext220">
    <w:name w:val="Body text (22)"/>
    <w:basedOn w:val="Bodytext22"/>
    <w:rsid w:val="00C64884"/>
    <w:rPr>
      <w:i/>
      <w:iCs/>
      <w:noProof/>
      <w:spacing w:val="-18"/>
      <w:sz w:val="9"/>
      <w:szCs w:val="9"/>
      <w:u w:val="single"/>
      <w:shd w:val="clear" w:color="auto" w:fill="FFFFFF"/>
    </w:rPr>
  </w:style>
  <w:style w:type="character" w:customStyle="1" w:styleId="Bodytext23">
    <w:name w:val="Body text (23)_"/>
    <w:basedOn w:val="DefaultParagraphFont"/>
    <w:link w:val="Bodytext230"/>
    <w:rsid w:val="00C64884"/>
    <w:rPr>
      <w:rFonts w:ascii="Constantia" w:hAnsi="Constantia" w:cs="Constantia"/>
      <w:noProof/>
      <w:shd w:val="clear" w:color="auto" w:fill="FFFFFF"/>
    </w:rPr>
  </w:style>
  <w:style w:type="character" w:customStyle="1" w:styleId="Bodytext23TimesNewRoman">
    <w:name w:val="Body text (23) + Times New Roman"/>
    <w:aliases w:val="11 pt"/>
    <w:basedOn w:val="Bodytext23"/>
    <w:rsid w:val="00C64884"/>
    <w:rPr>
      <w:rFonts w:ascii="Times New Roman" w:hAnsi="Times New Roman" w:cs="Times New Roman"/>
      <w:noProof/>
      <w:sz w:val="22"/>
      <w:szCs w:val="22"/>
      <w:shd w:val="clear" w:color="auto" w:fill="FFFFFF"/>
    </w:rPr>
  </w:style>
  <w:style w:type="character" w:customStyle="1" w:styleId="Bodytext24">
    <w:name w:val="Body text (24)_"/>
    <w:basedOn w:val="DefaultParagraphFont"/>
    <w:link w:val="Bodytext240"/>
    <w:rsid w:val="00C64884"/>
    <w:rPr>
      <w:rFonts w:ascii="Constantia" w:hAnsi="Constantia" w:cs="Constantia"/>
      <w:noProof/>
      <w:sz w:val="23"/>
      <w:szCs w:val="23"/>
      <w:shd w:val="clear" w:color="auto" w:fill="FFFFFF"/>
    </w:rPr>
  </w:style>
  <w:style w:type="paragraph" w:customStyle="1" w:styleId="Bodytext212">
    <w:name w:val="Body text (2)1"/>
    <w:basedOn w:val="Normal"/>
    <w:rsid w:val="00C64884"/>
    <w:pPr>
      <w:shd w:val="clear" w:color="auto" w:fill="FFFFFF"/>
      <w:spacing w:after="120" w:line="240" w:lineRule="atLeast"/>
      <w:jc w:val="center"/>
    </w:pPr>
    <w:rPr>
      <w:b/>
      <w:bCs/>
      <w:spacing w:val="1"/>
      <w:sz w:val="21"/>
      <w:szCs w:val="21"/>
    </w:rPr>
  </w:style>
  <w:style w:type="paragraph" w:customStyle="1" w:styleId="Bodytext310">
    <w:name w:val="Body text (3)1"/>
    <w:basedOn w:val="Normal"/>
    <w:rsid w:val="00C64884"/>
    <w:pPr>
      <w:shd w:val="clear" w:color="auto" w:fill="FFFFFF"/>
      <w:spacing w:before="120" w:after="360" w:line="240" w:lineRule="atLeast"/>
    </w:pPr>
    <w:rPr>
      <w:b/>
      <w:bCs/>
      <w:spacing w:val="2"/>
      <w:sz w:val="26"/>
      <w:szCs w:val="26"/>
    </w:rPr>
  </w:style>
  <w:style w:type="paragraph" w:customStyle="1" w:styleId="Bodytext41">
    <w:name w:val="Body text (4)1"/>
    <w:basedOn w:val="Normal"/>
    <w:rsid w:val="00C64884"/>
    <w:pPr>
      <w:shd w:val="clear" w:color="auto" w:fill="FFFFFF"/>
      <w:spacing w:before="360" w:after="720" w:line="240" w:lineRule="atLeast"/>
      <w:ind w:hanging="1760"/>
      <w:jc w:val="both"/>
    </w:pPr>
    <w:rPr>
      <w:i/>
      <w:iCs/>
      <w:spacing w:val="-3"/>
      <w:sz w:val="26"/>
      <w:szCs w:val="26"/>
    </w:rPr>
  </w:style>
  <w:style w:type="paragraph" w:customStyle="1" w:styleId="Bodytext81">
    <w:name w:val="Body text (8)1"/>
    <w:basedOn w:val="Normal"/>
    <w:rsid w:val="00C64884"/>
    <w:pPr>
      <w:shd w:val="clear" w:color="auto" w:fill="FFFFFF"/>
      <w:spacing w:before="60" w:after="60" w:line="240" w:lineRule="atLeast"/>
      <w:jc w:val="both"/>
    </w:pPr>
    <w:rPr>
      <w:sz w:val="21"/>
      <w:szCs w:val="21"/>
    </w:rPr>
  </w:style>
  <w:style w:type="paragraph" w:customStyle="1" w:styleId="Tablecaption1">
    <w:name w:val="Table caption1"/>
    <w:basedOn w:val="Normal"/>
    <w:rsid w:val="00C64884"/>
    <w:pPr>
      <w:shd w:val="clear" w:color="auto" w:fill="FFFFFF"/>
      <w:spacing w:after="60" w:line="240" w:lineRule="atLeast"/>
    </w:pPr>
    <w:rPr>
      <w:spacing w:val="-2"/>
      <w:sz w:val="26"/>
      <w:szCs w:val="26"/>
    </w:rPr>
  </w:style>
  <w:style w:type="paragraph" w:customStyle="1" w:styleId="Bodytext140">
    <w:name w:val="Body text (14)"/>
    <w:basedOn w:val="Normal"/>
    <w:link w:val="Bodytext14"/>
    <w:rsid w:val="00C64884"/>
    <w:pPr>
      <w:shd w:val="clear" w:color="auto" w:fill="FFFFFF"/>
      <w:spacing w:line="240" w:lineRule="atLeast"/>
      <w:jc w:val="both"/>
    </w:pPr>
    <w:rPr>
      <w:rFonts w:asciiTheme="minorHAnsi" w:hAnsiTheme="minorHAnsi" w:cstheme="minorBidi"/>
      <w:b/>
      <w:bCs/>
      <w:spacing w:val="-3"/>
      <w:sz w:val="19"/>
      <w:szCs w:val="19"/>
    </w:rPr>
  </w:style>
  <w:style w:type="paragraph" w:customStyle="1" w:styleId="Bodytext150">
    <w:name w:val="Body text (15)"/>
    <w:basedOn w:val="Normal"/>
    <w:link w:val="Bodytext15"/>
    <w:rsid w:val="00C64884"/>
    <w:pPr>
      <w:shd w:val="clear" w:color="auto" w:fill="FFFFFF"/>
      <w:spacing w:after="120" w:line="240" w:lineRule="atLeast"/>
      <w:jc w:val="both"/>
    </w:pPr>
    <w:rPr>
      <w:rFonts w:asciiTheme="minorHAnsi" w:hAnsiTheme="minorHAnsi" w:cstheme="minorBidi"/>
      <w:b/>
      <w:bCs/>
      <w:i/>
      <w:iCs/>
      <w:sz w:val="21"/>
      <w:szCs w:val="21"/>
    </w:rPr>
  </w:style>
  <w:style w:type="paragraph" w:customStyle="1" w:styleId="Bodytext160">
    <w:name w:val="Body text (16)"/>
    <w:basedOn w:val="Normal"/>
    <w:link w:val="Bodytext16"/>
    <w:rsid w:val="00C64884"/>
    <w:pPr>
      <w:shd w:val="clear" w:color="auto" w:fill="FFFFFF"/>
      <w:spacing w:after="120" w:line="240" w:lineRule="atLeast"/>
      <w:jc w:val="both"/>
    </w:pPr>
    <w:rPr>
      <w:rFonts w:asciiTheme="minorHAnsi" w:hAnsiTheme="minorHAnsi" w:cstheme="minorBidi"/>
      <w:b/>
      <w:bCs/>
      <w:i/>
      <w:iCs/>
      <w:sz w:val="21"/>
      <w:szCs w:val="21"/>
    </w:rPr>
  </w:style>
  <w:style w:type="paragraph" w:customStyle="1" w:styleId="Bodytext170">
    <w:name w:val="Body text (17)"/>
    <w:basedOn w:val="Normal"/>
    <w:link w:val="Bodytext17"/>
    <w:rsid w:val="00C64884"/>
    <w:pPr>
      <w:shd w:val="clear" w:color="auto" w:fill="FFFFFF"/>
      <w:spacing w:line="307" w:lineRule="exact"/>
      <w:jc w:val="both"/>
    </w:pPr>
    <w:rPr>
      <w:rFonts w:asciiTheme="minorHAnsi" w:hAnsiTheme="minorHAnsi" w:cstheme="minorBidi"/>
      <w:b/>
      <w:bCs/>
      <w:spacing w:val="-4"/>
      <w:sz w:val="23"/>
      <w:szCs w:val="23"/>
    </w:rPr>
  </w:style>
  <w:style w:type="paragraph" w:customStyle="1" w:styleId="Tableofcontents1">
    <w:name w:val="Table of contents1"/>
    <w:basedOn w:val="Normal"/>
    <w:rsid w:val="00C64884"/>
    <w:pPr>
      <w:shd w:val="clear" w:color="auto" w:fill="FFFFFF"/>
      <w:spacing w:line="240" w:lineRule="atLeast"/>
      <w:jc w:val="both"/>
    </w:pPr>
    <w:rPr>
      <w:sz w:val="21"/>
      <w:szCs w:val="21"/>
    </w:rPr>
  </w:style>
  <w:style w:type="paragraph" w:customStyle="1" w:styleId="Tableofcontents30">
    <w:name w:val="Table of contents (3)"/>
    <w:basedOn w:val="Normal"/>
    <w:link w:val="Tableofcontents3"/>
    <w:rsid w:val="00C64884"/>
    <w:pPr>
      <w:shd w:val="clear" w:color="auto" w:fill="FFFFFF"/>
      <w:spacing w:line="240" w:lineRule="atLeast"/>
      <w:jc w:val="both"/>
    </w:pPr>
    <w:rPr>
      <w:rFonts w:asciiTheme="minorHAnsi" w:hAnsiTheme="minorHAnsi" w:cstheme="minorBidi"/>
      <w:i/>
      <w:iCs/>
      <w:sz w:val="21"/>
      <w:szCs w:val="21"/>
    </w:rPr>
  </w:style>
  <w:style w:type="paragraph" w:customStyle="1" w:styleId="Tableofcontents40">
    <w:name w:val="Table of contents (4)"/>
    <w:basedOn w:val="Normal"/>
    <w:link w:val="Tableofcontents4"/>
    <w:rsid w:val="00C64884"/>
    <w:pPr>
      <w:shd w:val="clear" w:color="auto" w:fill="FFFFFF"/>
      <w:spacing w:after="120" w:line="240" w:lineRule="atLeast"/>
      <w:jc w:val="both"/>
    </w:pPr>
    <w:rPr>
      <w:rFonts w:asciiTheme="minorHAnsi" w:hAnsiTheme="minorHAnsi" w:cstheme="minorBidi"/>
      <w:b/>
      <w:bCs/>
      <w:spacing w:val="-3"/>
      <w:sz w:val="19"/>
      <w:szCs w:val="19"/>
    </w:rPr>
  </w:style>
  <w:style w:type="paragraph" w:customStyle="1" w:styleId="Bodytext180">
    <w:name w:val="Body text (18)"/>
    <w:basedOn w:val="Normal"/>
    <w:link w:val="Bodytext18"/>
    <w:rsid w:val="00C64884"/>
    <w:pPr>
      <w:shd w:val="clear" w:color="auto" w:fill="FFFFFF"/>
      <w:spacing w:before="360" w:after="480" w:line="240" w:lineRule="atLeast"/>
      <w:jc w:val="center"/>
    </w:pPr>
    <w:rPr>
      <w:rFonts w:asciiTheme="minorHAnsi" w:hAnsiTheme="minorHAnsi" w:cstheme="minorBidi"/>
      <w:b/>
      <w:bCs/>
      <w:spacing w:val="-4"/>
      <w:sz w:val="22"/>
      <w:szCs w:val="22"/>
    </w:rPr>
  </w:style>
  <w:style w:type="paragraph" w:customStyle="1" w:styleId="Bodytext190">
    <w:name w:val="Body text (19)"/>
    <w:basedOn w:val="Normal"/>
    <w:link w:val="Bodytext19"/>
    <w:rsid w:val="00C64884"/>
    <w:pPr>
      <w:shd w:val="clear" w:color="auto" w:fill="FFFFFF"/>
      <w:spacing w:after="180" w:line="331" w:lineRule="exact"/>
      <w:jc w:val="both"/>
    </w:pPr>
    <w:rPr>
      <w:rFonts w:asciiTheme="minorHAnsi" w:hAnsiTheme="minorHAnsi" w:cstheme="minorBidi"/>
      <w:b/>
      <w:bCs/>
      <w:spacing w:val="3"/>
      <w:sz w:val="22"/>
      <w:szCs w:val="22"/>
    </w:rPr>
  </w:style>
  <w:style w:type="paragraph" w:customStyle="1" w:styleId="Bodytext201">
    <w:name w:val="Body text (20)"/>
    <w:basedOn w:val="Normal"/>
    <w:link w:val="Bodytext200"/>
    <w:rsid w:val="00C64884"/>
    <w:pPr>
      <w:shd w:val="clear" w:color="auto" w:fill="FFFFFF"/>
      <w:spacing w:before="180" w:after="540" w:line="240" w:lineRule="atLeast"/>
      <w:jc w:val="both"/>
    </w:pPr>
    <w:rPr>
      <w:rFonts w:asciiTheme="minorHAnsi" w:hAnsiTheme="minorHAnsi" w:cstheme="minorBidi"/>
      <w:b/>
      <w:bCs/>
      <w:spacing w:val="7"/>
      <w:sz w:val="22"/>
      <w:szCs w:val="22"/>
    </w:rPr>
  </w:style>
  <w:style w:type="paragraph" w:customStyle="1" w:styleId="Bodytext211">
    <w:name w:val="Body text (21)"/>
    <w:basedOn w:val="Normal"/>
    <w:link w:val="Bodytext210"/>
    <w:rsid w:val="00C64884"/>
    <w:pPr>
      <w:shd w:val="clear" w:color="auto" w:fill="FFFFFF"/>
      <w:spacing w:before="60" w:after="420" w:line="240" w:lineRule="atLeast"/>
      <w:jc w:val="both"/>
    </w:pPr>
    <w:rPr>
      <w:rFonts w:asciiTheme="minorHAnsi" w:hAnsiTheme="minorHAnsi" w:cstheme="minorBidi"/>
      <w:b/>
      <w:bCs/>
      <w:spacing w:val="-2"/>
      <w:sz w:val="21"/>
      <w:szCs w:val="21"/>
    </w:rPr>
  </w:style>
  <w:style w:type="paragraph" w:customStyle="1" w:styleId="Bodytext221">
    <w:name w:val="Body text (22)1"/>
    <w:basedOn w:val="Normal"/>
    <w:link w:val="Bodytext22"/>
    <w:rsid w:val="00C64884"/>
    <w:pPr>
      <w:shd w:val="clear" w:color="auto" w:fill="FFFFFF"/>
      <w:spacing w:before="240" w:line="240" w:lineRule="atLeast"/>
    </w:pPr>
    <w:rPr>
      <w:rFonts w:asciiTheme="minorHAnsi" w:hAnsiTheme="minorHAnsi" w:cstheme="minorBidi"/>
      <w:i/>
      <w:iCs/>
      <w:noProof/>
      <w:spacing w:val="-18"/>
      <w:sz w:val="9"/>
      <w:szCs w:val="9"/>
    </w:rPr>
  </w:style>
  <w:style w:type="paragraph" w:customStyle="1" w:styleId="Bodytext230">
    <w:name w:val="Body text (23)"/>
    <w:basedOn w:val="Normal"/>
    <w:link w:val="Bodytext23"/>
    <w:rsid w:val="00C64884"/>
    <w:pPr>
      <w:shd w:val="clear" w:color="auto" w:fill="FFFFFF"/>
      <w:spacing w:before="360" w:after="120" w:line="240" w:lineRule="atLeast"/>
      <w:jc w:val="center"/>
    </w:pPr>
    <w:rPr>
      <w:rFonts w:ascii="Constantia" w:hAnsi="Constantia" w:cs="Constantia"/>
      <w:noProof/>
      <w:sz w:val="22"/>
      <w:szCs w:val="22"/>
    </w:rPr>
  </w:style>
  <w:style w:type="paragraph" w:customStyle="1" w:styleId="Bodytext240">
    <w:name w:val="Body text (24)"/>
    <w:basedOn w:val="Normal"/>
    <w:link w:val="Bodytext24"/>
    <w:rsid w:val="00C64884"/>
    <w:pPr>
      <w:shd w:val="clear" w:color="auto" w:fill="FFFFFF"/>
      <w:spacing w:line="240" w:lineRule="atLeast"/>
    </w:pPr>
    <w:rPr>
      <w:rFonts w:ascii="Constantia" w:hAnsi="Constantia" w:cs="Constantia"/>
      <w:noProof/>
      <w:sz w:val="23"/>
      <w:szCs w:val="23"/>
    </w:rPr>
  </w:style>
  <w:style w:type="table" w:customStyle="1" w:styleId="TableGrid3">
    <w:name w:val="Table Grid3"/>
    <w:basedOn w:val="TableNormal"/>
    <w:next w:val="TableGrid"/>
    <w:rsid w:val="00C6488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C64884"/>
  </w:style>
  <w:style w:type="character" w:customStyle="1" w:styleId="Bodytext6Spacing0pt">
    <w:name w:val="Body text (6) + Spacing 0 pt"/>
    <w:basedOn w:val="Bodytext6"/>
    <w:rsid w:val="00C64884"/>
    <w:rPr>
      <w:rFonts w:ascii="Times New Roman" w:hAnsi="Times New Roman" w:cs="Times New Roman"/>
      <w:spacing w:val="8"/>
      <w:sz w:val="21"/>
      <w:szCs w:val="21"/>
      <w:shd w:val="clear" w:color="auto" w:fill="FFFFFF"/>
    </w:rPr>
  </w:style>
  <w:style w:type="character" w:customStyle="1" w:styleId="Bodytext72">
    <w:name w:val="Body text (7)2"/>
    <w:basedOn w:val="Bodytext7"/>
    <w:rsid w:val="00C64884"/>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64884"/>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basedOn w:val="Bodytext5"/>
    <w:rsid w:val="00C64884"/>
    <w:rPr>
      <w:rFonts w:ascii="Times New Roman" w:hAnsi="Times New Roman" w:cs="Times New Roman"/>
      <w:i/>
      <w:iCs/>
      <w:spacing w:val="59"/>
      <w:w w:val="60"/>
      <w:sz w:val="52"/>
      <w:szCs w:val="52"/>
      <w:shd w:val="clear" w:color="auto" w:fill="FFFFFF"/>
    </w:rPr>
  </w:style>
  <w:style w:type="character" w:customStyle="1" w:styleId="Tablecaption4">
    <w:name w:val="Table caption (4)_"/>
    <w:basedOn w:val="DefaultParagraphFont"/>
    <w:link w:val="Tablecaption41"/>
    <w:rsid w:val="00C64884"/>
    <w:rPr>
      <w:i/>
      <w:iCs/>
      <w:spacing w:val="-3"/>
      <w:shd w:val="clear" w:color="auto" w:fill="FFFFFF"/>
    </w:rPr>
  </w:style>
  <w:style w:type="character" w:customStyle="1" w:styleId="Tablecaption40">
    <w:name w:val="Table caption (4)"/>
    <w:basedOn w:val="Tablecaption4"/>
    <w:rsid w:val="00C64884"/>
    <w:rPr>
      <w:i/>
      <w:iCs/>
      <w:spacing w:val="-3"/>
      <w:u w:val="single"/>
      <w:shd w:val="clear" w:color="auto" w:fill="FFFFFF"/>
    </w:rPr>
  </w:style>
  <w:style w:type="character" w:customStyle="1" w:styleId="Tablecaption5">
    <w:name w:val="Table caption (5)_"/>
    <w:basedOn w:val="DefaultParagraphFont"/>
    <w:link w:val="Tablecaption50"/>
    <w:rsid w:val="00C64884"/>
    <w:rPr>
      <w:i/>
      <w:iCs/>
      <w:spacing w:val="12"/>
      <w:sz w:val="23"/>
      <w:szCs w:val="23"/>
      <w:shd w:val="clear" w:color="auto" w:fill="FFFFFF"/>
    </w:rPr>
  </w:style>
  <w:style w:type="character" w:customStyle="1" w:styleId="Heading52">
    <w:name w:val="Heading #5 (2)_"/>
    <w:basedOn w:val="DefaultParagraphFont"/>
    <w:link w:val="Heading520"/>
    <w:rsid w:val="00C64884"/>
    <w:rPr>
      <w:b/>
      <w:bCs/>
      <w:sz w:val="18"/>
      <w:szCs w:val="18"/>
      <w:shd w:val="clear" w:color="auto" w:fill="FFFFFF"/>
    </w:rPr>
  </w:style>
  <w:style w:type="character" w:customStyle="1" w:styleId="Heading2Spacing8pt">
    <w:name w:val="Heading #2 + Spacing 8 pt"/>
    <w:basedOn w:val="Heading2"/>
    <w:rsid w:val="00C64884"/>
    <w:rPr>
      <w:rFonts w:ascii="Times New Roman" w:hAnsi="Times New Roman" w:cs="Times New Roman"/>
      <w:spacing w:val="179"/>
      <w:shd w:val="clear" w:color="auto" w:fill="FFFFFF"/>
    </w:rPr>
  </w:style>
  <w:style w:type="character" w:customStyle="1" w:styleId="Heading42">
    <w:name w:val="Heading #4 (2)_"/>
    <w:basedOn w:val="DefaultParagraphFont"/>
    <w:link w:val="Heading420"/>
    <w:rsid w:val="00C64884"/>
    <w:rPr>
      <w:i/>
      <w:iCs/>
      <w:spacing w:val="-6"/>
      <w:shd w:val="clear" w:color="auto" w:fill="FFFFFF"/>
    </w:rPr>
  </w:style>
  <w:style w:type="character" w:customStyle="1" w:styleId="Heading42Spacing2pt">
    <w:name w:val="Heading #4 (2) + Spacing 2 pt"/>
    <w:basedOn w:val="Heading42"/>
    <w:rsid w:val="00C64884"/>
    <w:rPr>
      <w:i/>
      <w:iCs/>
      <w:spacing w:val="57"/>
      <w:shd w:val="clear" w:color="auto" w:fill="FFFFFF"/>
    </w:rPr>
  </w:style>
  <w:style w:type="character" w:customStyle="1" w:styleId="Bodytext12Spacing1pt">
    <w:name w:val="Body text (12) + Spacing 1 pt"/>
    <w:basedOn w:val="Bodytext12"/>
    <w:rsid w:val="00C64884"/>
    <w:rPr>
      <w:rFonts w:ascii="Times New Roman" w:hAnsi="Times New Roman" w:cs="Times New Roman"/>
      <w:i/>
      <w:iCs/>
      <w:spacing w:val="37"/>
      <w:sz w:val="23"/>
      <w:szCs w:val="23"/>
      <w:shd w:val="clear" w:color="auto" w:fill="FFFFFF"/>
    </w:rPr>
  </w:style>
  <w:style w:type="character" w:customStyle="1" w:styleId="Bodytext16SmallCaps">
    <w:name w:val="Body text (16) + Small Caps"/>
    <w:basedOn w:val="Bodytext16"/>
    <w:rsid w:val="00C64884"/>
    <w:rPr>
      <w:rFonts w:ascii="Times New Roman" w:hAnsi="Times New Roman" w:cs="Times New Roman"/>
      <w:b/>
      <w:bCs/>
      <w:i/>
      <w:iCs/>
      <w:smallCaps/>
      <w:spacing w:val="3"/>
      <w:sz w:val="15"/>
      <w:szCs w:val="15"/>
      <w:shd w:val="clear" w:color="auto" w:fill="FFFFFF"/>
    </w:rPr>
  </w:style>
  <w:style w:type="character" w:customStyle="1" w:styleId="Tablecaption6">
    <w:name w:val="Table caption (6)_"/>
    <w:basedOn w:val="DefaultParagraphFont"/>
    <w:link w:val="Tablecaption60"/>
    <w:rsid w:val="00C64884"/>
    <w:rPr>
      <w:rFonts w:ascii="Candara" w:hAnsi="Candara" w:cs="Candara"/>
      <w:spacing w:val="8"/>
      <w:sz w:val="16"/>
      <w:szCs w:val="16"/>
      <w:shd w:val="clear" w:color="auto" w:fill="FFFFFF"/>
    </w:rPr>
  </w:style>
  <w:style w:type="character" w:customStyle="1" w:styleId="Tablecaption6SmallCaps">
    <w:name w:val="Table caption (6) + Small Caps"/>
    <w:basedOn w:val="Tablecaption6"/>
    <w:rsid w:val="00C64884"/>
    <w:rPr>
      <w:rFonts w:ascii="Candara" w:hAnsi="Candara" w:cs="Candara"/>
      <w:smallCaps/>
      <w:spacing w:val="8"/>
      <w:sz w:val="16"/>
      <w:szCs w:val="16"/>
      <w:shd w:val="clear" w:color="auto" w:fill="FFFFFF"/>
    </w:rPr>
  </w:style>
  <w:style w:type="character" w:customStyle="1" w:styleId="Heading53">
    <w:name w:val="Heading #5 (3)_"/>
    <w:basedOn w:val="DefaultParagraphFont"/>
    <w:link w:val="Heading530"/>
    <w:rsid w:val="00C64884"/>
    <w:rPr>
      <w:spacing w:val="-2"/>
      <w:shd w:val="clear" w:color="auto" w:fill="FFFFFF"/>
    </w:rPr>
  </w:style>
  <w:style w:type="character" w:customStyle="1" w:styleId="Tablecaption7">
    <w:name w:val="Table caption (7)_"/>
    <w:basedOn w:val="DefaultParagraphFont"/>
    <w:link w:val="Tablecaption70"/>
    <w:rsid w:val="00C64884"/>
    <w:rPr>
      <w:b/>
      <w:bCs/>
      <w:sz w:val="26"/>
      <w:szCs w:val="26"/>
      <w:shd w:val="clear" w:color="auto" w:fill="FFFFFF"/>
    </w:rPr>
  </w:style>
  <w:style w:type="character" w:customStyle="1" w:styleId="BodytextSmallCaps1">
    <w:name w:val="Body text + Small Caps1"/>
    <w:basedOn w:val="Bodytext0"/>
    <w:rsid w:val="00C64884"/>
    <w:rPr>
      <w:rFonts w:ascii="Times New Roman" w:hAnsi="Times New Roman" w:cs="Times New Roman"/>
      <w:smallCaps/>
      <w:spacing w:val="-2"/>
      <w:shd w:val="clear" w:color="auto" w:fill="FFFFFF"/>
    </w:rPr>
  </w:style>
  <w:style w:type="character" w:customStyle="1" w:styleId="Bodytext2SmallCaps">
    <w:name w:val="Body text (2) + Small Caps"/>
    <w:aliases w:val="Spacing 2 pt1"/>
    <w:basedOn w:val="Bodytext2"/>
    <w:rsid w:val="00C64884"/>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C64884"/>
    <w:pPr>
      <w:shd w:val="clear" w:color="auto" w:fill="FFFFFF"/>
      <w:spacing w:before="420" w:after="120" w:line="240" w:lineRule="atLeast"/>
      <w:ind w:hanging="980"/>
      <w:jc w:val="both"/>
    </w:pPr>
    <w:rPr>
      <w:sz w:val="20"/>
      <w:szCs w:val="20"/>
    </w:rPr>
  </w:style>
  <w:style w:type="paragraph" w:customStyle="1" w:styleId="Bodytext61">
    <w:name w:val="Body text (6)1"/>
    <w:basedOn w:val="Normal"/>
    <w:rsid w:val="00C64884"/>
    <w:pPr>
      <w:shd w:val="clear" w:color="auto" w:fill="FFFFFF"/>
      <w:spacing w:before="120" w:line="274" w:lineRule="exact"/>
      <w:jc w:val="both"/>
    </w:pPr>
    <w:rPr>
      <w:spacing w:val="1"/>
      <w:sz w:val="21"/>
      <w:szCs w:val="21"/>
    </w:rPr>
  </w:style>
  <w:style w:type="paragraph" w:customStyle="1" w:styleId="Bodytext71">
    <w:name w:val="Body text (7)1"/>
    <w:basedOn w:val="Normal"/>
    <w:rsid w:val="00C64884"/>
    <w:pPr>
      <w:shd w:val="clear" w:color="auto" w:fill="FFFFFF"/>
      <w:spacing w:line="274" w:lineRule="exact"/>
      <w:jc w:val="both"/>
    </w:pPr>
    <w:rPr>
      <w:b/>
      <w:bCs/>
      <w:spacing w:val="-5"/>
      <w:sz w:val="21"/>
      <w:szCs w:val="21"/>
    </w:rPr>
  </w:style>
  <w:style w:type="paragraph" w:customStyle="1" w:styleId="Heading310">
    <w:name w:val="Heading #31"/>
    <w:basedOn w:val="Normal"/>
    <w:rsid w:val="00C64884"/>
    <w:pPr>
      <w:shd w:val="clear" w:color="auto" w:fill="FFFFFF"/>
      <w:spacing w:before="60" w:after="60" w:line="240" w:lineRule="atLeast"/>
      <w:outlineLvl w:val="2"/>
    </w:pPr>
    <w:rPr>
      <w:i/>
      <w:iCs/>
      <w:spacing w:val="-6"/>
      <w:sz w:val="20"/>
      <w:szCs w:val="20"/>
    </w:rPr>
  </w:style>
  <w:style w:type="paragraph" w:customStyle="1" w:styleId="Tablecaption41">
    <w:name w:val="Table caption (4)1"/>
    <w:basedOn w:val="Normal"/>
    <w:link w:val="Tablecaption4"/>
    <w:rsid w:val="00C64884"/>
    <w:pPr>
      <w:shd w:val="clear" w:color="auto" w:fill="FFFFFF"/>
      <w:spacing w:before="60" w:line="240" w:lineRule="atLeast"/>
      <w:jc w:val="both"/>
    </w:pPr>
    <w:rPr>
      <w:rFonts w:asciiTheme="minorHAnsi" w:hAnsiTheme="minorHAnsi" w:cstheme="minorBidi"/>
      <w:i/>
      <w:iCs/>
      <w:spacing w:val="-3"/>
      <w:sz w:val="22"/>
      <w:szCs w:val="22"/>
    </w:rPr>
  </w:style>
  <w:style w:type="paragraph" w:customStyle="1" w:styleId="Tablecaption50">
    <w:name w:val="Table caption (5)"/>
    <w:basedOn w:val="Normal"/>
    <w:link w:val="Tablecaption5"/>
    <w:rsid w:val="00C64884"/>
    <w:pPr>
      <w:shd w:val="clear" w:color="auto" w:fill="FFFFFF"/>
      <w:spacing w:line="240" w:lineRule="atLeast"/>
    </w:pPr>
    <w:rPr>
      <w:rFonts w:asciiTheme="minorHAnsi" w:hAnsiTheme="minorHAnsi" w:cstheme="minorBidi"/>
      <w:i/>
      <w:iCs/>
      <w:spacing w:val="12"/>
      <w:sz w:val="23"/>
      <w:szCs w:val="23"/>
    </w:rPr>
  </w:style>
  <w:style w:type="paragraph" w:customStyle="1" w:styleId="Heading520">
    <w:name w:val="Heading #5 (2)"/>
    <w:basedOn w:val="Normal"/>
    <w:link w:val="Heading52"/>
    <w:rsid w:val="00C64884"/>
    <w:pPr>
      <w:shd w:val="clear" w:color="auto" w:fill="FFFFFF"/>
      <w:spacing w:line="374" w:lineRule="exact"/>
      <w:outlineLvl w:val="4"/>
    </w:pPr>
    <w:rPr>
      <w:rFonts w:asciiTheme="minorHAnsi" w:hAnsiTheme="minorHAnsi" w:cstheme="minorBidi"/>
      <w:b/>
      <w:bCs/>
      <w:sz w:val="18"/>
      <w:szCs w:val="18"/>
    </w:rPr>
  </w:style>
  <w:style w:type="paragraph" w:customStyle="1" w:styleId="Heading21">
    <w:name w:val="Heading #21"/>
    <w:basedOn w:val="Normal"/>
    <w:rsid w:val="00C64884"/>
    <w:pPr>
      <w:shd w:val="clear" w:color="auto" w:fill="FFFFFF"/>
      <w:spacing w:before="180" w:after="720" w:line="586" w:lineRule="exact"/>
      <w:outlineLvl w:val="1"/>
    </w:pPr>
    <w:rPr>
      <w:spacing w:val="-2"/>
      <w:sz w:val="20"/>
      <w:szCs w:val="20"/>
    </w:rPr>
  </w:style>
  <w:style w:type="paragraph" w:customStyle="1" w:styleId="Heading41">
    <w:name w:val="Heading #41"/>
    <w:basedOn w:val="Normal"/>
    <w:rsid w:val="00C64884"/>
    <w:pPr>
      <w:shd w:val="clear" w:color="auto" w:fill="FFFFFF"/>
      <w:spacing w:before="720" w:after="180" w:line="240" w:lineRule="atLeast"/>
      <w:outlineLvl w:val="3"/>
    </w:pPr>
    <w:rPr>
      <w:spacing w:val="-2"/>
      <w:sz w:val="20"/>
      <w:szCs w:val="20"/>
    </w:rPr>
  </w:style>
  <w:style w:type="paragraph" w:customStyle="1" w:styleId="Heading420">
    <w:name w:val="Heading #4 (2)"/>
    <w:basedOn w:val="Normal"/>
    <w:link w:val="Heading42"/>
    <w:rsid w:val="00C64884"/>
    <w:pPr>
      <w:shd w:val="clear" w:color="auto" w:fill="FFFFFF"/>
      <w:spacing w:before="180" w:line="240" w:lineRule="atLeast"/>
      <w:outlineLvl w:val="3"/>
    </w:pPr>
    <w:rPr>
      <w:rFonts w:asciiTheme="minorHAnsi" w:hAnsiTheme="minorHAnsi" w:cstheme="minorBidi"/>
      <w:i/>
      <w:iCs/>
      <w:spacing w:val="-6"/>
      <w:sz w:val="22"/>
      <w:szCs w:val="22"/>
    </w:rPr>
  </w:style>
  <w:style w:type="paragraph" w:customStyle="1" w:styleId="Tablecaption60">
    <w:name w:val="Table caption (6)"/>
    <w:basedOn w:val="Normal"/>
    <w:link w:val="Tablecaption6"/>
    <w:rsid w:val="00C64884"/>
    <w:pPr>
      <w:shd w:val="clear" w:color="auto" w:fill="FFFFFF"/>
      <w:spacing w:after="60" w:line="240" w:lineRule="atLeast"/>
    </w:pPr>
    <w:rPr>
      <w:rFonts w:ascii="Candara" w:hAnsi="Candara" w:cs="Candara"/>
      <w:spacing w:val="8"/>
      <w:sz w:val="16"/>
      <w:szCs w:val="16"/>
    </w:rPr>
  </w:style>
  <w:style w:type="paragraph" w:customStyle="1" w:styleId="Heading530">
    <w:name w:val="Heading #5 (3)"/>
    <w:basedOn w:val="Normal"/>
    <w:link w:val="Heading53"/>
    <w:rsid w:val="00C64884"/>
    <w:pPr>
      <w:shd w:val="clear" w:color="auto" w:fill="FFFFFF"/>
      <w:spacing w:before="120" w:line="240" w:lineRule="atLeast"/>
      <w:jc w:val="both"/>
      <w:outlineLvl w:val="4"/>
    </w:pPr>
    <w:rPr>
      <w:rFonts w:asciiTheme="minorHAnsi" w:hAnsiTheme="minorHAnsi" w:cstheme="minorBidi"/>
      <w:spacing w:val="-2"/>
      <w:sz w:val="22"/>
      <w:szCs w:val="22"/>
    </w:rPr>
  </w:style>
  <w:style w:type="paragraph" w:customStyle="1" w:styleId="Tablecaption70">
    <w:name w:val="Table caption (7)"/>
    <w:basedOn w:val="Normal"/>
    <w:link w:val="Tablecaption7"/>
    <w:rsid w:val="00C64884"/>
    <w:pPr>
      <w:shd w:val="clear" w:color="auto" w:fill="FFFFFF"/>
      <w:spacing w:line="240" w:lineRule="atLeast"/>
    </w:pPr>
    <w:rPr>
      <w:rFonts w:asciiTheme="minorHAnsi" w:hAnsiTheme="minorHAnsi" w:cstheme="minorBidi"/>
      <w:b/>
      <w:bCs/>
      <w:sz w:val="26"/>
      <w:szCs w:val="26"/>
    </w:rPr>
  </w:style>
  <w:style w:type="table" w:customStyle="1" w:styleId="TableGrid4">
    <w:name w:val="Table Grid4"/>
    <w:basedOn w:val="TableNormal"/>
    <w:next w:val="TableGrid"/>
    <w:rsid w:val="00C6488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6488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488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64884"/>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rsid w:val="00C6488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C64884"/>
    <w:rPr>
      <w:color w:val="954F72"/>
      <w:u w:val="single"/>
    </w:rPr>
  </w:style>
  <w:style w:type="paragraph" w:customStyle="1" w:styleId="msonormal0">
    <w:name w:val="msonormal"/>
    <w:basedOn w:val="Normal"/>
    <w:rsid w:val="00C64884"/>
    <w:pPr>
      <w:widowControl/>
      <w:spacing w:before="100" w:beforeAutospacing="1" w:after="100" w:afterAutospacing="1"/>
    </w:pPr>
    <w:rPr>
      <w:rFonts w:eastAsia="Times New Roman"/>
    </w:rPr>
  </w:style>
  <w:style w:type="paragraph" w:customStyle="1" w:styleId="xl65">
    <w:name w:val="xl65"/>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i/>
      <w:iCs/>
    </w:rPr>
  </w:style>
  <w:style w:type="paragraph" w:customStyle="1" w:styleId="xl66">
    <w:name w:val="xl66"/>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rPr>
  </w:style>
  <w:style w:type="paragraph" w:customStyle="1" w:styleId="xl67">
    <w:name w:val="xl67"/>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rPr>
  </w:style>
  <w:style w:type="paragraph" w:customStyle="1" w:styleId="xl68">
    <w:name w:val="xl68"/>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i/>
      <w:iCs/>
    </w:rPr>
  </w:style>
  <w:style w:type="paragraph" w:customStyle="1" w:styleId="xl69">
    <w:name w:val="xl69"/>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rPr>
  </w:style>
  <w:style w:type="paragraph" w:customStyle="1" w:styleId="xl70">
    <w:name w:val="xl70"/>
    <w:basedOn w:val="Normal"/>
    <w:rsid w:val="00C64884"/>
    <w:pPr>
      <w:widowControl/>
      <w:pBdr>
        <w:top w:val="single" w:sz="4" w:space="0" w:color="auto"/>
        <w:left w:val="single" w:sz="4" w:space="0" w:color="auto"/>
        <w:bottom w:val="single" w:sz="4" w:space="0" w:color="auto"/>
        <w:right w:val="single" w:sz="4" w:space="11" w:color="auto"/>
      </w:pBdr>
      <w:shd w:val="clear" w:color="000000" w:fill="FFFFFF"/>
      <w:spacing w:before="100" w:beforeAutospacing="1" w:after="100" w:afterAutospacing="1"/>
      <w:ind w:firstLineChars="100" w:firstLine="100"/>
      <w:jc w:val="right"/>
    </w:pPr>
    <w:rPr>
      <w:rFonts w:eastAsia="Times New Roman"/>
    </w:rPr>
  </w:style>
  <w:style w:type="paragraph" w:customStyle="1" w:styleId="xl71">
    <w:name w:val="xl71"/>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rPr>
  </w:style>
  <w:style w:type="paragraph" w:customStyle="1" w:styleId="xl72">
    <w:name w:val="xl72"/>
    <w:basedOn w:val="Normal"/>
    <w:rsid w:val="00C6488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79646"/>
    </w:rPr>
  </w:style>
  <w:style w:type="paragraph" w:customStyle="1" w:styleId="xl74">
    <w:name w:val="xl74"/>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79646"/>
    </w:rPr>
  </w:style>
  <w:style w:type="paragraph" w:customStyle="1" w:styleId="xl75">
    <w:name w:val="xl75"/>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79646"/>
    </w:rPr>
  </w:style>
  <w:style w:type="paragraph" w:customStyle="1" w:styleId="xl76">
    <w:name w:val="xl76"/>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79646"/>
    </w:rPr>
  </w:style>
  <w:style w:type="paragraph" w:customStyle="1" w:styleId="xl77">
    <w:name w:val="xl77"/>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F79646"/>
    </w:rPr>
  </w:style>
  <w:style w:type="paragraph" w:customStyle="1" w:styleId="xl78">
    <w:name w:val="xl78"/>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i/>
      <w:iCs/>
    </w:rPr>
  </w:style>
  <w:style w:type="paragraph" w:customStyle="1" w:styleId="xl79">
    <w:name w:val="xl79"/>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80">
    <w:name w:val="xl80"/>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i/>
      <w:iCs/>
    </w:rPr>
  </w:style>
  <w:style w:type="paragraph" w:customStyle="1" w:styleId="xl81">
    <w:name w:val="xl81"/>
    <w:basedOn w:val="Normal"/>
    <w:rsid w:val="00C648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82">
    <w:name w:val="xl82"/>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83">
    <w:name w:val="xl83"/>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84">
    <w:name w:val="xl84"/>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85">
    <w:name w:val="xl85"/>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i/>
      <w:iCs/>
    </w:rPr>
  </w:style>
  <w:style w:type="paragraph" w:customStyle="1" w:styleId="xl86">
    <w:name w:val="xl86"/>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rPr>
  </w:style>
  <w:style w:type="paragraph" w:customStyle="1" w:styleId="xl87">
    <w:name w:val="xl87"/>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i/>
      <w:iCs/>
    </w:rPr>
  </w:style>
  <w:style w:type="paragraph" w:customStyle="1" w:styleId="xl88">
    <w:name w:val="xl88"/>
    <w:basedOn w:val="Normal"/>
    <w:rsid w:val="00C64884"/>
    <w:pPr>
      <w:widowControl/>
      <w:spacing w:before="100" w:beforeAutospacing="1" w:after="100" w:afterAutospacing="1"/>
      <w:jc w:val="center"/>
    </w:pPr>
    <w:rPr>
      <w:rFonts w:eastAsia="Times New Roman"/>
    </w:rPr>
  </w:style>
  <w:style w:type="paragraph" w:customStyle="1" w:styleId="xl89">
    <w:name w:val="xl89"/>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79646"/>
      <w:sz w:val="20"/>
      <w:szCs w:val="20"/>
    </w:rPr>
  </w:style>
  <w:style w:type="paragraph" w:customStyle="1" w:styleId="xl90">
    <w:name w:val="xl90"/>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79646"/>
      <w:sz w:val="20"/>
      <w:szCs w:val="20"/>
    </w:rPr>
  </w:style>
  <w:style w:type="paragraph" w:customStyle="1" w:styleId="xl91">
    <w:name w:val="xl91"/>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F79646"/>
      <w:sz w:val="20"/>
      <w:szCs w:val="20"/>
    </w:rPr>
  </w:style>
  <w:style w:type="paragraph" w:customStyle="1" w:styleId="xl92">
    <w:name w:val="xl92"/>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F79646"/>
    </w:rPr>
  </w:style>
  <w:style w:type="paragraph" w:customStyle="1" w:styleId="xl93">
    <w:name w:val="xl93"/>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color w:val="F79646"/>
    </w:rPr>
  </w:style>
  <w:style w:type="paragraph" w:customStyle="1" w:styleId="xl94">
    <w:name w:val="xl94"/>
    <w:basedOn w:val="Normal"/>
    <w:rsid w:val="00C648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79646"/>
      <w:sz w:val="20"/>
      <w:szCs w:val="20"/>
    </w:rPr>
  </w:style>
  <w:style w:type="paragraph" w:customStyle="1" w:styleId="xl63">
    <w:name w:val="xl63"/>
    <w:basedOn w:val="Normal"/>
    <w:rsid w:val="007D63BC"/>
    <w:pPr>
      <w:widowControl/>
      <w:spacing w:before="100" w:beforeAutospacing="1" w:after="100" w:afterAutospacing="1"/>
    </w:pPr>
    <w:rPr>
      <w:rFonts w:eastAsia="Times New Roman"/>
      <w:color w:val="FF0000"/>
    </w:rPr>
  </w:style>
  <w:style w:type="paragraph" w:customStyle="1" w:styleId="xl64">
    <w:name w:val="xl64"/>
    <w:basedOn w:val="Normal"/>
    <w:rsid w:val="007D63BC"/>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CharCharCharCharCharChar">
    <w:name w:val="Char Char Char Char Char Char"/>
    <w:basedOn w:val="Normal"/>
    <w:autoRedefine/>
    <w:rsid w:val="00FA4B42"/>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Char">
    <w:name w:val="Heading 3 Char"/>
    <w:basedOn w:val="DefaultParagraphFont"/>
    <w:link w:val="Heading3"/>
    <w:uiPriority w:val="9"/>
    <w:rsid w:val="00E33564"/>
    <w:rPr>
      <w:rFonts w:ascii="Times New Roman" w:eastAsia="SimSun" w:hAnsi="Times New Roman" w:cs="Times New Roman"/>
      <w:b/>
      <w:bCs/>
      <w:color w:val="4F81BD"/>
      <w:sz w:val="24"/>
      <w:szCs w:val="24"/>
      <w:lang w:val="vi-VN" w:eastAsia="vi-VN"/>
    </w:rPr>
  </w:style>
  <w:style w:type="character" w:styleId="PageNumber">
    <w:name w:val="page number"/>
    <w:basedOn w:val="DefaultParagraphFont"/>
    <w:rsid w:val="00E33564"/>
  </w:style>
  <w:style w:type="paragraph" w:customStyle="1" w:styleId="CharCharCharCharCharCharChar">
    <w:name w:val="Char Char Char Char Char Char Char"/>
    <w:basedOn w:val="Normal"/>
    <w:autoRedefine/>
    <w:rsid w:val="00E33564"/>
    <w:pPr>
      <w:pageBreakBefore/>
      <w:widowControl/>
      <w:tabs>
        <w:tab w:val="left" w:pos="850"/>
        <w:tab w:val="left" w:pos="1191"/>
        <w:tab w:val="left" w:pos="1531"/>
      </w:tabs>
      <w:spacing w:after="120"/>
      <w:jc w:val="center"/>
    </w:pPr>
    <w:rPr>
      <w:rFonts w:ascii="Tahoma" w:eastAsia="Times New Roman" w:hAnsi="Tahoma" w:cs="Tahoma"/>
      <w:b/>
      <w:bCs/>
      <w:color w:val="FFFFFF"/>
      <w:spacing w:val="20"/>
      <w:sz w:val="22"/>
      <w:szCs w:val="22"/>
      <w:lang w:val="en-GB" w:eastAsia="zh-CN"/>
    </w:rPr>
  </w:style>
  <w:style w:type="character" w:styleId="Emphasis">
    <w:name w:val="Emphasis"/>
    <w:uiPriority w:val="20"/>
    <w:qFormat/>
    <w:rsid w:val="00E33564"/>
    <w:rPr>
      <w:i/>
      <w:iCs/>
    </w:rPr>
  </w:style>
  <w:style w:type="paragraph" w:customStyle="1" w:styleId="Default">
    <w:name w:val="Default"/>
    <w:qFormat/>
    <w:rsid w:val="00E33564"/>
    <w:pPr>
      <w:autoSpaceDE w:val="0"/>
      <w:autoSpaceDN w:val="0"/>
      <w:adjustRightInd w:val="0"/>
      <w:spacing w:after="0" w:line="240" w:lineRule="auto"/>
    </w:pPr>
    <w:rPr>
      <w:rFonts w:eastAsia="Times New Roman"/>
      <w:color w:val="000000"/>
      <w:sz w:val="24"/>
      <w:szCs w:val="24"/>
    </w:rPr>
  </w:style>
  <w:style w:type="paragraph" w:styleId="NoSpacing">
    <w:name w:val="No Spacing"/>
    <w:uiPriority w:val="1"/>
    <w:qFormat/>
    <w:rsid w:val="00E33564"/>
    <w:pPr>
      <w:spacing w:after="0" w:line="240" w:lineRule="auto"/>
    </w:pPr>
    <w:rPr>
      <w:rFonts w:ascii="Calibri" w:eastAsia="Calibri" w:hAnsi="Calibri"/>
    </w:rPr>
  </w:style>
  <w:style w:type="paragraph" w:customStyle="1" w:styleId="t-j">
    <w:name w:val="t-j"/>
    <w:basedOn w:val="Normal"/>
    <w:rsid w:val="00E33564"/>
    <w:pPr>
      <w:widowControl/>
      <w:spacing w:before="100" w:beforeAutospacing="1" w:after="100" w:afterAutospacing="1"/>
    </w:pPr>
    <w:rPr>
      <w:rFonts w:eastAsia="Times New Roman"/>
    </w:rPr>
  </w:style>
  <w:style w:type="paragraph" w:customStyle="1" w:styleId="Char0">
    <w:name w:val="Char"/>
    <w:basedOn w:val="Normal"/>
    <w:rsid w:val="00E33564"/>
    <w:pPr>
      <w:widowControl/>
    </w:pPr>
    <w:rPr>
      <w:rFonts w:ascii="Arial" w:eastAsia="Times New Roman" w:hAnsi="Arial"/>
      <w:sz w:val="22"/>
      <w:szCs w:val="20"/>
      <w:lang w:val="en-AU"/>
    </w:rPr>
  </w:style>
  <w:style w:type="character" w:styleId="CommentReference">
    <w:name w:val="annotation reference"/>
    <w:rsid w:val="00E33564"/>
    <w:rPr>
      <w:sz w:val="16"/>
      <w:szCs w:val="16"/>
    </w:rPr>
  </w:style>
  <w:style w:type="paragraph" w:styleId="CommentText">
    <w:name w:val="annotation text"/>
    <w:basedOn w:val="Normal"/>
    <w:link w:val="CommentTextChar"/>
    <w:rsid w:val="00E33564"/>
    <w:pPr>
      <w:widowControl/>
    </w:pPr>
    <w:rPr>
      <w:rFonts w:eastAsia="Times New Roman"/>
      <w:sz w:val="20"/>
      <w:szCs w:val="20"/>
    </w:rPr>
  </w:style>
  <w:style w:type="character" w:customStyle="1" w:styleId="CommentTextChar">
    <w:name w:val="Comment Text Char"/>
    <w:basedOn w:val="DefaultParagraphFont"/>
    <w:link w:val="CommentText"/>
    <w:rsid w:val="00E335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33564"/>
    <w:rPr>
      <w:b/>
      <w:bCs/>
    </w:rPr>
  </w:style>
  <w:style w:type="character" w:customStyle="1" w:styleId="CommentSubjectChar">
    <w:name w:val="Comment Subject Char"/>
    <w:basedOn w:val="CommentTextChar"/>
    <w:link w:val="CommentSubject"/>
    <w:rsid w:val="00E33564"/>
    <w:rPr>
      <w:rFonts w:ascii="Times New Roman" w:eastAsia="Times New Roman" w:hAnsi="Times New Roman" w:cs="Times New Roman"/>
      <w:b/>
      <w:bCs/>
      <w:sz w:val="20"/>
      <w:szCs w:val="20"/>
    </w:rPr>
  </w:style>
  <w:style w:type="paragraph" w:styleId="BodyTextIndent">
    <w:name w:val="Body Text Indent"/>
    <w:basedOn w:val="Normal"/>
    <w:link w:val="BodyTextIndentChar"/>
    <w:rsid w:val="00E33564"/>
    <w:pPr>
      <w:widowControl/>
      <w:spacing w:after="120"/>
      <w:ind w:left="360"/>
    </w:pPr>
    <w:rPr>
      <w:rFonts w:eastAsia="Times New Roman"/>
      <w:sz w:val="26"/>
      <w:szCs w:val="26"/>
    </w:rPr>
  </w:style>
  <w:style w:type="character" w:customStyle="1" w:styleId="BodyTextIndentChar">
    <w:name w:val="Body Text Indent Char"/>
    <w:basedOn w:val="DefaultParagraphFont"/>
    <w:link w:val="BodyTextIndent"/>
    <w:rsid w:val="00E33564"/>
    <w:rPr>
      <w:rFonts w:ascii="Times New Roman" w:eastAsia="Times New Roman" w:hAnsi="Times New Roman" w:cs="Times New Roman"/>
      <w:sz w:val="26"/>
      <w:szCs w:val="26"/>
    </w:rPr>
  </w:style>
  <w:style w:type="paragraph" w:customStyle="1" w:styleId="Char1">
    <w:name w:val="Char"/>
    <w:basedOn w:val="Normal"/>
    <w:autoRedefine/>
    <w:rsid w:val="00E93192"/>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basedOn w:val="DefaultParagraphFont"/>
    <w:uiPriority w:val="99"/>
    <w:semiHidden/>
    <w:unhideWhenUsed/>
    <w:rsid w:val="003D642C"/>
    <w:rPr>
      <w:color w:val="605E5C"/>
      <w:shd w:val="clear" w:color="auto" w:fill="E1DFDD"/>
    </w:rPr>
  </w:style>
  <w:style w:type="character" w:styleId="UnresolvedMention">
    <w:name w:val="Unresolved Mention"/>
    <w:basedOn w:val="DefaultParagraphFont"/>
    <w:uiPriority w:val="99"/>
    <w:semiHidden/>
    <w:unhideWhenUsed/>
    <w:rsid w:val="003A7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8792">
      <w:bodyDiv w:val="1"/>
      <w:marLeft w:val="0"/>
      <w:marRight w:val="0"/>
      <w:marTop w:val="0"/>
      <w:marBottom w:val="0"/>
      <w:divBdr>
        <w:top w:val="none" w:sz="0" w:space="0" w:color="auto"/>
        <w:left w:val="none" w:sz="0" w:space="0" w:color="auto"/>
        <w:bottom w:val="none" w:sz="0" w:space="0" w:color="auto"/>
        <w:right w:val="none" w:sz="0" w:space="0" w:color="auto"/>
      </w:divBdr>
    </w:div>
    <w:div w:id="825558512">
      <w:bodyDiv w:val="1"/>
      <w:marLeft w:val="0"/>
      <w:marRight w:val="0"/>
      <w:marTop w:val="0"/>
      <w:marBottom w:val="0"/>
      <w:divBdr>
        <w:top w:val="none" w:sz="0" w:space="0" w:color="auto"/>
        <w:left w:val="none" w:sz="0" w:space="0" w:color="auto"/>
        <w:bottom w:val="none" w:sz="0" w:space="0" w:color="auto"/>
        <w:right w:val="none" w:sz="0" w:space="0" w:color="auto"/>
      </w:divBdr>
    </w:div>
    <w:div w:id="1241213912">
      <w:bodyDiv w:val="1"/>
      <w:marLeft w:val="0"/>
      <w:marRight w:val="0"/>
      <w:marTop w:val="0"/>
      <w:marBottom w:val="0"/>
      <w:divBdr>
        <w:top w:val="none" w:sz="0" w:space="0" w:color="auto"/>
        <w:left w:val="none" w:sz="0" w:space="0" w:color="auto"/>
        <w:bottom w:val="none" w:sz="0" w:space="0" w:color="auto"/>
        <w:right w:val="none" w:sz="0" w:space="0" w:color="auto"/>
      </w:divBdr>
    </w:div>
    <w:div w:id="190817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tanthanh1.lamha@lamdong.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1tanthanh1.lamha@lamdong.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9AFB-4E2E-4413-B4FC-2C9B921D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14</Pages>
  <Words>3494</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126</cp:revision>
  <cp:lastPrinted>2024-10-07T03:43:00Z</cp:lastPrinted>
  <dcterms:created xsi:type="dcterms:W3CDTF">2024-10-07T02:40:00Z</dcterms:created>
  <dcterms:modified xsi:type="dcterms:W3CDTF">2025-05-11T13:11:00Z</dcterms:modified>
</cp:coreProperties>
</file>